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553b" w14:textId="6a95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Консульства Республики Казахстан в городе Омске (Российская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2005 года
N 294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Открыть в городе Омске (Российская Федерация) Консульство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принять необходимые меры, вытекающие из настоящего постановления.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