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387d6" w14:textId="75387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Правительства Республики Казахстан от 21 апреля 1998 года N 367 и N 368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апреля 2005 года N 295.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некоторые решения Правительства Республики Казахстан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1) утратил силу постановлением Правительства РК от 09.03.2022 </w:t>
      </w:r>
      <w:r>
        <w:rPr>
          <w:rFonts w:ascii="Times New Roman"/>
          <w:b w:val="false"/>
          <w:i w:val="false"/>
          <w:color w:val="00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2) утратил силу постановлением Правительства РК от 25.03.2022 </w:t>
      </w:r>
      <w:r>
        <w:rPr>
          <w:rFonts w:ascii="Times New Roman"/>
          <w:b w:val="false"/>
          <w:i w:val="false"/>
          <w:color w:val="00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постановлением Правительства РК от 09.03.2022 </w:t>
      </w:r>
      <w:r>
        <w:rPr>
          <w:rFonts w:ascii="Times New Roman"/>
          <w:b w:val="false"/>
          <w:i w:val="false"/>
          <w:color w:val="00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