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a8ea" w14:textId="61da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10 сентября 2003 года N 1184"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2005 года N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2003 года N 1184".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сентября 2003 года N 1184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10 сентября 2003 года N 1184 "О вопросах присвоения воинских и специальных званий, права ношения форменной одежды военнослужащими и сотрудниками иных государственных органов"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"января" заменить словом "мая";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1 января 2006 года -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