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f621" w14:textId="4e4f6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Некоторые вопросы Министерства сельского хозяйства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6 апреля 2005 года № 310.</w:t>
      </w:r>
    </w:p>
    <w:p>
      <w:pPr>
        <w:spacing w:after="0"/>
        <w:ind w:left="0"/>
        <w:jc w:val="left"/>
      </w:pP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29 сентября 2004 года 1449 "О мерах по дальнейшему совершенствованию системы государственного управления Республики Казахстан"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1. Утвердить прилагаемые:</w:t>
      </w:r>
    </w:p>
    <w:bookmarkEnd w:id="1"/>
    <w:bookmarkStart w:name="z8" w:id="2"/>
    <w:p>
      <w:pPr>
        <w:spacing w:after="0"/>
        <w:ind w:left="0"/>
        <w:jc w:val="both"/>
      </w:pPr>
      <w:r>
        <w:rPr>
          <w:rFonts w:ascii="Times New Roman"/>
          <w:b w:val="false"/>
          <w:i w:val="false"/>
          <w:color w:val="000000"/>
          <w:sz w:val="28"/>
        </w:rPr>
        <w:t>
      1) Положение о Министерстве сельского хозяйства Республики Казахстан;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02.03.2007 </w:t>
      </w:r>
      <w:r>
        <w:rPr>
          <w:rFonts w:ascii="Times New Roman"/>
          <w:b w:val="false"/>
          <w:i w:val="false"/>
          <w:color w:val="000000"/>
          <w:sz w:val="28"/>
        </w:rPr>
        <w:t>№ 164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постановлением Правительства РК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13)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постановлениями Правительства РК от 02.03.2007 </w:t>
      </w:r>
      <w:r>
        <w:rPr>
          <w:rFonts w:ascii="Times New Roman"/>
          <w:b w:val="false"/>
          <w:i w:val="false"/>
          <w:color w:val="000000"/>
          <w:sz w:val="28"/>
        </w:rPr>
        <w:t>№ 164</w:t>
      </w:r>
      <w:r>
        <w:rPr>
          <w:rFonts w:ascii="Times New Roman"/>
          <w:b w:val="false"/>
          <w:i w:val="false"/>
          <w:color w:val="ff0000"/>
          <w:sz w:val="28"/>
        </w:rPr>
        <w:t xml:space="preserve">; от 28.10.2007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 от 13.03.2013 </w:t>
      </w:r>
      <w:r>
        <w:rPr>
          <w:rFonts w:ascii="Times New Roman"/>
          <w:b w:val="false"/>
          <w:i w:val="false"/>
          <w:color w:val="000000"/>
          <w:sz w:val="28"/>
        </w:rPr>
        <w:t>№ 237</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Правительства РК от 28.10.2007 </w:t>
      </w:r>
      <w:r>
        <w:rPr>
          <w:rFonts w:ascii="Times New Roman"/>
          <w:b w:val="false"/>
          <w:i w:val="false"/>
          <w:color w:val="000000"/>
          <w:sz w:val="28"/>
        </w:rPr>
        <w:t>№ 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решения Правительства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подписания, за исключением подпунктов 434-28), 434-39), 434-40), 434-41), 434-42), 434-43), 434-44) и 434-45) пункта 16 и подпункта 364) пункта 17 Положения, которые вводятся в действие с 11 апреля 2019 года в соответствии с законами Республики Казахстан от 5 октября 2018 года "</w:t>
      </w:r>
      <w:r>
        <w:rPr>
          <w:rFonts w:ascii="Times New Roman"/>
          <w:b w:val="false"/>
          <w:i w:val="false"/>
          <w:color w:val="000000"/>
          <w:sz w:val="28"/>
        </w:rPr>
        <w:t>О стандартизации</w:t>
      </w:r>
      <w:r>
        <w:rPr>
          <w:rFonts w:ascii="Times New Roman"/>
          <w:b w:val="false"/>
          <w:i w:val="false"/>
          <w:color w:val="000000"/>
          <w:sz w:val="28"/>
        </w:rPr>
        <w:t>" и "</w:t>
      </w:r>
      <w:r>
        <w:rPr>
          <w:rFonts w:ascii="Times New Roman"/>
          <w:b w:val="false"/>
          <w:i w:val="false"/>
          <w:color w:val="000000"/>
          <w:sz w:val="28"/>
        </w:rPr>
        <w:t>О внесении изменений и дополнений в некоторые законодательные акты Республики Казахстан по вопросам обеспечения единства измерений и стандартизации</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в редакции постановления Правительства РК от 19.03.2019 </w:t>
      </w:r>
      <w:r>
        <w:rPr>
          <w:rFonts w:ascii="Times New Roman"/>
          <w:b w:val="false"/>
          <w:i w:val="false"/>
          <w:color w:val="000000"/>
          <w:sz w:val="28"/>
        </w:rPr>
        <w:t>№ 131</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6 апреля 2005 года № 310</w:t>
            </w:r>
          </w:p>
        </w:tc>
      </w:tr>
    </w:tbl>
    <w:bookmarkStart w:name="z6" w:id="5"/>
    <w:p>
      <w:pPr>
        <w:spacing w:after="0"/>
        <w:ind w:left="0"/>
        <w:jc w:val="left"/>
      </w:pPr>
      <w:r>
        <w:rPr>
          <w:rFonts w:ascii="Times New Roman"/>
          <w:b/>
          <w:i w:val="false"/>
          <w:color w:val="000000"/>
        </w:rPr>
        <w:t xml:space="preserve"> Положение о Министерстве сельского хозяйства Республики Казахстан</w:t>
      </w:r>
    </w:p>
    <w:bookmarkEnd w:id="5"/>
    <w:p>
      <w:pPr>
        <w:spacing w:after="0"/>
        <w:ind w:left="0"/>
        <w:jc w:val="both"/>
      </w:pPr>
      <w:r>
        <w:rPr>
          <w:rFonts w:ascii="Times New Roman"/>
          <w:b w:val="false"/>
          <w:i w:val="false"/>
          <w:color w:val="ff0000"/>
          <w:sz w:val="28"/>
        </w:rPr>
        <w:t xml:space="preserve">
      Сноска. Положение – в редакции постановления Правительства РК от 23.06.2022 </w:t>
      </w:r>
      <w:r>
        <w:rPr>
          <w:rFonts w:ascii="Times New Roman"/>
          <w:b w:val="false"/>
          <w:i w:val="false"/>
          <w:color w:val="ff0000"/>
          <w:sz w:val="28"/>
        </w:rPr>
        <w:t>№ 418</w:t>
      </w:r>
      <w:r>
        <w:rPr>
          <w:rFonts w:ascii="Times New Roman"/>
          <w:b w:val="false"/>
          <w:i w:val="false"/>
          <w:color w:val="ff0000"/>
          <w:sz w:val="28"/>
        </w:rPr>
        <w:t xml:space="preserve"> (вводится в действие со дня его первого официального опубликования).</w:t>
      </w:r>
    </w:p>
    <w:bookmarkStart w:name="z544" w:id="6"/>
    <w:p>
      <w:pPr>
        <w:spacing w:after="0"/>
        <w:ind w:left="0"/>
        <w:jc w:val="left"/>
      </w:pPr>
      <w:r>
        <w:rPr>
          <w:rFonts w:ascii="Times New Roman"/>
          <w:b/>
          <w:i w:val="false"/>
          <w:color w:val="000000"/>
        </w:rPr>
        <w:t xml:space="preserve"> Глава 1. Общие положения</w:t>
      </w:r>
    </w:p>
    <w:bookmarkEnd w:id="6"/>
    <w:bookmarkStart w:name="z545" w:id="7"/>
    <w:p>
      <w:pPr>
        <w:spacing w:after="0"/>
        <w:ind w:left="0"/>
        <w:jc w:val="both"/>
      </w:pPr>
      <w:r>
        <w:rPr>
          <w:rFonts w:ascii="Times New Roman"/>
          <w:b w:val="false"/>
          <w:i w:val="false"/>
          <w:color w:val="000000"/>
          <w:sz w:val="28"/>
        </w:rPr>
        <w:t>
      1. Министерство сельского хозяйства Республики Казахстан (далее – Министерство) является государственным органом Республики Казахстан, осуществляющим руководство в сферах:</w:t>
      </w:r>
    </w:p>
    <w:bookmarkEnd w:id="7"/>
    <w:bookmarkStart w:name="z1781" w:id="8"/>
    <w:p>
      <w:pPr>
        <w:spacing w:after="0"/>
        <w:ind w:left="0"/>
        <w:jc w:val="both"/>
      </w:pPr>
      <w:r>
        <w:rPr>
          <w:rFonts w:ascii="Times New Roman"/>
          <w:b w:val="false"/>
          <w:i w:val="false"/>
          <w:color w:val="000000"/>
          <w:sz w:val="28"/>
        </w:rPr>
        <w:t>
      1) агропромышленного комплекса;</w:t>
      </w:r>
    </w:p>
    <w:bookmarkEnd w:id="8"/>
    <w:bookmarkStart w:name="z1782" w:id="9"/>
    <w:p>
      <w:pPr>
        <w:spacing w:after="0"/>
        <w:ind w:left="0"/>
        <w:jc w:val="both"/>
      </w:pPr>
      <w:r>
        <w:rPr>
          <w:rFonts w:ascii="Times New Roman"/>
          <w:b w:val="false"/>
          <w:i w:val="false"/>
          <w:color w:val="000000"/>
          <w:sz w:val="28"/>
        </w:rPr>
        <w:t>
      2) орошаемого земледелия и агромелиорации;</w:t>
      </w:r>
    </w:p>
    <w:bookmarkEnd w:id="9"/>
    <w:bookmarkStart w:name="z1783" w:id="10"/>
    <w:p>
      <w:pPr>
        <w:spacing w:after="0"/>
        <w:ind w:left="0"/>
        <w:jc w:val="both"/>
      </w:pPr>
      <w:r>
        <w:rPr>
          <w:rFonts w:ascii="Times New Roman"/>
          <w:b w:val="false"/>
          <w:i w:val="false"/>
          <w:color w:val="000000"/>
          <w:sz w:val="28"/>
        </w:rPr>
        <w:t>
      3) земельных ресурсов;</w:t>
      </w:r>
    </w:p>
    <w:bookmarkEnd w:id="10"/>
    <w:bookmarkStart w:name="z1784" w:id="11"/>
    <w:p>
      <w:pPr>
        <w:spacing w:after="0"/>
        <w:ind w:left="0"/>
        <w:jc w:val="both"/>
      </w:pPr>
      <w:r>
        <w:rPr>
          <w:rFonts w:ascii="Times New Roman"/>
          <w:b w:val="false"/>
          <w:i w:val="false"/>
          <w:color w:val="000000"/>
          <w:sz w:val="28"/>
        </w:rPr>
        <w:t>
      4) охраны, воспроизводства и использования рыбных ресурсов и других водных животных, а также аквакультуры;</w:t>
      </w:r>
    </w:p>
    <w:bookmarkEnd w:id="11"/>
    <w:bookmarkStart w:name="z1940"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особо охраняемых природных территорий в части сохранения и воспроизводства редких и находящихся под угрозой исчезновения видов рыб и других водных животных;</w:t>
      </w:r>
    </w:p>
    <w:bookmarkEnd w:id="12"/>
    <w:bookmarkStart w:name="z1941" w:id="13"/>
    <w:p>
      <w:pPr>
        <w:spacing w:after="0"/>
        <w:ind w:left="0"/>
        <w:jc w:val="both"/>
      </w:pPr>
      <w:r>
        <w:rPr>
          <w:rFonts w:ascii="Times New Roman"/>
          <w:b w:val="false"/>
          <w:i w:val="false"/>
          <w:color w:val="000000"/>
          <w:sz w:val="28"/>
        </w:rPr>
        <w:t>
      5-1) производства и оборота органической продукции;</w:t>
      </w:r>
    </w:p>
    <w:bookmarkEnd w:id="13"/>
    <w:bookmarkStart w:name="z1786" w:id="14"/>
    <w:p>
      <w:pPr>
        <w:spacing w:after="0"/>
        <w:ind w:left="0"/>
        <w:jc w:val="both"/>
      </w:pPr>
      <w:r>
        <w:rPr>
          <w:rFonts w:ascii="Times New Roman"/>
          <w:b w:val="false"/>
          <w:i w:val="false"/>
          <w:color w:val="000000"/>
          <w:sz w:val="28"/>
        </w:rPr>
        <w:t>
      6) в пределах, предусмотренных законодательством, межотраслевую координацию государственных органов в сфере деятельности, отнесенной к его компетенции;</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 xml:space="preserve">; с изменением, внесенным постановлением Правительства РК от 30.09.2024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12.12.2024).</w:t>
      </w:r>
      <w:r>
        <w:br/>
      </w:r>
      <w:r>
        <w:rPr>
          <w:rFonts w:ascii="Times New Roman"/>
          <w:b w:val="false"/>
          <w:i w:val="false"/>
          <w:color w:val="000000"/>
          <w:sz w:val="28"/>
        </w:rPr>
        <w:t>
</w:t>
      </w:r>
    </w:p>
    <w:bookmarkStart w:name="z550" w:id="15"/>
    <w:p>
      <w:pPr>
        <w:spacing w:after="0"/>
        <w:ind w:left="0"/>
        <w:jc w:val="both"/>
      </w:pPr>
      <w:r>
        <w:rPr>
          <w:rFonts w:ascii="Times New Roman"/>
          <w:b w:val="false"/>
          <w:i w:val="false"/>
          <w:color w:val="000000"/>
          <w:sz w:val="28"/>
        </w:rPr>
        <w:t>
      2. Министерство имеет ведомства:</w:t>
      </w:r>
    </w:p>
    <w:bookmarkEnd w:id="15"/>
    <w:bookmarkStart w:name="z551" w:id="16"/>
    <w:p>
      <w:pPr>
        <w:spacing w:after="0"/>
        <w:ind w:left="0"/>
        <w:jc w:val="both"/>
      </w:pPr>
      <w:r>
        <w:rPr>
          <w:rFonts w:ascii="Times New Roman"/>
          <w:b w:val="false"/>
          <w:i w:val="false"/>
          <w:color w:val="000000"/>
          <w:sz w:val="28"/>
        </w:rPr>
        <w:t>
      1) республиканское государственное учреждение "Комитет ветеринарного контроля и надзора Министерства сельского хозяйства Республики Казахстан";</w:t>
      </w:r>
    </w:p>
    <w:bookmarkEnd w:id="16"/>
    <w:bookmarkStart w:name="z552" w:id="17"/>
    <w:p>
      <w:pPr>
        <w:spacing w:after="0"/>
        <w:ind w:left="0"/>
        <w:jc w:val="both"/>
      </w:pPr>
      <w:r>
        <w:rPr>
          <w:rFonts w:ascii="Times New Roman"/>
          <w:b w:val="false"/>
          <w:i w:val="false"/>
          <w:color w:val="000000"/>
          <w:sz w:val="28"/>
        </w:rPr>
        <w:t>
      2) государственное учреждение "Комитет государственной инспекции в агропромышленном комплексе Министерства сельского хозяйства Республики Казахстан";</w:t>
      </w:r>
    </w:p>
    <w:bookmarkEnd w:id="17"/>
    <w:bookmarkStart w:name="z553" w:id="18"/>
    <w:p>
      <w:pPr>
        <w:spacing w:after="0"/>
        <w:ind w:left="0"/>
        <w:jc w:val="both"/>
      </w:pPr>
      <w:r>
        <w:rPr>
          <w:rFonts w:ascii="Times New Roman"/>
          <w:b w:val="false"/>
          <w:i w:val="false"/>
          <w:color w:val="000000"/>
          <w:sz w:val="28"/>
        </w:rPr>
        <w:t>
      3) республиканское государственное учреждение "Комитет по управлению земельными ресурсами Министерства сельского хозяйства Республики Казахстан".</w:t>
      </w:r>
    </w:p>
    <w:bookmarkEnd w:id="18"/>
    <w:bookmarkStart w:name="z1918" w:id="19"/>
    <w:p>
      <w:pPr>
        <w:spacing w:after="0"/>
        <w:ind w:left="0"/>
        <w:jc w:val="both"/>
      </w:pPr>
      <w:r>
        <w:rPr>
          <w:rFonts w:ascii="Times New Roman"/>
          <w:b w:val="false"/>
          <w:i w:val="false"/>
          <w:color w:val="000000"/>
          <w:sz w:val="28"/>
        </w:rPr>
        <w:t>
      4) республиканское государственное учреждение "Комитет рыбного хозяйства Министерства сельского хозяйства Республики Казахстан".</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изменением, внесенным постановлением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554" w:id="20"/>
    <w:p>
      <w:pPr>
        <w:spacing w:after="0"/>
        <w:ind w:left="0"/>
        <w:jc w:val="both"/>
      </w:pPr>
      <w:r>
        <w:rPr>
          <w:rFonts w:ascii="Times New Roman"/>
          <w:b w:val="false"/>
          <w:i w:val="false"/>
          <w:color w:val="000000"/>
          <w:sz w:val="28"/>
        </w:rPr>
        <w:t>
      3. Министерство осуществляет свою деятельность в соответствии с Конституцией и законами Республики Казахстан, актами Президента и Правительства Республики Казахстан, иными нормативными правовыми актами, а также настоящим Положением.</w:t>
      </w:r>
    </w:p>
    <w:bookmarkEnd w:id="20"/>
    <w:bookmarkStart w:name="z555" w:id="21"/>
    <w:p>
      <w:pPr>
        <w:spacing w:after="0"/>
        <w:ind w:left="0"/>
        <w:jc w:val="both"/>
      </w:pPr>
      <w:r>
        <w:rPr>
          <w:rFonts w:ascii="Times New Roman"/>
          <w:b w:val="false"/>
          <w:i w:val="false"/>
          <w:color w:val="000000"/>
          <w:sz w:val="28"/>
        </w:rPr>
        <w:t>
      4. Министерство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государственном и русском языках, бланки установленного образца, счета в органах казначейства в соответствии с законодательством Республики Казахстан.</w:t>
      </w:r>
    </w:p>
    <w:bookmarkEnd w:id="21"/>
    <w:bookmarkStart w:name="z556" w:id="22"/>
    <w:p>
      <w:pPr>
        <w:spacing w:after="0"/>
        <w:ind w:left="0"/>
        <w:jc w:val="both"/>
      </w:pPr>
      <w:r>
        <w:rPr>
          <w:rFonts w:ascii="Times New Roman"/>
          <w:b w:val="false"/>
          <w:i w:val="false"/>
          <w:color w:val="000000"/>
          <w:sz w:val="28"/>
        </w:rPr>
        <w:t>
      5. Министерство вступает в гражданско-правовые отношения от собственного имени.</w:t>
      </w:r>
    </w:p>
    <w:bookmarkEnd w:id="22"/>
    <w:bookmarkStart w:name="z557" w:id="23"/>
    <w:p>
      <w:pPr>
        <w:spacing w:after="0"/>
        <w:ind w:left="0"/>
        <w:jc w:val="both"/>
      </w:pPr>
      <w:r>
        <w:rPr>
          <w:rFonts w:ascii="Times New Roman"/>
          <w:b w:val="false"/>
          <w:i w:val="false"/>
          <w:color w:val="000000"/>
          <w:sz w:val="28"/>
        </w:rPr>
        <w:t>
      6. Министерство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23"/>
    <w:bookmarkStart w:name="z558" w:id="24"/>
    <w:p>
      <w:pPr>
        <w:spacing w:after="0"/>
        <w:ind w:left="0"/>
        <w:jc w:val="both"/>
      </w:pPr>
      <w:r>
        <w:rPr>
          <w:rFonts w:ascii="Times New Roman"/>
          <w:b w:val="false"/>
          <w:i w:val="false"/>
          <w:color w:val="000000"/>
          <w:sz w:val="28"/>
        </w:rPr>
        <w:t>
      7. Министерство по вопросам своей компетенции в установленном законодательством порядке принимает решения, оформляемые приказами руководителя Министерства и другими актами, предусмотренными законодательством Республики Казахстан.</w:t>
      </w:r>
    </w:p>
    <w:bookmarkEnd w:id="24"/>
    <w:bookmarkStart w:name="z559" w:id="25"/>
    <w:p>
      <w:pPr>
        <w:spacing w:after="0"/>
        <w:ind w:left="0"/>
        <w:jc w:val="both"/>
      </w:pPr>
      <w:r>
        <w:rPr>
          <w:rFonts w:ascii="Times New Roman"/>
          <w:b w:val="false"/>
          <w:i w:val="false"/>
          <w:color w:val="000000"/>
          <w:sz w:val="28"/>
        </w:rPr>
        <w:t>
      8. Структура и лимит штатной численности Министерства утверждаются в соответствии с законодательством Республики Казахстан.</w:t>
      </w:r>
    </w:p>
    <w:bookmarkEnd w:id="25"/>
    <w:bookmarkStart w:name="z560" w:id="26"/>
    <w:p>
      <w:pPr>
        <w:spacing w:after="0"/>
        <w:ind w:left="0"/>
        <w:jc w:val="both"/>
      </w:pPr>
      <w:r>
        <w:rPr>
          <w:rFonts w:ascii="Times New Roman"/>
          <w:b w:val="false"/>
          <w:i w:val="false"/>
          <w:color w:val="000000"/>
          <w:sz w:val="28"/>
        </w:rPr>
        <w:t>
      9. Местонахождение Министерства: Республика Казахстан, 010000, город Астана, Есильский район, проспект Мәңгілік ел, дом 8, административное здание "Дом министерств", подъезд № 3.</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постановления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(водится в действие по истечении десяти календарных дней со дня его первого официального опубликования).</w:t>
      </w:r>
      <w:r>
        <w:br/>
      </w:r>
      <w:r>
        <w:rPr>
          <w:rFonts w:ascii="Times New Roman"/>
          <w:b w:val="false"/>
          <w:i w:val="false"/>
          <w:color w:val="000000"/>
          <w:sz w:val="28"/>
        </w:rPr>
        <w:t>
</w:t>
      </w:r>
    </w:p>
    <w:bookmarkStart w:name="z561" w:id="27"/>
    <w:p>
      <w:pPr>
        <w:spacing w:after="0"/>
        <w:ind w:left="0"/>
        <w:jc w:val="both"/>
      </w:pPr>
      <w:r>
        <w:rPr>
          <w:rFonts w:ascii="Times New Roman"/>
          <w:b w:val="false"/>
          <w:i w:val="false"/>
          <w:color w:val="000000"/>
          <w:sz w:val="28"/>
        </w:rPr>
        <w:t>
      10. Настоящее Положение является учредительным документом Министерства.</w:t>
      </w:r>
    </w:p>
    <w:bookmarkEnd w:id="27"/>
    <w:bookmarkStart w:name="z562" w:id="28"/>
    <w:p>
      <w:pPr>
        <w:spacing w:after="0"/>
        <w:ind w:left="0"/>
        <w:jc w:val="both"/>
      </w:pPr>
      <w:r>
        <w:rPr>
          <w:rFonts w:ascii="Times New Roman"/>
          <w:b w:val="false"/>
          <w:i w:val="false"/>
          <w:color w:val="000000"/>
          <w:sz w:val="28"/>
        </w:rPr>
        <w:t>
      11. Финансирование деятельности Министерства осуществляется из республиканского бюджета в соответствии с законодательством Республики Казахстан.</w:t>
      </w:r>
    </w:p>
    <w:bookmarkEnd w:id="28"/>
    <w:bookmarkStart w:name="z563" w:id="29"/>
    <w:p>
      <w:pPr>
        <w:spacing w:after="0"/>
        <w:ind w:left="0"/>
        <w:jc w:val="both"/>
      </w:pPr>
      <w:r>
        <w:rPr>
          <w:rFonts w:ascii="Times New Roman"/>
          <w:b w:val="false"/>
          <w:i w:val="false"/>
          <w:color w:val="000000"/>
          <w:sz w:val="28"/>
        </w:rPr>
        <w:t xml:space="preserve">
      12. Министерству запрещается вступать в договорные отношения с субъектами предпринимательства на предмет выполнения обязанностей, являющихся полномочиями Министерства. </w:t>
      </w:r>
    </w:p>
    <w:bookmarkEnd w:id="29"/>
    <w:bookmarkStart w:name="z564" w:id="30"/>
    <w:p>
      <w:pPr>
        <w:spacing w:after="0"/>
        <w:ind w:left="0"/>
        <w:jc w:val="both"/>
      </w:pPr>
      <w:r>
        <w:rPr>
          <w:rFonts w:ascii="Times New Roman"/>
          <w:b w:val="false"/>
          <w:i w:val="false"/>
          <w:color w:val="000000"/>
          <w:sz w:val="28"/>
        </w:rPr>
        <w:t>
      Если Министерству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End w:id="30"/>
    <w:bookmarkStart w:name="z565" w:id="31"/>
    <w:p>
      <w:pPr>
        <w:spacing w:after="0"/>
        <w:ind w:left="0"/>
        <w:jc w:val="left"/>
      </w:pPr>
      <w:r>
        <w:rPr>
          <w:rFonts w:ascii="Times New Roman"/>
          <w:b/>
          <w:i w:val="false"/>
          <w:color w:val="000000"/>
        </w:rPr>
        <w:t xml:space="preserve"> Глава 2. Задачи и полномочия Министерства сельского хозяйства Республики Казахстан</w:t>
      </w:r>
    </w:p>
    <w:bookmarkEnd w:id="31"/>
    <w:bookmarkStart w:name="z566" w:id="32"/>
    <w:p>
      <w:pPr>
        <w:spacing w:after="0"/>
        <w:ind w:left="0"/>
        <w:jc w:val="both"/>
      </w:pPr>
      <w:r>
        <w:rPr>
          <w:rFonts w:ascii="Times New Roman"/>
          <w:b w:val="false"/>
          <w:i w:val="false"/>
          <w:color w:val="000000"/>
          <w:sz w:val="28"/>
        </w:rPr>
        <w:t>
      13. Задачи:</w:t>
      </w:r>
    </w:p>
    <w:bookmarkEnd w:id="32"/>
    <w:bookmarkStart w:name="z1788" w:id="33"/>
    <w:p>
      <w:pPr>
        <w:spacing w:after="0"/>
        <w:ind w:left="0"/>
        <w:jc w:val="both"/>
      </w:pPr>
      <w:r>
        <w:rPr>
          <w:rFonts w:ascii="Times New Roman"/>
          <w:b w:val="false"/>
          <w:i w:val="false"/>
          <w:color w:val="000000"/>
          <w:sz w:val="28"/>
        </w:rPr>
        <w:t>
      1) формирование аграрной политики государства, планов развития, национальных проектов в регулируемых сферах;</w:t>
      </w:r>
    </w:p>
    <w:bookmarkEnd w:id="33"/>
    <w:bookmarkStart w:name="z1789" w:id="34"/>
    <w:p>
      <w:pPr>
        <w:spacing w:after="0"/>
        <w:ind w:left="0"/>
        <w:jc w:val="both"/>
      </w:pPr>
      <w:r>
        <w:rPr>
          <w:rFonts w:ascii="Times New Roman"/>
          <w:b w:val="false"/>
          <w:i w:val="false"/>
          <w:color w:val="000000"/>
          <w:sz w:val="28"/>
        </w:rPr>
        <w:t>
      2) формирование основ создания конкурентоспособного сельскохозяйственного товаропроизводства, обеспечение продовольственной безопасности и мобилизационной готовности Республики Казахстан;</w:t>
      </w:r>
    </w:p>
    <w:bookmarkEnd w:id="34"/>
    <w:bookmarkStart w:name="z1790" w:id="35"/>
    <w:p>
      <w:pPr>
        <w:spacing w:after="0"/>
        <w:ind w:left="0"/>
        <w:jc w:val="both"/>
      </w:pPr>
      <w:r>
        <w:rPr>
          <w:rFonts w:ascii="Times New Roman"/>
          <w:b w:val="false"/>
          <w:i w:val="false"/>
          <w:color w:val="000000"/>
          <w:sz w:val="28"/>
        </w:rPr>
        <w:t>
      3) информационно-консультационное обеспечение агропромышленного комплекса;</w:t>
      </w:r>
    </w:p>
    <w:bookmarkEnd w:id="35"/>
    <w:bookmarkStart w:name="z1791" w:id="36"/>
    <w:p>
      <w:pPr>
        <w:spacing w:after="0"/>
        <w:ind w:left="0"/>
        <w:jc w:val="both"/>
      </w:pPr>
      <w:r>
        <w:rPr>
          <w:rFonts w:ascii="Times New Roman"/>
          <w:b w:val="false"/>
          <w:i w:val="false"/>
          <w:color w:val="000000"/>
          <w:sz w:val="28"/>
        </w:rPr>
        <w:t>
      4) осуществление межотраслевой координации и государственное управление в регулируемых сферах;</w:t>
      </w:r>
    </w:p>
    <w:bookmarkEnd w:id="36"/>
    <w:bookmarkStart w:name="z1792" w:id="37"/>
    <w:p>
      <w:pPr>
        <w:spacing w:after="0"/>
        <w:ind w:left="0"/>
        <w:jc w:val="both"/>
      </w:pPr>
      <w:r>
        <w:rPr>
          <w:rFonts w:ascii="Times New Roman"/>
          <w:b w:val="false"/>
          <w:i w:val="false"/>
          <w:color w:val="000000"/>
          <w:sz w:val="28"/>
        </w:rPr>
        <w:t>
      5) осуществление методического руководства деятельностью иных государственных органов в пределах своей компетенции;</w:t>
      </w:r>
    </w:p>
    <w:bookmarkEnd w:id="37"/>
    <w:bookmarkStart w:name="z1793" w:id="38"/>
    <w:p>
      <w:pPr>
        <w:spacing w:after="0"/>
        <w:ind w:left="0"/>
        <w:jc w:val="both"/>
      </w:pPr>
      <w:r>
        <w:rPr>
          <w:rFonts w:ascii="Times New Roman"/>
          <w:b w:val="false"/>
          <w:i w:val="false"/>
          <w:color w:val="000000"/>
          <w:sz w:val="28"/>
        </w:rPr>
        <w:t>
      6) формирование государственной политики в сфере обеспечения рационального и эффективного управления земельными ресурсами;</w:t>
      </w:r>
    </w:p>
    <w:bookmarkEnd w:id="38"/>
    <w:bookmarkStart w:name="z1794" w:id="39"/>
    <w:p>
      <w:pPr>
        <w:spacing w:after="0"/>
        <w:ind w:left="0"/>
        <w:jc w:val="both"/>
      </w:pPr>
      <w:r>
        <w:rPr>
          <w:rFonts w:ascii="Times New Roman"/>
          <w:b w:val="false"/>
          <w:i w:val="false"/>
          <w:color w:val="000000"/>
          <w:sz w:val="28"/>
        </w:rPr>
        <w:t>
      7) формирование и реализация государственной политики в сфере охраны, воспроизводства и использования рыбных ресурсов и других водных животных, а также аквакультуры;</w:t>
      </w:r>
    </w:p>
    <w:bookmarkEnd w:id="39"/>
    <w:bookmarkStart w:name="z1795" w:id="40"/>
    <w:p>
      <w:pPr>
        <w:spacing w:after="0"/>
        <w:ind w:left="0"/>
        <w:jc w:val="both"/>
      </w:pPr>
      <w:r>
        <w:rPr>
          <w:rFonts w:ascii="Times New Roman"/>
          <w:b w:val="false"/>
          <w:i w:val="false"/>
          <w:color w:val="000000"/>
          <w:sz w:val="28"/>
        </w:rPr>
        <w:t>
      8) осуществление иных задач, возложенных на Министерство, в пределах своей компетенции.</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постановления Правительства РК от 05.02.2024 </w:t>
      </w:r>
      <w:r>
        <w:rPr>
          <w:rFonts w:ascii="Times New Roman"/>
          <w:b w:val="false"/>
          <w:i w:val="false"/>
          <w:color w:val="000000"/>
          <w:sz w:val="28"/>
        </w:rPr>
        <w:t>№ 68</w:t>
      </w:r>
      <w:r>
        <w:rPr>
          <w:rFonts w:ascii="Times New Roman"/>
          <w:b w:val="false"/>
          <w:i w:val="false"/>
          <w:color w:val="ff0000"/>
          <w:sz w:val="28"/>
        </w:rPr>
        <w:t>.</w:t>
      </w:r>
      <w:r>
        <w:br/>
      </w:r>
      <w:r>
        <w:rPr>
          <w:rFonts w:ascii="Times New Roman"/>
          <w:b w:val="false"/>
          <w:i w:val="false"/>
          <w:color w:val="000000"/>
          <w:sz w:val="28"/>
        </w:rPr>
        <w:t>
</w:t>
      </w:r>
    </w:p>
    <w:bookmarkStart w:name="z574" w:id="41"/>
    <w:p>
      <w:pPr>
        <w:spacing w:after="0"/>
        <w:ind w:left="0"/>
        <w:jc w:val="both"/>
      </w:pPr>
      <w:r>
        <w:rPr>
          <w:rFonts w:ascii="Times New Roman"/>
          <w:b w:val="false"/>
          <w:i w:val="false"/>
          <w:color w:val="000000"/>
          <w:sz w:val="28"/>
        </w:rPr>
        <w:t>
      14. Полномочия:</w:t>
      </w:r>
    </w:p>
    <w:bookmarkEnd w:id="41"/>
    <w:bookmarkStart w:name="z575" w:id="42"/>
    <w:p>
      <w:pPr>
        <w:spacing w:after="0"/>
        <w:ind w:left="0"/>
        <w:jc w:val="both"/>
      </w:pPr>
      <w:r>
        <w:rPr>
          <w:rFonts w:ascii="Times New Roman"/>
          <w:b w:val="false"/>
          <w:i w:val="false"/>
          <w:color w:val="000000"/>
          <w:sz w:val="28"/>
        </w:rPr>
        <w:t>
      1) права:</w:t>
      </w:r>
    </w:p>
    <w:bookmarkEnd w:id="42"/>
    <w:bookmarkStart w:name="z576" w:id="43"/>
    <w:p>
      <w:pPr>
        <w:spacing w:after="0"/>
        <w:ind w:left="0"/>
        <w:jc w:val="both"/>
      </w:pPr>
      <w:r>
        <w:rPr>
          <w:rFonts w:ascii="Times New Roman"/>
          <w:b w:val="false"/>
          <w:i w:val="false"/>
          <w:color w:val="000000"/>
          <w:sz w:val="28"/>
        </w:rPr>
        <w:t>
      запрашивать и получать в установленном законодательством порядке от государственных органов, организаций, их должностных лиц необходимую информацию и материалы;</w:t>
      </w:r>
    </w:p>
    <w:bookmarkEnd w:id="43"/>
    <w:bookmarkStart w:name="z577" w:id="44"/>
    <w:p>
      <w:pPr>
        <w:spacing w:after="0"/>
        <w:ind w:left="0"/>
        <w:jc w:val="both"/>
      </w:pPr>
      <w:r>
        <w:rPr>
          <w:rFonts w:ascii="Times New Roman"/>
          <w:b w:val="false"/>
          <w:i w:val="false"/>
          <w:color w:val="000000"/>
          <w:sz w:val="28"/>
        </w:rPr>
        <w:t>
      давать разъяснения и комментарии по применению действующего законодательства по вопросам, входящим в компетенцию Министерства;</w:t>
      </w:r>
    </w:p>
    <w:bookmarkEnd w:id="44"/>
    <w:bookmarkStart w:name="z578" w:id="45"/>
    <w:p>
      <w:pPr>
        <w:spacing w:after="0"/>
        <w:ind w:left="0"/>
        <w:jc w:val="both"/>
      </w:pPr>
      <w:r>
        <w:rPr>
          <w:rFonts w:ascii="Times New Roman"/>
          <w:b w:val="false"/>
          <w:i w:val="false"/>
          <w:color w:val="000000"/>
          <w:sz w:val="28"/>
        </w:rPr>
        <w:t>
      осуществлять повышение квалификации и подготовки сотрудников Министерства;</w:t>
      </w:r>
    </w:p>
    <w:bookmarkEnd w:id="45"/>
    <w:bookmarkStart w:name="z579" w:id="46"/>
    <w:p>
      <w:pPr>
        <w:spacing w:after="0"/>
        <w:ind w:left="0"/>
        <w:jc w:val="both"/>
      </w:pPr>
      <w:r>
        <w:rPr>
          <w:rFonts w:ascii="Times New Roman"/>
          <w:b w:val="false"/>
          <w:i w:val="false"/>
          <w:color w:val="000000"/>
          <w:sz w:val="28"/>
        </w:rPr>
        <w:t xml:space="preserve">
      поощрять работников, налагать дисциплинарные взыскания, привлекать работников к материальной ответственности в случаях и порядке, предусмотренных </w:t>
      </w:r>
      <w:r>
        <w:rPr>
          <w:rFonts w:ascii="Times New Roman"/>
          <w:b w:val="false"/>
          <w:i w:val="false"/>
          <w:color w:val="000000"/>
          <w:sz w:val="28"/>
        </w:rPr>
        <w:t>Трудовым кодексом</w:t>
      </w:r>
      <w:r>
        <w:rPr>
          <w:rFonts w:ascii="Times New Roman"/>
          <w:b w:val="false"/>
          <w:i w:val="false"/>
          <w:color w:val="000000"/>
          <w:sz w:val="28"/>
        </w:rPr>
        <w:t xml:space="preserve"> и законодательством о государственной службе;</w:t>
      </w:r>
    </w:p>
    <w:bookmarkEnd w:id="46"/>
    <w:bookmarkStart w:name="z580" w:id="47"/>
    <w:p>
      <w:pPr>
        <w:spacing w:after="0"/>
        <w:ind w:left="0"/>
        <w:jc w:val="both"/>
      </w:pPr>
      <w:r>
        <w:rPr>
          <w:rFonts w:ascii="Times New Roman"/>
          <w:b w:val="false"/>
          <w:i w:val="false"/>
          <w:color w:val="000000"/>
          <w:sz w:val="28"/>
        </w:rPr>
        <w:t>
      участвовать в пределах компетенции в разработке проектов нормативных правовых актов и международных договоров Республики Казахстан;</w:t>
      </w:r>
    </w:p>
    <w:bookmarkEnd w:id="47"/>
    <w:bookmarkStart w:name="z581" w:id="48"/>
    <w:p>
      <w:pPr>
        <w:spacing w:after="0"/>
        <w:ind w:left="0"/>
        <w:jc w:val="both"/>
      </w:pPr>
      <w:r>
        <w:rPr>
          <w:rFonts w:ascii="Times New Roman"/>
          <w:b w:val="false"/>
          <w:i w:val="false"/>
          <w:color w:val="000000"/>
          <w:sz w:val="28"/>
        </w:rPr>
        <w:t>
      участвовать в деятельности международных организаций в сфере деятельности, отнесенной к компетенции Министерства;</w:t>
      </w:r>
    </w:p>
    <w:bookmarkEnd w:id="48"/>
    <w:bookmarkStart w:name="z582" w:id="49"/>
    <w:p>
      <w:pPr>
        <w:spacing w:after="0"/>
        <w:ind w:left="0"/>
        <w:jc w:val="both"/>
      </w:pPr>
      <w:r>
        <w:rPr>
          <w:rFonts w:ascii="Times New Roman"/>
          <w:b w:val="false"/>
          <w:i w:val="false"/>
          <w:color w:val="000000"/>
          <w:sz w:val="28"/>
        </w:rPr>
        <w:t>
      давать обязательные для исполнения указания территориальным подразделениям ведомств;</w:t>
      </w:r>
    </w:p>
    <w:bookmarkEnd w:id="49"/>
    <w:bookmarkStart w:name="z583" w:id="50"/>
    <w:p>
      <w:pPr>
        <w:spacing w:after="0"/>
        <w:ind w:left="0"/>
        <w:jc w:val="both"/>
      </w:pPr>
      <w:r>
        <w:rPr>
          <w:rFonts w:ascii="Times New Roman"/>
          <w:b w:val="false"/>
          <w:i w:val="false"/>
          <w:color w:val="000000"/>
          <w:sz w:val="28"/>
        </w:rPr>
        <w:t>
      обращаться в суд, предъявлять иски в целях защиты прав и интересов Министерства в соответствии с законодательством Республики Казахстан;</w:t>
      </w:r>
    </w:p>
    <w:bookmarkEnd w:id="50"/>
    <w:bookmarkStart w:name="z584" w:id="51"/>
    <w:p>
      <w:pPr>
        <w:spacing w:after="0"/>
        <w:ind w:left="0"/>
        <w:jc w:val="both"/>
      </w:pPr>
      <w:r>
        <w:rPr>
          <w:rFonts w:ascii="Times New Roman"/>
          <w:b w:val="false"/>
          <w:i w:val="false"/>
          <w:color w:val="000000"/>
          <w:sz w:val="28"/>
        </w:rPr>
        <w:t>
      оказывать содействие в пределах своей компетенции административным органам, должностным лицам в случаях, предусмотренных Административным процедурно-процессуальным кодексом Республики Казахстан;</w:t>
      </w:r>
    </w:p>
    <w:bookmarkEnd w:id="51"/>
    <w:bookmarkStart w:name="z585" w:id="52"/>
    <w:p>
      <w:pPr>
        <w:spacing w:after="0"/>
        <w:ind w:left="0"/>
        <w:jc w:val="both"/>
      </w:pPr>
      <w:r>
        <w:rPr>
          <w:rFonts w:ascii="Times New Roman"/>
          <w:b w:val="false"/>
          <w:i w:val="false"/>
          <w:color w:val="000000"/>
          <w:sz w:val="28"/>
        </w:rPr>
        <w:t>
      отказывать в реализации прав участника административной процедуры в случаях и по основаниям, которые установлены Административным процедурно-процессуальным кодексом Республики Казахстан;</w:t>
      </w:r>
    </w:p>
    <w:bookmarkEnd w:id="52"/>
    <w:bookmarkStart w:name="z586" w:id="53"/>
    <w:p>
      <w:pPr>
        <w:spacing w:after="0"/>
        <w:ind w:left="0"/>
        <w:jc w:val="both"/>
      </w:pPr>
      <w:r>
        <w:rPr>
          <w:rFonts w:ascii="Times New Roman"/>
          <w:b w:val="false"/>
          <w:i w:val="false"/>
          <w:color w:val="000000"/>
          <w:sz w:val="28"/>
        </w:rPr>
        <w:t>
      осуществлять иные права, предусмотренные действующими законодательными актами;</w:t>
      </w:r>
    </w:p>
    <w:bookmarkEnd w:id="53"/>
    <w:bookmarkStart w:name="z587" w:id="54"/>
    <w:p>
      <w:pPr>
        <w:spacing w:after="0"/>
        <w:ind w:left="0"/>
        <w:jc w:val="both"/>
      </w:pPr>
      <w:r>
        <w:rPr>
          <w:rFonts w:ascii="Times New Roman"/>
          <w:b w:val="false"/>
          <w:i w:val="false"/>
          <w:color w:val="000000"/>
          <w:sz w:val="28"/>
        </w:rPr>
        <w:t>
      2) обязанности:</w:t>
      </w:r>
    </w:p>
    <w:bookmarkEnd w:id="54"/>
    <w:bookmarkStart w:name="z588" w:id="55"/>
    <w:p>
      <w:pPr>
        <w:spacing w:after="0"/>
        <w:ind w:left="0"/>
        <w:jc w:val="both"/>
      </w:pPr>
      <w:r>
        <w:rPr>
          <w:rFonts w:ascii="Times New Roman"/>
          <w:b w:val="false"/>
          <w:i w:val="false"/>
          <w:color w:val="000000"/>
          <w:sz w:val="28"/>
        </w:rPr>
        <w:t>
      принимать обязательные для исполнения нормативные правовые акты в пределах своей компетенции;</w:t>
      </w:r>
    </w:p>
    <w:bookmarkEnd w:id="55"/>
    <w:bookmarkStart w:name="z589" w:id="56"/>
    <w:p>
      <w:pPr>
        <w:spacing w:after="0"/>
        <w:ind w:left="0"/>
        <w:jc w:val="both"/>
      </w:pPr>
      <w:r>
        <w:rPr>
          <w:rFonts w:ascii="Times New Roman"/>
          <w:b w:val="false"/>
          <w:i w:val="false"/>
          <w:color w:val="000000"/>
          <w:sz w:val="28"/>
        </w:rPr>
        <w:t>
      рассматривать обращения, заявления и жалобы физических и юридических лиц по вопросам, входящим в компетенцию Министерства, в порядке, установленном законодательством Республики Казахстан;</w:t>
      </w:r>
    </w:p>
    <w:bookmarkEnd w:id="56"/>
    <w:bookmarkStart w:name="z590" w:id="57"/>
    <w:p>
      <w:pPr>
        <w:spacing w:after="0"/>
        <w:ind w:left="0"/>
        <w:jc w:val="both"/>
      </w:pPr>
      <w:r>
        <w:rPr>
          <w:rFonts w:ascii="Times New Roman"/>
          <w:b w:val="false"/>
          <w:i w:val="false"/>
          <w:color w:val="000000"/>
          <w:sz w:val="28"/>
        </w:rPr>
        <w:t>
      принимать и регистрировать обращения, содействовать их оформлению и приложенных к ним документов, предоставлять возможность устранять формальные ошибки и дополнять прилагаемые документы;</w:t>
      </w:r>
    </w:p>
    <w:bookmarkEnd w:id="57"/>
    <w:bookmarkStart w:name="z591" w:id="58"/>
    <w:p>
      <w:pPr>
        <w:spacing w:after="0"/>
        <w:ind w:left="0"/>
        <w:jc w:val="both"/>
      </w:pPr>
      <w:r>
        <w:rPr>
          <w:rFonts w:ascii="Times New Roman"/>
          <w:b w:val="false"/>
          <w:i w:val="false"/>
          <w:color w:val="000000"/>
          <w:sz w:val="28"/>
        </w:rPr>
        <w:t>
      разъяснять участнику административной процедуры его права и обязанности по вопросам, связанным с осуществлением административной процедуры;</w:t>
      </w:r>
    </w:p>
    <w:bookmarkEnd w:id="58"/>
    <w:bookmarkStart w:name="z592" w:id="59"/>
    <w:p>
      <w:pPr>
        <w:spacing w:after="0"/>
        <w:ind w:left="0"/>
        <w:jc w:val="both"/>
      </w:pPr>
      <w:r>
        <w:rPr>
          <w:rFonts w:ascii="Times New Roman"/>
          <w:b w:val="false"/>
          <w:i w:val="false"/>
          <w:color w:val="000000"/>
          <w:sz w:val="28"/>
        </w:rPr>
        <w:t>
      заблаговременно уведомлять участника административной процедуры о месте и времени проводимого заслушивания;</w:t>
      </w:r>
    </w:p>
    <w:bookmarkEnd w:id="59"/>
    <w:bookmarkStart w:name="z593" w:id="60"/>
    <w:p>
      <w:pPr>
        <w:spacing w:after="0"/>
        <w:ind w:left="0"/>
        <w:jc w:val="both"/>
      </w:pPr>
      <w:r>
        <w:rPr>
          <w:rFonts w:ascii="Times New Roman"/>
          <w:b w:val="false"/>
          <w:i w:val="false"/>
          <w:color w:val="000000"/>
          <w:sz w:val="28"/>
        </w:rPr>
        <w:t>
      заслушивать участника административной процедуры перед принятием решения по административной процедуре, за исключением случаев, предусмотренных Административным процедурно-процессуальным кодексом Республики Казахстан;</w:t>
      </w:r>
    </w:p>
    <w:bookmarkEnd w:id="60"/>
    <w:bookmarkStart w:name="z594" w:id="61"/>
    <w:p>
      <w:pPr>
        <w:spacing w:after="0"/>
        <w:ind w:left="0"/>
        <w:jc w:val="both"/>
      </w:pPr>
      <w:r>
        <w:rPr>
          <w:rFonts w:ascii="Times New Roman"/>
          <w:b w:val="false"/>
          <w:i w:val="false"/>
          <w:color w:val="000000"/>
          <w:sz w:val="28"/>
        </w:rPr>
        <w:t>
      доводить административный акт до сведения участника административной процедуры либо их представителей в порядке, установленном Административным процедурно-процессуальным кодексом Республики Казахстан;</w:t>
      </w:r>
    </w:p>
    <w:bookmarkEnd w:id="61"/>
    <w:bookmarkStart w:name="z595" w:id="62"/>
    <w:p>
      <w:pPr>
        <w:spacing w:after="0"/>
        <w:ind w:left="0"/>
        <w:jc w:val="both"/>
      </w:pPr>
      <w:r>
        <w:rPr>
          <w:rFonts w:ascii="Times New Roman"/>
          <w:b w:val="false"/>
          <w:i w:val="false"/>
          <w:color w:val="000000"/>
          <w:sz w:val="28"/>
        </w:rPr>
        <w:t>
      осуществлять координацию и контроль деятельности ведомств, их территориальных органов, а также подведомственных организаций Министерства;</w:t>
      </w:r>
    </w:p>
    <w:bookmarkEnd w:id="62"/>
    <w:bookmarkStart w:name="z596" w:id="63"/>
    <w:p>
      <w:pPr>
        <w:spacing w:after="0"/>
        <w:ind w:left="0"/>
        <w:jc w:val="both"/>
      </w:pPr>
      <w:r>
        <w:rPr>
          <w:rFonts w:ascii="Times New Roman"/>
          <w:b w:val="false"/>
          <w:i w:val="false"/>
          <w:color w:val="000000"/>
          <w:sz w:val="28"/>
        </w:rPr>
        <w:t>
      обеспечивать своевременное и качественное исполнение поручений Главы государства, Администрации Президента Республики Казахстан и Правительства Республики Казахстан, а также планов законопроектных работ Правительства Республики Казахстан на соответствующие годы;</w:t>
      </w:r>
    </w:p>
    <w:bookmarkEnd w:id="63"/>
    <w:bookmarkStart w:name="z597" w:id="64"/>
    <w:p>
      <w:pPr>
        <w:spacing w:after="0"/>
        <w:ind w:left="0"/>
        <w:jc w:val="both"/>
      </w:pPr>
      <w:r>
        <w:rPr>
          <w:rFonts w:ascii="Times New Roman"/>
          <w:b w:val="false"/>
          <w:i w:val="false"/>
          <w:color w:val="000000"/>
          <w:sz w:val="28"/>
        </w:rPr>
        <w:t>
      осуществлять иные обязанности, предусмотренные действующими законодательными актами.</w:t>
      </w:r>
    </w:p>
    <w:bookmarkEnd w:id="64"/>
    <w:bookmarkStart w:name="z598" w:id="65"/>
    <w:p>
      <w:pPr>
        <w:spacing w:after="0"/>
        <w:ind w:left="0"/>
        <w:jc w:val="both"/>
      </w:pPr>
      <w:r>
        <w:rPr>
          <w:rFonts w:ascii="Times New Roman"/>
          <w:b w:val="false"/>
          <w:i w:val="false"/>
          <w:color w:val="000000"/>
          <w:sz w:val="28"/>
        </w:rPr>
        <w:t>
      15. Функции:</w:t>
      </w:r>
    </w:p>
    <w:bookmarkEnd w:id="65"/>
    <w:bookmarkStart w:name="z599" w:id="66"/>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w:t>
      </w:r>
    </w:p>
    <w:bookmarkEnd w:id="66"/>
    <w:bookmarkStart w:name="z1693" w:id="67"/>
    <w:p>
      <w:pPr>
        <w:spacing w:after="0"/>
        <w:ind w:left="0"/>
        <w:jc w:val="both"/>
      </w:pPr>
      <w:r>
        <w:rPr>
          <w:rFonts w:ascii="Times New Roman"/>
          <w:b w:val="false"/>
          <w:i w:val="false"/>
          <w:color w:val="000000"/>
          <w:sz w:val="28"/>
        </w:rPr>
        <w:t>
      государственной поддержки производства зерна и организации их осуществления;</w:t>
      </w:r>
    </w:p>
    <w:bookmarkEnd w:id="67"/>
    <w:bookmarkStart w:name="z1694" w:id="68"/>
    <w:p>
      <w:pPr>
        <w:spacing w:after="0"/>
        <w:ind w:left="0"/>
        <w:jc w:val="both"/>
      </w:pPr>
      <w:r>
        <w:rPr>
          <w:rFonts w:ascii="Times New Roman"/>
          <w:b w:val="false"/>
          <w:i w:val="false"/>
          <w:color w:val="000000"/>
          <w:sz w:val="28"/>
        </w:rPr>
        <w:t>
      технической политики в области агропромышленного комплекса;</w:t>
      </w:r>
    </w:p>
    <w:bookmarkEnd w:id="68"/>
    <w:bookmarkStart w:name="z607" w:id="69"/>
    <w:p>
      <w:pPr>
        <w:spacing w:after="0"/>
        <w:ind w:left="0"/>
        <w:jc w:val="both"/>
      </w:pPr>
      <w:r>
        <w:rPr>
          <w:rFonts w:ascii="Times New Roman"/>
          <w:b w:val="false"/>
          <w:i w:val="false"/>
          <w:color w:val="000000"/>
          <w:sz w:val="28"/>
        </w:rPr>
        <w:t>
      2) осуществляет международное сотрудничество в области:</w:t>
      </w:r>
    </w:p>
    <w:bookmarkEnd w:id="69"/>
    <w:bookmarkStart w:name="z1796" w:id="70"/>
    <w:p>
      <w:pPr>
        <w:spacing w:after="0"/>
        <w:ind w:left="0"/>
        <w:jc w:val="both"/>
      </w:pPr>
      <w:r>
        <w:rPr>
          <w:rFonts w:ascii="Times New Roman"/>
          <w:b w:val="false"/>
          <w:i w:val="false"/>
          <w:color w:val="000000"/>
          <w:sz w:val="28"/>
        </w:rPr>
        <w:t>
      карантина растений;</w:t>
      </w:r>
    </w:p>
    <w:bookmarkEnd w:id="70"/>
    <w:bookmarkStart w:name="z1797" w:id="71"/>
    <w:p>
      <w:pPr>
        <w:spacing w:after="0"/>
        <w:ind w:left="0"/>
        <w:jc w:val="both"/>
      </w:pPr>
      <w:r>
        <w:rPr>
          <w:rFonts w:ascii="Times New Roman"/>
          <w:b w:val="false"/>
          <w:i w:val="false"/>
          <w:color w:val="000000"/>
          <w:sz w:val="28"/>
        </w:rPr>
        <w:t>
      защиты растений;</w:t>
      </w:r>
    </w:p>
    <w:bookmarkEnd w:id="71"/>
    <w:bookmarkStart w:name="z1798" w:id="72"/>
    <w:p>
      <w:pPr>
        <w:spacing w:after="0"/>
        <w:ind w:left="0"/>
        <w:jc w:val="both"/>
      </w:pPr>
      <w:r>
        <w:rPr>
          <w:rFonts w:ascii="Times New Roman"/>
          <w:b w:val="false"/>
          <w:i w:val="false"/>
          <w:color w:val="000000"/>
          <w:sz w:val="28"/>
        </w:rPr>
        <w:t>
      селекции и семеноводства;</w:t>
      </w:r>
    </w:p>
    <w:bookmarkEnd w:id="72"/>
    <w:bookmarkStart w:name="z1799" w:id="73"/>
    <w:p>
      <w:pPr>
        <w:spacing w:after="0"/>
        <w:ind w:left="0"/>
        <w:jc w:val="both"/>
      </w:pPr>
      <w:r>
        <w:rPr>
          <w:rFonts w:ascii="Times New Roman"/>
          <w:b w:val="false"/>
          <w:i w:val="false"/>
          <w:color w:val="000000"/>
          <w:sz w:val="28"/>
        </w:rPr>
        <w:t>
      ветеринарии;</w:t>
      </w:r>
    </w:p>
    <w:bookmarkEnd w:id="73"/>
    <w:bookmarkStart w:name="z1800" w:id="74"/>
    <w:p>
      <w:pPr>
        <w:spacing w:after="0"/>
        <w:ind w:left="0"/>
        <w:jc w:val="both"/>
      </w:pPr>
      <w:r>
        <w:rPr>
          <w:rFonts w:ascii="Times New Roman"/>
          <w:b w:val="false"/>
          <w:i w:val="false"/>
          <w:color w:val="000000"/>
          <w:sz w:val="28"/>
        </w:rPr>
        <w:t>
      пчеловодства;</w:t>
      </w:r>
    </w:p>
    <w:bookmarkEnd w:id="74"/>
    <w:bookmarkStart w:name="z1801" w:id="75"/>
    <w:p>
      <w:pPr>
        <w:spacing w:after="0"/>
        <w:ind w:left="0"/>
        <w:jc w:val="both"/>
      </w:pPr>
      <w:r>
        <w:rPr>
          <w:rFonts w:ascii="Times New Roman"/>
          <w:b w:val="false"/>
          <w:i w:val="false"/>
          <w:color w:val="000000"/>
          <w:sz w:val="28"/>
        </w:rPr>
        <w:t>
      использования и охраны пастбищ;</w:t>
      </w:r>
    </w:p>
    <w:bookmarkEnd w:id="75"/>
    <w:bookmarkStart w:name="z1802" w:id="76"/>
    <w:p>
      <w:pPr>
        <w:spacing w:after="0"/>
        <w:ind w:left="0"/>
        <w:jc w:val="both"/>
      </w:pPr>
      <w:r>
        <w:rPr>
          <w:rFonts w:ascii="Times New Roman"/>
          <w:b w:val="false"/>
          <w:i w:val="false"/>
          <w:color w:val="000000"/>
          <w:sz w:val="28"/>
        </w:rPr>
        <w:t>
      охраны, воспроизводства и использования рыбных ресурсов и других водных животных, а также аквакультуры;</w:t>
      </w:r>
    </w:p>
    <w:bookmarkEnd w:id="76"/>
    <w:bookmarkStart w:name="z1700" w:id="77"/>
    <w:p>
      <w:pPr>
        <w:spacing w:after="0"/>
        <w:ind w:left="0"/>
        <w:jc w:val="both"/>
      </w:pPr>
      <w:r>
        <w:rPr>
          <w:rFonts w:ascii="Times New Roman"/>
          <w:b w:val="false"/>
          <w:i w:val="false"/>
          <w:color w:val="000000"/>
          <w:sz w:val="28"/>
        </w:rPr>
        <w:t>
      2-1) обеспечивает развитие взаимоотношений Республики Казахстан с иностранными государствами в области карантина растений;</w:t>
      </w:r>
    </w:p>
    <w:bookmarkEnd w:id="77"/>
    <w:bookmarkStart w:name="z1701" w:id="78"/>
    <w:p>
      <w:pPr>
        <w:spacing w:after="0"/>
        <w:ind w:left="0"/>
        <w:jc w:val="both"/>
      </w:pPr>
      <w:r>
        <w:rPr>
          <w:rFonts w:ascii="Times New Roman"/>
          <w:b w:val="false"/>
          <w:i w:val="false"/>
          <w:color w:val="000000"/>
          <w:sz w:val="28"/>
        </w:rPr>
        <w:t>
      2-2) организует международное сотрудничество в области агропромышленного комплекса и сельских территорий;</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702" w:id="79"/>
    <w:p>
      <w:pPr>
        <w:spacing w:after="0"/>
        <w:ind w:left="0"/>
        <w:jc w:val="both"/>
      </w:pPr>
      <w:r>
        <w:rPr>
          <w:rFonts w:ascii="Times New Roman"/>
          <w:b w:val="false"/>
          <w:i w:val="false"/>
          <w:color w:val="000000"/>
          <w:sz w:val="28"/>
        </w:rPr>
        <w:t>
      3-1) реализует государственную политику в области научного обеспечения агропромышленного комплекса и подготовки кадров, в том числе организует мероприятий по развитию подведомственных высших учебных заведений, научно-исследовательских и опытно-экспериментальных организаций;</w:t>
      </w:r>
    </w:p>
    <w:bookmarkEnd w:id="79"/>
    <w:bookmarkStart w:name="z1703" w:id="80"/>
    <w:p>
      <w:pPr>
        <w:spacing w:after="0"/>
        <w:ind w:left="0"/>
        <w:jc w:val="both"/>
      </w:pPr>
      <w:r>
        <w:rPr>
          <w:rFonts w:ascii="Times New Roman"/>
          <w:b w:val="false"/>
          <w:i w:val="false"/>
          <w:color w:val="000000"/>
          <w:sz w:val="28"/>
        </w:rPr>
        <w:t>
      3-2) реализует государственную политику в области регулирования земельных отношений;</w:t>
      </w:r>
    </w:p>
    <w:bookmarkEnd w:id="80"/>
    <w:bookmarkStart w:name="z609" w:id="81"/>
    <w:p>
      <w:pPr>
        <w:spacing w:after="0"/>
        <w:ind w:left="0"/>
        <w:jc w:val="both"/>
      </w:pPr>
      <w:r>
        <w:rPr>
          <w:rFonts w:ascii="Times New Roman"/>
          <w:b w:val="false"/>
          <w:i w:val="false"/>
          <w:color w:val="000000"/>
          <w:sz w:val="28"/>
        </w:rPr>
        <w:t>
      4) формирует и реализует государственную политику в области:</w:t>
      </w:r>
    </w:p>
    <w:bookmarkEnd w:id="81"/>
    <w:bookmarkStart w:name="z1803" w:id="82"/>
    <w:p>
      <w:pPr>
        <w:spacing w:after="0"/>
        <w:ind w:left="0"/>
        <w:jc w:val="both"/>
      </w:pPr>
      <w:r>
        <w:rPr>
          <w:rFonts w:ascii="Times New Roman"/>
          <w:b w:val="false"/>
          <w:i w:val="false"/>
          <w:color w:val="000000"/>
          <w:sz w:val="28"/>
        </w:rPr>
        <w:t>
      управления, обводнения и использования пастбищ и организует их осуществление;</w:t>
      </w:r>
    </w:p>
    <w:bookmarkEnd w:id="82"/>
    <w:bookmarkStart w:name="z1804" w:id="83"/>
    <w:p>
      <w:pPr>
        <w:spacing w:after="0"/>
        <w:ind w:left="0"/>
        <w:jc w:val="both"/>
      </w:pPr>
      <w:r>
        <w:rPr>
          <w:rFonts w:ascii="Times New Roman"/>
          <w:b w:val="false"/>
          <w:i w:val="false"/>
          <w:color w:val="000000"/>
          <w:sz w:val="28"/>
        </w:rPr>
        <w:t>
      безопасности машин и оборудования;</w:t>
      </w:r>
    </w:p>
    <w:bookmarkEnd w:id="83"/>
    <w:bookmarkStart w:name="z1805" w:id="84"/>
    <w:p>
      <w:pPr>
        <w:spacing w:after="0"/>
        <w:ind w:left="0"/>
        <w:jc w:val="both"/>
      </w:pPr>
      <w:r>
        <w:rPr>
          <w:rFonts w:ascii="Times New Roman"/>
          <w:b w:val="false"/>
          <w:i w:val="false"/>
          <w:color w:val="000000"/>
          <w:sz w:val="28"/>
        </w:rPr>
        <w:t>
      развития агропромышленного комплекса;</w:t>
      </w:r>
    </w:p>
    <w:bookmarkEnd w:id="84"/>
    <w:bookmarkStart w:name="z1806" w:id="85"/>
    <w:p>
      <w:pPr>
        <w:spacing w:after="0"/>
        <w:ind w:left="0"/>
        <w:jc w:val="both"/>
      </w:pPr>
      <w:r>
        <w:rPr>
          <w:rFonts w:ascii="Times New Roman"/>
          <w:b w:val="false"/>
          <w:i w:val="false"/>
          <w:color w:val="000000"/>
          <w:sz w:val="28"/>
        </w:rPr>
        <w:t>
      семеноводства;</w:t>
      </w:r>
    </w:p>
    <w:bookmarkEnd w:id="85"/>
    <w:bookmarkStart w:name="z1807" w:id="86"/>
    <w:p>
      <w:pPr>
        <w:spacing w:after="0"/>
        <w:ind w:left="0"/>
        <w:jc w:val="both"/>
      </w:pPr>
      <w:r>
        <w:rPr>
          <w:rFonts w:ascii="Times New Roman"/>
          <w:b w:val="false"/>
          <w:i w:val="false"/>
          <w:color w:val="000000"/>
          <w:sz w:val="28"/>
        </w:rPr>
        <w:t>
      пчеловодства;</w:t>
      </w:r>
    </w:p>
    <w:bookmarkEnd w:id="86"/>
    <w:bookmarkStart w:name="z1808" w:id="87"/>
    <w:p>
      <w:pPr>
        <w:spacing w:after="0"/>
        <w:ind w:left="0"/>
        <w:jc w:val="both"/>
      </w:pPr>
      <w:r>
        <w:rPr>
          <w:rFonts w:ascii="Times New Roman"/>
          <w:b w:val="false"/>
          <w:i w:val="false"/>
          <w:color w:val="000000"/>
          <w:sz w:val="28"/>
        </w:rPr>
        <w:t>
      безопасности пищевой продукции, подлежащей ветеринарно-санитарному контролю и надзору;</w:t>
      </w:r>
    </w:p>
    <w:bookmarkEnd w:id="87"/>
    <w:bookmarkStart w:name="z1809" w:id="88"/>
    <w:p>
      <w:pPr>
        <w:spacing w:after="0"/>
        <w:ind w:left="0"/>
        <w:jc w:val="both"/>
      </w:pPr>
      <w:r>
        <w:rPr>
          <w:rFonts w:ascii="Times New Roman"/>
          <w:b w:val="false"/>
          <w:i w:val="false"/>
          <w:color w:val="000000"/>
          <w:sz w:val="28"/>
        </w:rPr>
        <w:t>
      карантина растений;</w:t>
      </w:r>
    </w:p>
    <w:bookmarkEnd w:id="88"/>
    <w:bookmarkStart w:name="z1810" w:id="89"/>
    <w:p>
      <w:pPr>
        <w:spacing w:after="0"/>
        <w:ind w:left="0"/>
        <w:jc w:val="both"/>
      </w:pPr>
      <w:r>
        <w:rPr>
          <w:rFonts w:ascii="Times New Roman"/>
          <w:b w:val="false"/>
          <w:i w:val="false"/>
          <w:color w:val="000000"/>
          <w:sz w:val="28"/>
        </w:rPr>
        <w:t>
      защиты растений;</w:t>
      </w:r>
    </w:p>
    <w:bookmarkEnd w:id="89"/>
    <w:bookmarkStart w:name="z1811" w:id="90"/>
    <w:p>
      <w:pPr>
        <w:spacing w:after="0"/>
        <w:ind w:left="0"/>
        <w:jc w:val="both"/>
      </w:pPr>
      <w:r>
        <w:rPr>
          <w:rFonts w:ascii="Times New Roman"/>
          <w:b w:val="false"/>
          <w:i w:val="false"/>
          <w:color w:val="000000"/>
          <w:sz w:val="28"/>
        </w:rPr>
        <w:t>
      ветеринарии;</w:t>
      </w:r>
    </w:p>
    <w:bookmarkEnd w:id="90"/>
    <w:bookmarkStart w:name="z1812" w:id="91"/>
    <w:p>
      <w:pPr>
        <w:spacing w:after="0"/>
        <w:ind w:left="0"/>
        <w:jc w:val="both"/>
      </w:pPr>
      <w:r>
        <w:rPr>
          <w:rFonts w:ascii="Times New Roman"/>
          <w:b w:val="false"/>
          <w:i w:val="false"/>
          <w:color w:val="000000"/>
          <w:sz w:val="28"/>
        </w:rPr>
        <w:t>
      племенного животноводства;</w:t>
      </w:r>
    </w:p>
    <w:bookmarkEnd w:id="91"/>
    <w:bookmarkStart w:name="z1813" w:id="92"/>
    <w:p>
      <w:pPr>
        <w:spacing w:after="0"/>
        <w:ind w:left="0"/>
        <w:jc w:val="both"/>
      </w:pPr>
      <w:r>
        <w:rPr>
          <w:rFonts w:ascii="Times New Roman"/>
          <w:b w:val="false"/>
          <w:i w:val="false"/>
          <w:color w:val="000000"/>
          <w:sz w:val="28"/>
        </w:rPr>
        <w:t>
      производства и оборота органической продукции;</w:t>
      </w:r>
    </w:p>
    <w:bookmarkEnd w:id="92"/>
    <w:bookmarkStart w:name="z1814" w:id="93"/>
    <w:p>
      <w:pPr>
        <w:spacing w:after="0"/>
        <w:ind w:left="0"/>
        <w:jc w:val="both"/>
      </w:pPr>
      <w:r>
        <w:rPr>
          <w:rFonts w:ascii="Times New Roman"/>
          <w:b w:val="false"/>
          <w:i w:val="false"/>
          <w:color w:val="000000"/>
          <w:sz w:val="28"/>
        </w:rPr>
        <w:t>
      государственного регулирования и поддержки производства и оборота биотоплива;</w:t>
      </w:r>
    </w:p>
    <w:bookmarkEnd w:id="93"/>
    <w:bookmarkStart w:name="z1815" w:id="94"/>
    <w:p>
      <w:pPr>
        <w:spacing w:after="0"/>
        <w:ind w:left="0"/>
        <w:jc w:val="both"/>
      </w:pPr>
      <w:r>
        <w:rPr>
          <w:rFonts w:ascii="Times New Roman"/>
          <w:b w:val="false"/>
          <w:i w:val="false"/>
          <w:color w:val="000000"/>
          <w:sz w:val="28"/>
        </w:rPr>
        <w:t>
      охраны, воспроизводства и использования рыбных ресурсов и других водных животных, а также аквакультуры;</w:t>
      </w:r>
    </w:p>
    <w:bookmarkEnd w:id="94"/>
    <w:bookmarkStart w:name="z1675" w:id="95"/>
    <w:p>
      <w:pPr>
        <w:spacing w:after="0"/>
        <w:ind w:left="0"/>
        <w:jc w:val="both"/>
      </w:pPr>
      <w:r>
        <w:rPr>
          <w:rFonts w:ascii="Times New Roman"/>
          <w:b w:val="false"/>
          <w:i w:val="false"/>
          <w:color w:val="000000"/>
          <w:sz w:val="28"/>
        </w:rPr>
        <w:t>
      4-1) осуществляет прием граждан и представителей юридических лиц, своевременное и полное рассмотрение, анализ, мониторинг и выявление системных проблем, поднимаемых населением в обращениях, сообщениях, откликах, предложениях, запросах, принятие по ним решений;</w:t>
      </w:r>
    </w:p>
    <w:bookmarkEnd w:id="95"/>
    <w:bookmarkStart w:name="z620" w:id="96"/>
    <w:p>
      <w:pPr>
        <w:spacing w:after="0"/>
        <w:ind w:left="0"/>
        <w:jc w:val="both"/>
      </w:pPr>
      <w:r>
        <w:rPr>
          <w:rFonts w:ascii="Times New Roman"/>
          <w:b w:val="false"/>
          <w:i w:val="false"/>
          <w:color w:val="000000"/>
          <w:sz w:val="28"/>
        </w:rPr>
        <w:t>
      5) разрабатывает и утверждает рекомендуемые схемы специализации регионов по оптимальному использованию сельскохозяйственных угодий для производства конкретных видов сельскохозяйственной продукции;</w:t>
      </w:r>
    </w:p>
    <w:bookmarkEnd w:id="96"/>
    <w:bookmarkStart w:name="z621" w:id="97"/>
    <w:p>
      <w:pPr>
        <w:spacing w:after="0"/>
        <w:ind w:left="0"/>
        <w:jc w:val="both"/>
      </w:pPr>
      <w:r>
        <w:rPr>
          <w:rFonts w:ascii="Times New Roman"/>
          <w:b w:val="false"/>
          <w:i w:val="false"/>
          <w:color w:val="000000"/>
          <w:sz w:val="28"/>
        </w:rPr>
        <w:t xml:space="preserve">
      6) разрабатывает и утверждает типовые формы соглашения (меморандума) по вопросу диверсификации структуры посевных площадей сельскохозяйственных культур; </w:t>
      </w:r>
    </w:p>
    <w:bookmarkEnd w:id="97"/>
    <w:bookmarkStart w:name="z622" w:id="98"/>
    <w:p>
      <w:pPr>
        <w:spacing w:after="0"/>
        <w:ind w:left="0"/>
        <w:jc w:val="both"/>
      </w:pPr>
      <w:r>
        <w:rPr>
          <w:rFonts w:ascii="Times New Roman"/>
          <w:b w:val="false"/>
          <w:i w:val="false"/>
          <w:color w:val="000000"/>
          <w:sz w:val="28"/>
        </w:rPr>
        <w:t xml:space="preserve">
      7) заключает соглашения (меморандумы) по вопросу диверсификации структуры посевных площадей сельскохозяйственных культур; </w:t>
      </w:r>
    </w:p>
    <w:bookmarkEnd w:id="98"/>
    <w:bookmarkStart w:name="z623" w:id="99"/>
    <w:p>
      <w:pPr>
        <w:spacing w:after="0"/>
        <w:ind w:left="0"/>
        <w:jc w:val="both"/>
      </w:pPr>
      <w:r>
        <w:rPr>
          <w:rFonts w:ascii="Times New Roman"/>
          <w:b w:val="false"/>
          <w:i w:val="false"/>
          <w:color w:val="000000"/>
          <w:sz w:val="28"/>
        </w:rPr>
        <w:t>
      8) разрабатывает и утверждает типовые правила выпаса сельскохозяйственных животных;</w:t>
      </w:r>
    </w:p>
    <w:bookmarkEnd w:id="99"/>
    <w:bookmarkStart w:name="z624" w:id="100"/>
    <w:p>
      <w:pPr>
        <w:spacing w:after="0"/>
        <w:ind w:left="0"/>
        <w:jc w:val="both"/>
      </w:pPr>
      <w:r>
        <w:rPr>
          <w:rFonts w:ascii="Times New Roman"/>
          <w:b w:val="false"/>
          <w:i w:val="false"/>
          <w:color w:val="000000"/>
          <w:sz w:val="28"/>
        </w:rPr>
        <w:t>
      9) вырабатывает приоритетные направления межгосударственных экономических связей в области агропромышленного комплекса, реализует международные проекты в области развития агропромышленного комплекса в пределах своей компетенции;</w:t>
      </w:r>
    </w:p>
    <w:bookmarkEnd w:id="100"/>
    <w:bookmarkStart w:name="z1948" w:id="101"/>
    <w:p>
      <w:pPr>
        <w:spacing w:after="0"/>
        <w:ind w:left="0"/>
        <w:jc w:val="both"/>
      </w:pPr>
      <w:r>
        <w:rPr>
          <w:rFonts w:ascii="Times New Roman"/>
          <w:b w:val="false"/>
          <w:i w:val="false"/>
          <w:color w:val="000000"/>
          <w:sz w:val="28"/>
        </w:rPr>
        <w:t>
      9-1) представляет в уполномоченный орган по инвестициям сведения об инвесторах и их инвестиционных проектах;</w:t>
      </w:r>
    </w:p>
    <w:bookmarkEnd w:id="101"/>
    <w:bookmarkStart w:name="z625" w:id="102"/>
    <w:p>
      <w:pPr>
        <w:spacing w:after="0"/>
        <w:ind w:left="0"/>
        <w:jc w:val="both"/>
      </w:pPr>
      <w:r>
        <w:rPr>
          <w:rFonts w:ascii="Times New Roman"/>
          <w:b w:val="false"/>
          <w:i w:val="false"/>
          <w:color w:val="000000"/>
          <w:sz w:val="28"/>
        </w:rPr>
        <w:t>
      10) организует государственные мероприятия по ветеринарии, защите и карантину растений в соответствии с законами Республики Казахстан;</w:t>
      </w:r>
    </w:p>
    <w:bookmarkEnd w:id="102"/>
    <w:bookmarkStart w:name="z626" w:id="103"/>
    <w:p>
      <w:pPr>
        <w:spacing w:after="0"/>
        <w:ind w:left="0"/>
        <w:jc w:val="both"/>
      </w:pPr>
      <w:r>
        <w:rPr>
          <w:rFonts w:ascii="Times New Roman"/>
          <w:b w:val="false"/>
          <w:i w:val="false"/>
          <w:color w:val="000000"/>
          <w:sz w:val="28"/>
        </w:rPr>
        <w:t>
      11) осуществляет государственный ветеринарно-санитарный контроль и надзор, карантинный фитосанитарный контроль и надзор, фитосанитарный контроль в соответствии с законодательством Республики Казахстан;</w:t>
      </w:r>
    </w:p>
    <w:bookmarkEnd w:id="103"/>
    <w:bookmarkStart w:name="z627" w:id="104"/>
    <w:p>
      <w:pPr>
        <w:spacing w:after="0"/>
        <w:ind w:left="0"/>
        <w:jc w:val="both"/>
      </w:pPr>
      <w:r>
        <w:rPr>
          <w:rFonts w:ascii="Times New Roman"/>
          <w:b w:val="false"/>
          <w:i w:val="false"/>
          <w:color w:val="000000"/>
          <w:sz w:val="28"/>
        </w:rPr>
        <w:t xml:space="preserve">
      12) разрабатывает и утверждает перечень вредных организмов, борьба с которыми осуществляется за счет бюджетных средств, и порядок проведения фитосанитарных мероприятий; </w:t>
      </w:r>
    </w:p>
    <w:bookmarkEnd w:id="104"/>
    <w:bookmarkStart w:name="z628" w:id="105"/>
    <w:p>
      <w:pPr>
        <w:spacing w:after="0"/>
        <w:ind w:left="0"/>
        <w:jc w:val="both"/>
      </w:pPr>
      <w:r>
        <w:rPr>
          <w:rFonts w:ascii="Times New Roman"/>
          <w:b w:val="false"/>
          <w:i w:val="false"/>
          <w:color w:val="000000"/>
          <w:sz w:val="28"/>
        </w:rPr>
        <w:t>
      13) проводит мониторинг:</w:t>
      </w:r>
    </w:p>
    <w:bookmarkEnd w:id="105"/>
    <w:bookmarkStart w:name="z1950" w:id="106"/>
    <w:p>
      <w:pPr>
        <w:spacing w:after="0"/>
        <w:ind w:left="0"/>
        <w:jc w:val="both"/>
      </w:pPr>
      <w:r>
        <w:rPr>
          <w:rFonts w:ascii="Times New Roman"/>
          <w:b w:val="false"/>
          <w:i w:val="false"/>
          <w:color w:val="000000"/>
          <w:sz w:val="28"/>
        </w:rPr>
        <w:t>
      развития агропромышленного комплекса;</w:t>
      </w:r>
    </w:p>
    <w:bookmarkEnd w:id="106"/>
    <w:bookmarkStart w:name="z1951" w:id="107"/>
    <w:p>
      <w:pPr>
        <w:spacing w:after="0"/>
        <w:ind w:left="0"/>
        <w:jc w:val="both"/>
      </w:pPr>
      <w:r>
        <w:rPr>
          <w:rFonts w:ascii="Times New Roman"/>
          <w:b w:val="false"/>
          <w:i w:val="false"/>
          <w:color w:val="000000"/>
          <w:sz w:val="28"/>
        </w:rPr>
        <w:t>
      продовольственных товаров;</w:t>
      </w:r>
    </w:p>
    <w:bookmarkEnd w:id="107"/>
    <w:bookmarkStart w:name="z1952" w:id="108"/>
    <w:p>
      <w:pPr>
        <w:spacing w:after="0"/>
        <w:ind w:left="0"/>
        <w:jc w:val="both"/>
      </w:pPr>
      <w:r>
        <w:rPr>
          <w:rFonts w:ascii="Times New Roman"/>
          <w:b w:val="false"/>
          <w:i w:val="false"/>
          <w:color w:val="000000"/>
          <w:sz w:val="28"/>
        </w:rPr>
        <w:t>
      состояния продовольственной безопасности;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пятый подпункта 13) </w:t>
      </w:r>
      <w:r>
        <w:rPr>
          <w:rFonts w:ascii="Times New Roman"/>
          <w:b w:val="false"/>
          <w:i w:val="false"/>
          <w:color w:val="ff0000"/>
          <w:sz w:val="28"/>
        </w:rPr>
        <w:t>вводится</w:t>
      </w:r>
      <w:r>
        <w:rPr>
          <w:rFonts w:ascii="Times New Roman"/>
          <w:b w:val="false"/>
          <w:i w:val="false"/>
          <w:color w:val="ff0000"/>
          <w:sz w:val="28"/>
        </w:rPr>
        <w:t xml:space="preserve"> в действие с 01.07.2025 постановлением Правительства РК от 04.04.2025 </w:t>
      </w:r>
      <w:r>
        <w:rPr>
          <w:rFonts w:ascii="Times New Roman"/>
          <w:b w:val="false"/>
          <w:i w:val="false"/>
          <w:color w:val="ff0000"/>
          <w:sz w:val="28"/>
        </w:rPr>
        <w:t>№ 210</w:t>
      </w:r>
      <w:r>
        <w:rPr>
          <w:rFonts w:ascii="Times New Roman"/>
          <w:b w:val="false"/>
          <w:i w:val="false"/>
          <w:color w:val="ff0000"/>
          <w:sz w:val="28"/>
        </w:rPr>
        <w:t xml:space="preserve"> (текст исключен).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15 предусмотрено дополнить подпунктом 13-1) в соответствии с постановлением Правительства РК от 04.04.2025 </w:t>
      </w:r>
      <w:r>
        <w:rPr>
          <w:rFonts w:ascii="Times New Roman"/>
          <w:b w:val="false"/>
          <w:i w:val="false"/>
          <w:color w:val="ff0000"/>
          <w:sz w:val="28"/>
        </w:rPr>
        <w:t>№ 210</w:t>
      </w:r>
      <w:r>
        <w:rPr>
          <w:rFonts w:ascii="Times New Roman"/>
          <w:b w:val="false"/>
          <w:i w:val="false"/>
          <w:color w:val="ff0000"/>
          <w:sz w:val="28"/>
        </w:rPr>
        <w:t xml:space="preserve"> (</w:t>
      </w:r>
      <w:r>
        <w:rPr>
          <w:rFonts w:ascii="Times New Roman"/>
          <w:b w:val="false"/>
          <w:i w:val="false"/>
          <w:color w:val="ff0000"/>
          <w:sz w:val="28"/>
        </w:rPr>
        <w:t>вводится</w:t>
      </w:r>
      <w:r>
        <w:rPr>
          <w:rFonts w:ascii="Times New Roman"/>
          <w:b w:val="false"/>
          <w:i w:val="false"/>
          <w:color w:val="ff0000"/>
          <w:sz w:val="28"/>
        </w:rPr>
        <w:t xml:space="preserve"> в действие с 01.07.2025).</w:t>
      </w:r>
      <w:r>
        <w:br/>
      </w:r>
      <w:r>
        <w:rPr>
          <w:rFonts w:ascii="Times New Roman"/>
          <w:b w:val="false"/>
          <w:i w:val="false"/>
          <w:color w:val="000000"/>
          <w:sz w:val="28"/>
        </w:rPr>
        <w:t>
</w:t>
      </w:r>
    </w:p>
    <w:bookmarkStart w:name="z1949" w:id="109"/>
    <w:p>
      <w:pPr>
        <w:spacing w:after="0"/>
        <w:ind w:left="0"/>
        <w:jc w:val="both"/>
      </w:pPr>
      <w:r>
        <w:rPr>
          <w:rFonts w:ascii="Times New Roman"/>
          <w:b w:val="false"/>
          <w:i w:val="false"/>
          <w:color w:val="000000"/>
          <w:sz w:val="28"/>
        </w:rPr>
        <w:t>
      13-2) согласовывает перечень социально значимых биржевых товаров, утверждаемый уполномоченным органом в области регулирования торговой деятельности, а также внесение в него изменений и (или) дополнений;</w:t>
      </w:r>
    </w:p>
    <w:bookmarkEnd w:id="109"/>
    <w:bookmarkStart w:name="z632" w:id="110"/>
    <w:p>
      <w:pPr>
        <w:spacing w:after="0"/>
        <w:ind w:left="0"/>
        <w:jc w:val="both"/>
      </w:pPr>
      <w:r>
        <w:rPr>
          <w:rFonts w:ascii="Times New Roman"/>
          <w:b w:val="false"/>
          <w:i w:val="false"/>
          <w:color w:val="000000"/>
          <w:sz w:val="28"/>
        </w:rPr>
        <w:t>
      14) разрабатывает и утверждает формы учета запасов продовольственных товаров по регионам и порядок представления отчетности;</w:t>
      </w:r>
    </w:p>
    <w:bookmarkEnd w:id="110"/>
    <w:bookmarkStart w:name="z633" w:id="111"/>
    <w:p>
      <w:pPr>
        <w:spacing w:after="0"/>
        <w:ind w:left="0"/>
        <w:jc w:val="both"/>
      </w:pPr>
      <w:r>
        <w:rPr>
          <w:rFonts w:ascii="Times New Roman"/>
          <w:b w:val="false"/>
          <w:i w:val="false"/>
          <w:color w:val="000000"/>
          <w:sz w:val="28"/>
        </w:rPr>
        <w:t>
      15) разрабатывает перечень информации и услуг, подлежащих предоставлению субъектам агропромышленного комплекса на безвозмездной основе;</w:t>
      </w:r>
    </w:p>
    <w:bookmarkEnd w:id="111"/>
    <w:bookmarkStart w:name="z1716" w:id="112"/>
    <w:p>
      <w:pPr>
        <w:spacing w:after="0"/>
        <w:ind w:left="0"/>
        <w:jc w:val="both"/>
      </w:pPr>
      <w:r>
        <w:rPr>
          <w:rFonts w:ascii="Times New Roman"/>
          <w:b w:val="false"/>
          <w:i w:val="false"/>
          <w:color w:val="000000"/>
          <w:sz w:val="28"/>
        </w:rPr>
        <w:t>
      15-1) определяет отрасли агропромышленного комплекса для развития оптимальных форм взаимодействия субъектов агропромышленного комплекса;</w:t>
      </w:r>
    </w:p>
    <w:bookmarkEnd w:id="112"/>
    <w:bookmarkStart w:name="z1717" w:id="113"/>
    <w:p>
      <w:pPr>
        <w:spacing w:after="0"/>
        <w:ind w:left="0"/>
        <w:jc w:val="both"/>
      </w:pPr>
      <w:r>
        <w:rPr>
          <w:rFonts w:ascii="Times New Roman"/>
          <w:b w:val="false"/>
          <w:i w:val="false"/>
          <w:color w:val="000000"/>
          <w:sz w:val="28"/>
        </w:rPr>
        <w:t>
      15-2) регулирует земельные отношения, складывающиеся в агропромышленном комплексе и сельских территориях, в соответствии с законодательством Республики Казахстан;</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15-3) предусмотрен в редакции постановления Правительства РК от 16.07.2024 </w:t>
      </w:r>
      <w:r>
        <w:rPr>
          <w:rFonts w:ascii="Times New Roman"/>
          <w:b w:val="false"/>
          <w:i w:val="false"/>
          <w:color w:val="ff0000"/>
          <w:sz w:val="28"/>
        </w:rPr>
        <w:t>№ 563</w:t>
      </w:r>
      <w:r>
        <w:rPr>
          <w:rFonts w:ascii="Times New Roman"/>
          <w:b w:val="false"/>
          <w:i w:val="false"/>
          <w:color w:val="ff0000"/>
          <w:sz w:val="28"/>
        </w:rPr>
        <w:t xml:space="preserve"> (вводится в действие с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15-3) утверждает перечень специализированных организаций, реализующих механизмы стабилизации цен на социально значимые продовольственные товары, за исключением мер по установлению предельных цен на социально значимые продовольственные товары;</w:t>
      </w:r>
    </w:p>
    <w:bookmarkStart w:name="z1719" w:id="114"/>
    <w:p>
      <w:pPr>
        <w:spacing w:after="0"/>
        <w:ind w:left="0"/>
        <w:jc w:val="both"/>
      </w:pPr>
      <w:r>
        <w:rPr>
          <w:rFonts w:ascii="Times New Roman"/>
          <w:b w:val="false"/>
          <w:i w:val="false"/>
          <w:color w:val="000000"/>
          <w:sz w:val="28"/>
        </w:rPr>
        <w:t>
      15-4) утверждает правила пользования имуществом общего пользования по согласованию с центральным уполномоченным органом по государственному планированию в соответствии с законами Республики Казахстан об отдельных видах имущества общего пользования;</w:t>
      </w:r>
    </w:p>
    <w:bookmarkEnd w:id="114"/>
    <w:bookmarkStart w:name="z1720" w:id="115"/>
    <w:p>
      <w:pPr>
        <w:spacing w:after="0"/>
        <w:ind w:left="0"/>
        <w:jc w:val="both"/>
      </w:pPr>
      <w:r>
        <w:rPr>
          <w:rFonts w:ascii="Times New Roman"/>
          <w:b w:val="false"/>
          <w:i w:val="false"/>
          <w:color w:val="000000"/>
          <w:sz w:val="28"/>
        </w:rPr>
        <w:t>
      15-5) осуществляет государственное регулирование в области карантина растений;</w:t>
      </w:r>
    </w:p>
    <w:bookmarkEnd w:id="115"/>
    <w:bookmarkStart w:name="z634" w:id="116"/>
    <w:p>
      <w:pPr>
        <w:spacing w:after="0"/>
        <w:ind w:left="0"/>
        <w:jc w:val="both"/>
      </w:pPr>
      <w:r>
        <w:rPr>
          <w:rFonts w:ascii="Times New Roman"/>
          <w:b w:val="false"/>
          <w:i w:val="false"/>
          <w:color w:val="000000"/>
          <w:sz w:val="28"/>
        </w:rPr>
        <w:t>
      16) разрабатывает и утверждает правила субсидирования затрат перерабатывающих предприятий на закуп сельскохозяйственной продукции для производства продуктов ее глубокой переработки;</w:t>
      </w:r>
    </w:p>
    <w:bookmarkEnd w:id="116"/>
    <w:bookmarkStart w:name="z635" w:id="117"/>
    <w:p>
      <w:pPr>
        <w:spacing w:after="0"/>
        <w:ind w:left="0"/>
        <w:jc w:val="both"/>
      </w:pPr>
      <w:r>
        <w:rPr>
          <w:rFonts w:ascii="Times New Roman"/>
          <w:b w:val="false"/>
          <w:i w:val="false"/>
          <w:color w:val="000000"/>
          <w:sz w:val="28"/>
        </w:rPr>
        <w:t>
      17) разрабатывает и утверждает перечень сельскохозяйственной продукции, по которой устанавливаются гарантированная закупочная цена и закупочная цена;</w:t>
      </w:r>
    </w:p>
    <w:bookmarkEnd w:id="117"/>
    <w:bookmarkStart w:name="z636" w:id="118"/>
    <w:p>
      <w:pPr>
        <w:spacing w:after="0"/>
        <w:ind w:left="0"/>
        <w:jc w:val="both"/>
      </w:pPr>
      <w:r>
        <w:rPr>
          <w:rFonts w:ascii="Times New Roman"/>
          <w:b w:val="false"/>
          <w:i w:val="false"/>
          <w:color w:val="000000"/>
          <w:sz w:val="28"/>
        </w:rPr>
        <w:t>
      18) вносит предложения по вопросам совершенствования нормативной правовой базы, ценовой, технической, таможенной, налоговой, кредитной, страховой деятельности, а также в сфере технического регулирования и политики государства в области агропромышленного комплекса;</w:t>
      </w:r>
    </w:p>
    <w:bookmarkEnd w:id="118"/>
    <w:bookmarkStart w:name="z637" w:id="119"/>
    <w:p>
      <w:pPr>
        <w:spacing w:after="0"/>
        <w:ind w:left="0"/>
        <w:jc w:val="both"/>
      </w:pPr>
      <w:r>
        <w:rPr>
          <w:rFonts w:ascii="Times New Roman"/>
          <w:b w:val="false"/>
          <w:i w:val="false"/>
          <w:color w:val="000000"/>
          <w:sz w:val="28"/>
        </w:rPr>
        <w:t>
      19) разрабатывает мероприятия по техническому оснащению субъектов агропромышленного комплекса и развитию сельскохозяйственного машиностроения;</w:t>
      </w:r>
    </w:p>
    <w:bookmarkEnd w:id="119"/>
    <w:bookmarkStart w:name="z638" w:id="120"/>
    <w:p>
      <w:pPr>
        <w:spacing w:after="0"/>
        <w:ind w:left="0"/>
        <w:jc w:val="both"/>
      </w:pPr>
      <w:r>
        <w:rPr>
          <w:rFonts w:ascii="Times New Roman"/>
          <w:b w:val="false"/>
          <w:i w:val="false"/>
          <w:color w:val="000000"/>
          <w:sz w:val="28"/>
        </w:rPr>
        <w:t>
      20) разрабатывает и утверждает правила субсидирования в рамках гарантирования и страхования займов субъектов агропромышленного комплекса;</w:t>
      </w:r>
    </w:p>
    <w:bookmarkEnd w:id="120"/>
    <w:bookmarkStart w:name="z1920" w:id="121"/>
    <w:p>
      <w:pPr>
        <w:spacing w:after="0"/>
        <w:ind w:left="0"/>
        <w:jc w:val="both"/>
      </w:pPr>
      <w:r>
        <w:rPr>
          <w:rFonts w:ascii="Times New Roman"/>
          <w:b w:val="false"/>
          <w:i w:val="false"/>
          <w:color w:val="000000"/>
          <w:sz w:val="28"/>
        </w:rPr>
        <w:t>
      20-1) обеспечивает возмещение части комиссии при гарантировании займов и части страховых премий при страховании займов субъектов агропромышленного комплекса;</w:t>
      </w:r>
    </w:p>
    <w:bookmarkEnd w:id="121"/>
    <w:bookmarkStart w:name="z639" w:id="122"/>
    <w:p>
      <w:pPr>
        <w:spacing w:after="0"/>
        <w:ind w:left="0"/>
        <w:jc w:val="both"/>
      </w:pPr>
      <w:r>
        <w:rPr>
          <w:rFonts w:ascii="Times New Roman"/>
          <w:b w:val="false"/>
          <w:i w:val="false"/>
          <w:color w:val="000000"/>
          <w:sz w:val="28"/>
        </w:rPr>
        <w:t>
      21) разрабатывает и утверждает правила субсидирования по возмещению части расходов, понесенных субъектом агропромышленного комплекса, при инвестиционных вложениях;</w:t>
      </w:r>
    </w:p>
    <w:bookmarkEnd w:id="122"/>
    <w:bookmarkStart w:name="z1768" w:id="123"/>
    <w:p>
      <w:pPr>
        <w:spacing w:after="0"/>
        <w:ind w:left="0"/>
        <w:jc w:val="both"/>
      </w:pPr>
      <w:r>
        <w:rPr>
          <w:rFonts w:ascii="Times New Roman"/>
          <w:b w:val="false"/>
          <w:i w:val="false"/>
          <w:color w:val="000000"/>
          <w:sz w:val="28"/>
        </w:rPr>
        <w:t>
      21-1) разрабатывает и утверждает правила субсидирования по возмещению части расходов, понесенных субъектом рыбного хозяйства при инвестиционных вложениях;</w:t>
      </w:r>
    </w:p>
    <w:bookmarkEnd w:id="123"/>
    <w:bookmarkStart w:name="z640" w:id="124"/>
    <w:p>
      <w:pPr>
        <w:spacing w:after="0"/>
        <w:ind w:left="0"/>
        <w:jc w:val="both"/>
      </w:pPr>
      <w:r>
        <w:rPr>
          <w:rFonts w:ascii="Times New Roman"/>
          <w:b w:val="false"/>
          <w:i w:val="false"/>
          <w:color w:val="000000"/>
          <w:sz w:val="28"/>
        </w:rPr>
        <w:t>
      22) разрабатывает и утверждает правила государственной регистрации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24"/>
    <w:bookmarkStart w:name="z641" w:id="125"/>
    <w:p>
      <w:pPr>
        <w:spacing w:after="0"/>
        <w:ind w:left="0"/>
        <w:jc w:val="both"/>
      </w:pPr>
      <w:r>
        <w:rPr>
          <w:rFonts w:ascii="Times New Roman"/>
          <w:b w:val="false"/>
          <w:i w:val="false"/>
          <w:color w:val="000000"/>
          <w:sz w:val="28"/>
        </w:rPr>
        <w:t>
      23) разрабатывает и утверждает правила государственной регистрации залога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w:t>
      </w:r>
    </w:p>
    <w:bookmarkEnd w:id="125"/>
    <w:bookmarkStart w:name="z642" w:id="126"/>
    <w:p>
      <w:pPr>
        <w:spacing w:after="0"/>
        <w:ind w:left="0"/>
        <w:jc w:val="both"/>
      </w:pPr>
      <w:r>
        <w:rPr>
          <w:rFonts w:ascii="Times New Roman"/>
          <w:b w:val="false"/>
          <w:i w:val="false"/>
          <w:color w:val="000000"/>
          <w:sz w:val="28"/>
        </w:rPr>
        <w:t xml:space="preserve">
      24) разрабатывает и утверждает правила ежегодного государственного технического осмотра тракторов и изготовленных на их базе самоходных шасси и механизмов, прицепов к ним, включая прицепы со смонтированным специальным оборудованием, самоходных сельскохозяйственных, мелиоративных и дорожно-строительных машин и механизмов, специальных машин повышенной проходимости; </w:t>
      </w:r>
    </w:p>
    <w:bookmarkEnd w:id="126"/>
    <w:bookmarkStart w:name="z643" w:id="127"/>
    <w:p>
      <w:pPr>
        <w:spacing w:after="0"/>
        <w:ind w:left="0"/>
        <w:jc w:val="both"/>
      </w:pPr>
      <w:r>
        <w:rPr>
          <w:rFonts w:ascii="Times New Roman"/>
          <w:b w:val="false"/>
          <w:i w:val="false"/>
          <w:color w:val="000000"/>
          <w:sz w:val="28"/>
        </w:rPr>
        <w:t>
      25) разрабатывает и утверждает правила приема экзаменов и выдачи удостоверений на право управления тракторами и изготовленных на их базе самоходными шасси и механизмами, самоходными сельскохозяйственными, мелиоративными и дорожно-строительными машинами, а также специальными машинами повышенной проходимости;</w:t>
      </w:r>
    </w:p>
    <w:bookmarkEnd w:id="127"/>
    <w:bookmarkStart w:name="z644" w:id="128"/>
    <w:p>
      <w:pPr>
        <w:spacing w:after="0"/>
        <w:ind w:left="0"/>
        <w:jc w:val="both"/>
      </w:pPr>
      <w:r>
        <w:rPr>
          <w:rFonts w:ascii="Times New Roman"/>
          <w:b w:val="false"/>
          <w:i w:val="false"/>
          <w:color w:val="000000"/>
          <w:sz w:val="28"/>
        </w:rPr>
        <w:t>
      26) разрабатывает и утверждает правила проведения агрохимического обследования почв;</w:t>
      </w:r>
    </w:p>
    <w:bookmarkEnd w:id="128"/>
    <w:bookmarkStart w:name="z645" w:id="129"/>
    <w:p>
      <w:pPr>
        <w:spacing w:after="0"/>
        <w:ind w:left="0"/>
        <w:jc w:val="both"/>
      </w:pPr>
      <w:r>
        <w:rPr>
          <w:rFonts w:ascii="Times New Roman"/>
          <w:b w:val="false"/>
          <w:i w:val="false"/>
          <w:color w:val="000000"/>
          <w:sz w:val="28"/>
        </w:rPr>
        <w:t>
      27) разрабатывает и утверждает правила и порядок государственного ведения мониторинга и оценки мелиоративного состояния орошаемых земель в Республике Казахстан и информационного банка данных о мелиоративном состоянии земель сельскохозяйственного назначения;</w:t>
      </w:r>
    </w:p>
    <w:bookmarkEnd w:id="129"/>
    <w:bookmarkStart w:name="z646" w:id="130"/>
    <w:p>
      <w:pPr>
        <w:spacing w:after="0"/>
        <w:ind w:left="0"/>
        <w:jc w:val="both"/>
      </w:pPr>
      <w:r>
        <w:rPr>
          <w:rFonts w:ascii="Times New Roman"/>
          <w:b w:val="false"/>
          <w:i w:val="false"/>
          <w:color w:val="000000"/>
          <w:sz w:val="28"/>
        </w:rPr>
        <w:t>
      28) разрабатывает и утверждает по согласованию с центральным уполномоченным органом по бюджетному планированию натуральные нормы агрохимического обслуживания сельскохозяйственного производства;</w:t>
      </w:r>
    </w:p>
    <w:bookmarkEnd w:id="130"/>
    <w:bookmarkStart w:name="z647" w:id="131"/>
    <w:p>
      <w:pPr>
        <w:spacing w:after="0"/>
        <w:ind w:left="0"/>
        <w:jc w:val="both"/>
      </w:pPr>
      <w:r>
        <w:rPr>
          <w:rFonts w:ascii="Times New Roman"/>
          <w:b w:val="false"/>
          <w:i w:val="false"/>
          <w:color w:val="000000"/>
          <w:sz w:val="28"/>
        </w:rPr>
        <w:t>
      29) разрабатывает и утверждает по согласованию с центральным уполномоченным органом по бюджетному планированию:</w:t>
      </w:r>
    </w:p>
    <w:bookmarkEnd w:id="131"/>
    <w:bookmarkStart w:name="z648" w:id="132"/>
    <w:p>
      <w:pPr>
        <w:spacing w:after="0"/>
        <w:ind w:left="0"/>
        <w:jc w:val="both"/>
      </w:pPr>
      <w:r>
        <w:rPr>
          <w:rFonts w:ascii="Times New Roman"/>
          <w:b w:val="false"/>
          <w:i w:val="false"/>
          <w:color w:val="000000"/>
          <w:sz w:val="28"/>
        </w:rPr>
        <w:t>
      натуральные нормы на проведение мониторинга и оценки мелиоративного состояния орошаемых земель;</w:t>
      </w:r>
    </w:p>
    <w:bookmarkEnd w:id="132"/>
    <w:bookmarkStart w:name="z649" w:id="133"/>
    <w:p>
      <w:pPr>
        <w:spacing w:after="0"/>
        <w:ind w:left="0"/>
        <w:jc w:val="both"/>
      </w:pPr>
      <w:r>
        <w:rPr>
          <w:rFonts w:ascii="Times New Roman"/>
          <w:b w:val="false"/>
          <w:i w:val="false"/>
          <w:color w:val="000000"/>
          <w:sz w:val="28"/>
        </w:rPr>
        <w:t xml:space="preserve">
      натуральные нормы расходов материалов для эксплуатационных затрат при выполнении работ по оценке мелиоративного состояния орошаемых земель; </w:t>
      </w:r>
    </w:p>
    <w:bookmarkEnd w:id="133"/>
    <w:bookmarkStart w:name="z650" w:id="134"/>
    <w:p>
      <w:pPr>
        <w:spacing w:after="0"/>
        <w:ind w:left="0"/>
        <w:jc w:val="both"/>
      </w:pPr>
      <w:r>
        <w:rPr>
          <w:rFonts w:ascii="Times New Roman"/>
          <w:b w:val="false"/>
          <w:i w:val="false"/>
          <w:color w:val="000000"/>
          <w:sz w:val="28"/>
        </w:rPr>
        <w:t xml:space="preserve">
      30) утверждает правила создания и ведения информационного банка данных об агрохимическом состоянии земель сельскохозяйственного назначения; </w:t>
      </w:r>
    </w:p>
    <w:bookmarkEnd w:id="134"/>
    <w:bookmarkStart w:name="z651" w:id="135"/>
    <w:p>
      <w:pPr>
        <w:spacing w:after="0"/>
        <w:ind w:left="0"/>
        <w:jc w:val="both"/>
      </w:pPr>
      <w:r>
        <w:rPr>
          <w:rFonts w:ascii="Times New Roman"/>
          <w:b w:val="false"/>
          <w:i w:val="false"/>
          <w:color w:val="000000"/>
          <w:sz w:val="28"/>
        </w:rPr>
        <w:t>
      31) разрабатывает и утверждает нормы естественной убыли, усушки, утряски, порчи сельскохозяйственной продукции и продуктов ее переработки;</w:t>
      </w:r>
    </w:p>
    <w:bookmarkEnd w:id="135"/>
    <w:bookmarkStart w:name="z652" w:id="136"/>
    <w:p>
      <w:pPr>
        <w:spacing w:after="0"/>
        <w:ind w:left="0"/>
        <w:jc w:val="both"/>
      </w:pPr>
      <w:r>
        <w:rPr>
          <w:rFonts w:ascii="Times New Roman"/>
          <w:b w:val="false"/>
          <w:i w:val="false"/>
          <w:color w:val="000000"/>
          <w:sz w:val="28"/>
        </w:rPr>
        <w:t xml:space="preserve">
      32) организует информационно-маркетинговое обеспечение агропромышленного комплекса; </w:t>
      </w:r>
    </w:p>
    <w:bookmarkEnd w:id="136"/>
    <w:bookmarkStart w:name="z653" w:id="137"/>
    <w:p>
      <w:pPr>
        <w:spacing w:after="0"/>
        <w:ind w:left="0"/>
        <w:jc w:val="both"/>
      </w:pPr>
      <w:r>
        <w:rPr>
          <w:rFonts w:ascii="Times New Roman"/>
          <w:b w:val="false"/>
          <w:i w:val="false"/>
          <w:color w:val="000000"/>
          <w:sz w:val="28"/>
        </w:rPr>
        <w:t>
      33) проводит в пределах своей компетенции оценку уязвимости к изменению климата;</w:t>
      </w:r>
    </w:p>
    <w:bookmarkEnd w:id="137"/>
    <w:bookmarkStart w:name="z654" w:id="138"/>
    <w:p>
      <w:pPr>
        <w:spacing w:after="0"/>
        <w:ind w:left="0"/>
        <w:jc w:val="both"/>
      </w:pPr>
      <w:r>
        <w:rPr>
          <w:rFonts w:ascii="Times New Roman"/>
          <w:b w:val="false"/>
          <w:i w:val="false"/>
          <w:color w:val="000000"/>
          <w:sz w:val="28"/>
        </w:rPr>
        <w:t>
      34) определяет в пределах своей компетенции приоритеты и меры по адаптации к изменению климата;</w:t>
      </w:r>
    </w:p>
    <w:bookmarkEnd w:id="138"/>
    <w:bookmarkStart w:name="z655" w:id="139"/>
    <w:p>
      <w:pPr>
        <w:spacing w:after="0"/>
        <w:ind w:left="0"/>
        <w:jc w:val="both"/>
      </w:pPr>
      <w:r>
        <w:rPr>
          <w:rFonts w:ascii="Times New Roman"/>
          <w:b w:val="false"/>
          <w:i w:val="false"/>
          <w:color w:val="000000"/>
          <w:sz w:val="28"/>
        </w:rPr>
        <w:t>
      35) осуществляет в пределах своей компетенции меры по адаптации к изменению климата;</w:t>
      </w:r>
    </w:p>
    <w:bookmarkEnd w:id="139"/>
    <w:bookmarkStart w:name="z656" w:id="140"/>
    <w:p>
      <w:pPr>
        <w:spacing w:after="0"/>
        <w:ind w:left="0"/>
        <w:jc w:val="both"/>
      </w:pPr>
      <w:r>
        <w:rPr>
          <w:rFonts w:ascii="Times New Roman"/>
          <w:b w:val="false"/>
          <w:i w:val="false"/>
          <w:color w:val="000000"/>
          <w:sz w:val="28"/>
        </w:rPr>
        <w:t>
      36) осуществляет мониторинг и оценку эффективности мер по адаптации к изменению климата, определенных в пределах своей компетенции, и корректировку этих мер на основе результатов мониторинга и оценки;</w:t>
      </w:r>
    </w:p>
    <w:bookmarkEnd w:id="140"/>
    <w:bookmarkStart w:name="z657" w:id="141"/>
    <w:p>
      <w:pPr>
        <w:spacing w:after="0"/>
        <w:ind w:left="0"/>
        <w:jc w:val="both"/>
      </w:pPr>
      <w:r>
        <w:rPr>
          <w:rFonts w:ascii="Times New Roman"/>
          <w:b w:val="false"/>
          <w:i w:val="false"/>
          <w:color w:val="000000"/>
          <w:sz w:val="28"/>
        </w:rPr>
        <w:t>
      37) разрабатывает и утверждает перечень должностей специалистов агропромышленного комплекса, привлекаемых в сельские населенные пункты;</w:t>
      </w:r>
    </w:p>
    <w:bookmarkEnd w:id="141"/>
    <w:bookmarkStart w:name="z658" w:id="142"/>
    <w:p>
      <w:pPr>
        <w:spacing w:after="0"/>
        <w:ind w:left="0"/>
        <w:jc w:val="both"/>
      </w:pPr>
      <w:r>
        <w:rPr>
          <w:rFonts w:ascii="Times New Roman"/>
          <w:b w:val="false"/>
          <w:i w:val="false"/>
          <w:color w:val="000000"/>
          <w:sz w:val="28"/>
        </w:rPr>
        <w:t xml:space="preserve">
      38) осуществляет координацию и методическое руководство местных исполнительных органов в регулируемых сферах; </w:t>
      </w:r>
    </w:p>
    <w:bookmarkEnd w:id="142"/>
    <w:bookmarkStart w:name="z659" w:id="143"/>
    <w:p>
      <w:pPr>
        <w:spacing w:after="0"/>
        <w:ind w:left="0"/>
        <w:jc w:val="both"/>
      </w:pPr>
      <w:r>
        <w:rPr>
          <w:rFonts w:ascii="Times New Roman"/>
          <w:b w:val="false"/>
          <w:i w:val="false"/>
          <w:color w:val="000000"/>
          <w:sz w:val="28"/>
        </w:rPr>
        <w:t xml:space="preserve">
      39) вносит в Правительство Республики Казахстан предложения о выпуске материальных ценностей из государственного резерва для оказания регулирующего воздействия на рынок и по перечню организаций, участвующих в выпуске материальных ценностей из государственного резерва, объемам и ценам выпускаемых материальных ценностей; </w:t>
      </w:r>
    </w:p>
    <w:bookmarkEnd w:id="143"/>
    <w:bookmarkStart w:name="z660" w:id="144"/>
    <w:p>
      <w:pPr>
        <w:spacing w:after="0"/>
        <w:ind w:left="0"/>
        <w:jc w:val="both"/>
      </w:pPr>
      <w:r>
        <w:rPr>
          <w:rFonts w:ascii="Times New Roman"/>
          <w:b w:val="false"/>
          <w:i w:val="false"/>
          <w:color w:val="000000"/>
          <w:sz w:val="28"/>
        </w:rPr>
        <w:t>
      40) организует систему товародвижения продукции агропромышленного комплекса;</w:t>
      </w:r>
    </w:p>
    <w:bookmarkEnd w:id="144"/>
    <w:bookmarkStart w:name="z661" w:id="145"/>
    <w:p>
      <w:pPr>
        <w:spacing w:after="0"/>
        <w:ind w:left="0"/>
        <w:jc w:val="both"/>
      </w:pPr>
      <w:r>
        <w:rPr>
          <w:rFonts w:ascii="Times New Roman"/>
          <w:b w:val="false"/>
          <w:i w:val="false"/>
          <w:color w:val="000000"/>
          <w:sz w:val="28"/>
        </w:rPr>
        <w:t xml:space="preserve">
      41) разрабатывает и утверждает отраслевую систему поощрения; </w:t>
      </w:r>
    </w:p>
    <w:bookmarkEnd w:id="145"/>
    <w:bookmarkStart w:name="z662" w:id="146"/>
    <w:p>
      <w:pPr>
        <w:spacing w:after="0"/>
        <w:ind w:left="0"/>
        <w:jc w:val="both"/>
      </w:pPr>
      <w:r>
        <w:rPr>
          <w:rFonts w:ascii="Times New Roman"/>
          <w:b w:val="false"/>
          <w:i w:val="false"/>
          <w:color w:val="000000"/>
          <w:sz w:val="28"/>
        </w:rPr>
        <w:t>
      42) разрабатывает и утверждает правила проведения конкурса "Лучший по профессии в агропромышленном комплексе";</w:t>
      </w:r>
    </w:p>
    <w:bookmarkEnd w:id="146"/>
    <w:bookmarkStart w:name="z663" w:id="147"/>
    <w:p>
      <w:pPr>
        <w:spacing w:after="0"/>
        <w:ind w:left="0"/>
        <w:jc w:val="both"/>
      </w:pPr>
      <w:r>
        <w:rPr>
          <w:rFonts w:ascii="Times New Roman"/>
          <w:b w:val="false"/>
          <w:i w:val="false"/>
          <w:color w:val="000000"/>
          <w:sz w:val="28"/>
        </w:rPr>
        <w:t>
      43) организует республиканские выставки, ярмарки продукции агропромышленного комплекса;</w:t>
      </w:r>
    </w:p>
    <w:bookmarkEnd w:id="147"/>
    <w:bookmarkStart w:name="z664" w:id="148"/>
    <w:p>
      <w:pPr>
        <w:spacing w:after="0"/>
        <w:ind w:left="0"/>
        <w:jc w:val="both"/>
      </w:pPr>
      <w:r>
        <w:rPr>
          <w:rFonts w:ascii="Times New Roman"/>
          <w:b w:val="false"/>
          <w:i w:val="false"/>
          <w:color w:val="000000"/>
          <w:sz w:val="28"/>
        </w:rPr>
        <w:t>
      44) разрабатывает и утверждает форму обязательства получателя субсидий;</w:t>
      </w:r>
    </w:p>
    <w:bookmarkEnd w:id="148"/>
    <w:bookmarkStart w:name="z665" w:id="149"/>
    <w:p>
      <w:pPr>
        <w:spacing w:after="0"/>
        <w:ind w:left="0"/>
        <w:jc w:val="both"/>
      </w:pPr>
      <w:r>
        <w:rPr>
          <w:rFonts w:ascii="Times New Roman"/>
          <w:b w:val="false"/>
          <w:i w:val="false"/>
          <w:color w:val="000000"/>
          <w:sz w:val="28"/>
        </w:rPr>
        <w:t>
      45) организует проведение специализированными государственными учреждениями мониторинга и оценки мелиоративного состояния орошаемых земель;</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667" w:id="150"/>
    <w:p>
      <w:pPr>
        <w:spacing w:after="0"/>
        <w:ind w:left="0"/>
        <w:jc w:val="both"/>
      </w:pPr>
      <w:r>
        <w:rPr>
          <w:rFonts w:ascii="Times New Roman"/>
          <w:b w:val="false"/>
          <w:i w:val="false"/>
          <w:color w:val="000000"/>
          <w:sz w:val="28"/>
        </w:rPr>
        <w:t>
      47) разрабатывает и утверждает типовые правила реализации механизмов стабилизации цен на социально значимые продовольственные товары;</w:t>
      </w:r>
    </w:p>
    <w:bookmarkEnd w:id="150"/>
    <w:bookmarkStart w:name="z668" w:id="151"/>
    <w:p>
      <w:pPr>
        <w:spacing w:after="0"/>
        <w:ind w:left="0"/>
        <w:jc w:val="both"/>
      </w:pPr>
      <w:r>
        <w:rPr>
          <w:rFonts w:ascii="Times New Roman"/>
          <w:b w:val="false"/>
          <w:i w:val="false"/>
          <w:color w:val="000000"/>
          <w:sz w:val="28"/>
        </w:rPr>
        <w:t>
      48) разрабатывает и утверждает правила субсидирования возмещения расходов,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w:t>
      </w:r>
    </w:p>
    <w:bookmarkEnd w:id="151"/>
    <w:bookmarkStart w:name="z669" w:id="152"/>
    <w:p>
      <w:pPr>
        <w:spacing w:after="0"/>
        <w:ind w:left="0"/>
        <w:jc w:val="both"/>
      </w:pPr>
      <w:r>
        <w:rPr>
          <w:rFonts w:ascii="Times New Roman"/>
          <w:b w:val="false"/>
          <w:i w:val="false"/>
          <w:color w:val="000000"/>
          <w:sz w:val="28"/>
        </w:rPr>
        <w:t>
      49) осуществляет мониторинг развития системы микрокредитования в сельской местности;</w:t>
      </w:r>
    </w:p>
    <w:bookmarkEnd w:id="152"/>
    <w:bookmarkStart w:name="z1721" w:id="153"/>
    <w:p>
      <w:pPr>
        <w:spacing w:after="0"/>
        <w:ind w:left="0"/>
        <w:jc w:val="both"/>
      </w:pPr>
      <w:r>
        <w:rPr>
          <w:rFonts w:ascii="Times New Roman"/>
          <w:b w:val="false"/>
          <w:i w:val="false"/>
          <w:color w:val="000000"/>
          <w:sz w:val="28"/>
        </w:rPr>
        <w:t>
      49-1) разрабатывает и утверждает правила кредитования проектов в сфере агропромышленного комплекса;</w:t>
      </w:r>
    </w:p>
    <w:bookmarkEnd w:id="153"/>
    <w:bookmarkStart w:name="z670" w:id="154"/>
    <w:p>
      <w:pPr>
        <w:spacing w:after="0"/>
        <w:ind w:left="0"/>
        <w:jc w:val="both"/>
      </w:pPr>
      <w:r>
        <w:rPr>
          <w:rFonts w:ascii="Times New Roman"/>
          <w:b w:val="false"/>
          <w:i w:val="false"/>
          <w:color w:val="000000"/>
          <w:sz w:val="28"/>
        </w:rPr>
        <w:t xml:space="preserve">
      50) разрабатывает и утверждает правила оказания платных видов услуг республиканским государственным учреждением при проведении мониторинга и оценки мелиоративного состояния орошаемых земель; </w:t>
      </w:r>
    </w:p>
    <w:bookmarkEnd w:id="154"/>
    <w:bookmarkStart w:name="z671" w:id="155"/>
    <w:p>
      <w:pPr>
        <w:spacing w:after="0"/>
        <w:ind w:left="0"/>
        <w:jc w:val="both"/>
      </w:pPr>
      <w:r>
        <w:rPr>
          <w:rFonts w:ascii="Times New Roman"/>
          <w:b w:val="false"/>
          <w:i w:val="false"/>
          <w:color w:val="000000"/>
          <w:sz w:val="28"/>
        </w:rPr>
        <w:t>
      51) разрабатывает и утверждает тарифы на оказываемые платные виды услуг республиканским государственным учреждением при проведении мониторинга и оценки мелиоративного состояния орошаемых земель;</w:t>
      </w:r>
    </w:p>
    <w:bookmarkEnd w:id="155"/>
    <w:bookmarkStart w:name="z672" w:id="156"/>
    <w:p>
      <w:pPr>
        <w:spacing w:after="0"/>
        <w:ind w:left="0"/>
        <w:jc w:val="both"/>
      </w:pPr>
      <w:r>
        <w:rPr>
          <w:rFonts w:ascii="Times New Roman"/>
          <w:b w:val="false"/>
          <w:i w:val="false"/>
          <w:color w:val="000000"/>
          <w:sz w:val="28"/>
        </w:rPr>
        <w:t>
      52) разрабатывает и утверждает правила субсидирования:</w:t>
      </w:r>
    </w:p>
    <w:bookmarkEnd w:id="156"/>
    <w:bookmarkStart w:name="z1769" w:id="157"/>
    <w:p>
      <w:pPr>
        <w:spacing w:after="0"/>
        <w:ind w:left="0"/>
        <w:jc w:val="both"/>
      </w:pPr>
      <w:r>
        <w:rPr>
          <w:rFonts w:ascii="Times New Roman"/>
          <w:b w:val="false"/>
          <w:i w:val="false"/>
          <w:color w:val="000000"/>
          <w:sz w:val="28"/>
        </w:rPr>
        <w:t>
      повышения продуктивности и качества продукции животноводства;</w:t>
      </w:r>
    </w:p>
    <w:bookmarkEnd w:id="157"/>
    <w:bookmarkStart w:name="z1770" w:id="158"/>
    <w:p>
      <w:pPr>
        <w:spacing w:after="0"/>
        <w:ind w:left="0"/>
        <w:jc w:val="both"/>
      </w:pPr>
      <w:r>
        <w:rPr>
          <w:rFonts w:ascii="Times New Roman"/>
          <w:b w:val="false"/>
          <w:i w:val="false"/>
          <w:color w:val="000000"/>
          <w:sz w:val="28"/>
        </w:rPr>
        <w:t>
      развития племенного животноводства;</w:t>
      </w:r>
    </w:p>
    <w:bookmarkEnd w:id="158"/>
    <w:bookmarkStart w:name="z1771" w:id="159"/>
    <w:p>
      <w:pPr>
        <w:spacing w:after="0"/>
        <w:ind w:left="0"/>
        <w:jc w:val="both"/>
      </w:pPr>
      <w:r>
        <w:rPr>
          <w:rFonts w:ascii="Times New Roman"/>
          <w:b w:val="false"/>
          <w:i w:val="false"/>
          <w:color w:val="000000"/>
          <w:sz w:val="28"/>
        </w:rPr>
        <w:t>
      повышения продуктивности и качества продукции аквакультуры (рыбоводства), а также развития племенного рыбоводства;</w:t>
      </w:r>
    </w:p>
    <w:bookmarkEnd w:id="159"/>
    <w:bookmarkStart w:name="z1772" w:id="160"/>
    <w:p>
      <w:pPr>
        <w:spacing w:after="0"/>
        <w:ind w:left="0"/>
        <w:jc w:val="both"/>
      </w:pPr>
      <w:r>
        <w:rPr>
          <w:rFonts w:ascii="Times New Roman"/>
          <w:b w:val="false"/>
          <w:i w:val="false"/>
          <w:color w:val="000000"/>
          <w:sz w:val="28"/>
        </w:rPr>
        <w:t>
      повышения урожайности и качества продукции растениеводства;</w:t>
      </w:r>
    </w:p>
    <w:bookmarkEnd w:id="160"/>
    <w:bookmarkStart w:name="z1773" w:id="161"/>
    <w:p>
      <w:pPr>
        <w:spacing w:after="0"/>
        <w:ind w:left="0"/>
        <w:jc w:val="both"/>
      </w:pPr>
      <w:r>
        <w:rPr>
          <w:rFonts w:ascii="Times New Roman"/>
          <w:b w:val="false"/>
          <w:i w:val="false"/>
          <w:color w:val="000000"/>
          <w:sz w:val="28"/>
        </w:rPr>
        <w:t>
      стоимости услуг по подаче воды сельскохозяйственным товаропроизводителям;</w:t>
      </w:r>
    </w:p>
    <w:bookmarkEnd w:id="161"/>
    <w:bookmarkStart w:name="z1774" w:id="162"/>
    <w:p>
      <w:pPr>
        <w:spacing w:after="0"/>
        <w:ind w:left="0"/>
        <w:jc w:val="both"/>
      </w:pPr>
      <w:r>
        <w:rPr>
          <w:rFonts w:ascii="Times New Roman"/>
          <w:b w:val="false"/>
          <w:i w:val="false"/>
          <w:color w:val="000000"/>
          <w:sz w:val="28"/>
        </w:rPr>
        <w:t>
      стоимости затрат на возделывание сельскохозяйственных культур в защищенном грунте;</w:t>
      </w:r>
    </w:p>
    <w:bookmarkEnd w:id="162"/>
    <w:bookmarkStart w:name="z1775" w:id="163"/>
    <w:p>
      <w:pPr>
        <w:spacing w:after="0"/>
        <w:ind w:left="0"/>
        <w:jc w:val="both"/>
      </w:pPr>
      <w:r>
        <w:rPr>
          <w:rFonts w:ascii="Times New Roman"/>
          <w:b w:val="false"/>
          <w:i w:val="false"/>
          <w:color w:val="000000"/>
          <w:sz w:val="28"/>
        </w:rPr>
        <w:t>
      увеличения доли переработки отечественной сельскохозяйственной продукции;</w:t>
      </w:r>
    </w:p>
    <w:bookmarkEnd w:id="163"/>
    <w:bookmarkStart w:name="z1776" w:id="164"/>
    <w:p>
      <w:pPr>
        <w:spacing w:after="0"/>
        <w:ind w:left="0"/>
        <w:jc w:val="both"/>
      </w:pPr>
      <w:r>
        <w:rPr>
          <w:rFonts w:ascii="Times New Roman"/>
          <w:b w:val="false"/>
          <w:i w:val="false"/>
          <w:color w:val="000000"/>
          <w:sz w:val="28"/>
        </w:rPr>
        <w:t>
      ставок вознаграждения при кредитовании субъектов агропромышленного комплекса, а также лизинге на приобретение сельскохозяйственных животных, техники и технологического оборудования;</w:t>
      </w:r>
    </w:p>
    <w:bookmarkEnd w:id="164"/>
    <w:bookmarkStart w:name="z1777" w:id="165"/>
    <w:p>
      <w:pPr>
        <w:spacing w:after="0"/>
        <w:ind w:left="0"/>
        <w:jc w:val="both"/>
      </w:pPr>
      <w:r>
        <w:rPr>
          <w:rFonts w:ascii="Times New Roman"/>
          <w:b w:val="false"/>
          <w:i w:val="false"/>
          <w:color w:val="000000"/>
          <w:sz w:val="28"/>
        </w:rPr>
        <w:t>
      части расходов, понесенных при подтверждении соответствия производства органической продукции;</w:t>
      </w:r>
    </w:p>
    <w:bookmarkEnd w:id="165"/>
    <w:bookmarkStart w:name="z1778" w:id="166"/>
    <w:p>
      <w:pPr>
        <w:spacing w:after="0"/>
        <w:ind w:left="0"/>
        <w:jc w:val="both"/>
      </w:pPr>
      <w:r>
        <w:rPr>
          <w:rFonts w:ascii="Times New Roman"/>
          <w:b w:val="false"/>
          <w:i w:val="false"/>
          <w:color w:val="000000"/>
          <w:sz w:val="28"/>
        </w:rPr>
        <w:t xml:space="preserve">
      ставок вознаграждения по кредитным и лизинговым обязательствам в рамках направления по финансовому оздоровлению субъектов агропромышленного комплекса; </w:t>
      </w:r>
    </w:p>
    <w:bookmarkEnd w:id="166"/>
    <w:bookmarkStart w:name="z1779" w:id="167"/>
    <w:p>
      <w:pPr>
        <w:spacing w:after="0"/>
        <w:ind w:left="0"/>
        <w:jc w:val="both"/>
      </w:pPr>
      <w:r>
        <w:rPr>
          <w:rFonts w:ascii="Times New Roman"/>
          <w:b w:val="false"/>
          <w:i w:val="false"/>
          <w:color w:val="000000"/>
          <w:sz w:val="28"/>
        </w:rPr>
        <w:t>
      купонного вознаграждения по облигациям;</w:t>
      </w:r>
    </w:p>
    <w:bookmarkEnd w:id="167"/>
    <w:bookmarkStart w:name="z1780" w:id="168"/>
    <w:p>
      <w:pPr>
        <w:spacing w:after="0"/>
        <w:ind w:left="0"/>
        <w:jc w:val="both"/>
      </w:pPr>
      <w:r>
        <w:rPr>
          <w:rFonts w:ascii="Times New Roman"/>
          <w:b w:val="false"/>
          <w:i w:val="false"/>
          <w:color w:val="000000"/>
          <w:sz w:val="28"/>
        </w:rPr>
        <w:t>
      стоимости затрат разработки и внедрения научно-исследовательских и опытно-конструкторских работ;</w:t>
      </w:r>
    </w:p>
    <w:bookmarkEnd w:id="168"/>
    <w:bookmarkStart w:name="z684" w:id="169"/>
    <w:p>
      <w:pPr>
        <w:spacing w:after="0"/>
        <w:ind w:left="0"/>
        <w:jc w:val="both"/>
      </w:pPr>
      <w:r>
        <w:rPr>
          <w:rFonts w:ascii="Times New Roman"/>
          <w:b w:val="false"/>
          <w:i w:val="false"/>
          <w:color w:val="000000"/>
          <w:sz w:val="28"/>
        </w:rPr>
        <w:t xml:space="preserve">
      53) разрабатывает и утверждает правила субсидирования затрат ревизионных союзов сельскохозяйственных кооперативов на проведение внутреннего аудита сельскохозяйственных кооперативов; </w:t>
      </w:r>
    </w:p>
    <w:bookmarkEnd w:id="169"/>
    <w:bookmarkStart w:name="z685" w:id="170"/>
    <w:p>
      <w:pPr>
        <w:spacing w:after="0"/>
        <w:ind w:left="0"/>
        <w:jc w:val="both"/>
      </w:pPr>
      <w:r>
        <w:rPr>
          <w:rFonts w:ascii="Times New Roman"/>
          <w:b w:val="false"/>
          <w:i w:val="false"/>
          <w:color w:val="000000"/>
          <w:sz w:val="28"/>
        </w:rPr>
        <w:t xml:space="preserve">
      54) разрабатывает и утверждает перечень видов деятельности сельскохозяйственных кооперативов по выполнению (оказанию) работ (услуг) для своих членов, а также товаров, которые сельскохозяйственный кооператив реализует своим членам; </w:t>
      </w:r>
    </w:p>
    <w:bookmarkEnd w:id="170"/>
    <w:bookmarkStart w:name="z686" w:id="171"/>
    <w:p>
      <w:pPr>
        <w:spacing w:after="0"/>
        <w:ind w:left="0"/>
        <w:jc w:val="both"/>
      </w:pPr>
      <w:r>
        <w:rPr>
          <w:rFonts w:ascii="Times New Roman"/>
          <w:b w:val="false"/>
          <w:i w:val="false"/>
          <w:color w:val="000000"/>
          <w:sz w:val="28"/>
        </w:rPr>
        <w:t xml:space="preserve">
      55) утверждает нормы естественной убыли (падежа) сельскохозяйственных животных по согласованию с центральным уполномоченным органом по бюджетному планированию; </w:t>
      </w:r>
    </w:p>
    <w:bookmarkEnd w:id="171"/>
    <w:bookmarkStart w:name="z687" w:id="172"/>
    <w:p>
      <w:pPr>
        <w:spacing w:after="0"/>
        <w:ind w:left="0"/>
        <w:jc w:val="both"/>
      </w:pPr>
      <w:r>
        <w:rPr>
          <w:rFonts w:ascii="Times New Roman"/>
          <w:b w:val="false"/>
          <w:i w:val="false"/>
          <w:color w:val="000000"/>
          <w:sz w:val="28"/>
        </w:rPr>
        <w:t xml:space="preserve">
      56) определяет оператора в сфере страхования в агропромышленном комплексе; </w:t>
      </w:r>
    </w:p>
    <w:bookmarkEnd w:id="172"/>
    <w:bookmarkStart w:name="z688" w:id="173"/>
    <w:p>
      <w:pPr>
        <w:spacing w:after="0"/>
        <w:ind w:left="0"/>
        <w:jc w:val="both"/>
      </w:pPr>
      <w:r>
        <w:rPr>
          <w:rFonts w:ascii="Times New Roman"/>
          <w:b w:val="false"/>
          <w:i w:val="false"/>
          <w:color w:val="000000"/>
          <w:sz w:val="28"/>
        </w:rPr>
        <w:t>
      57) разрабатывает и утверждает правила субсидирования страховых премий;</w:t>
      </w:r>
    </w:p>
    <w:bookmarkEnd w:id="173"/>
    <w:bookmarkStart w:name="z689" w:id="174"/>
    <w:p>
      <w:pPr>
        <w:spacing w:after="0"/>
        <w:ind w:left="0"/>
        <w:jc w:val="both"/>
      </w:pPr>
      <w:r>
        <w:rPr>
          <w:rFonts w:ascii="Times New Roman"/>
          <w:b w:val="false"/>
          <w:i w:val="false"/>
          <w:color w:val="000000"/>
          <w:sz w:val="28"/>
        </w:rPr>
        <w:t>
      58) определяет порядок разработки и утверждения страховых продуктов;</w:t>
      </w:r>
    </w:p>
    <w:bookmarkEnd w:id="174"/>
    <w:bookmarkStart w:name="z690" w:id="175"/>
    <w:p>
      <w:pPr>
        <w:spacing w:after="0"/>
        <w:ind w:left="0"/>
        <w:jc w:val="both"/>
      </w:pPr>
      <w:r>
        <w:rPr>
          <w:rFonts w:ascii="Times New Roman"/>
          <w:b w:val="false"/>
          <w:i w:val="false"/>
          <w:color w:val="000000"/>
          <w:sz w:val="28"/>
        </w:rPr>
        <w:t xml:space="preserve">
      59) участвует в формировании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75"/>
    <w:bookmarkStart w:name="z691" w:id="176"/>
    <w:p>
      <w:pPr>
        <w:spacing w:after="0"/>
        <w:ind w:left="0"/>
        <w:jc w:val="both"/>
      </w:pPr>
      <w:r>
        <w:rPr>
          <w:rFonts w:ascii="Times New Roman"/>
          <w:b w:val="false"/>
          <w:i w:val="false"/>
          <w:color w:val="000000"/>
          <w:sz w:val="28"/>
        </w:rPr>
        <w:t xml:space="preserve">
      60) утверждает распределение и размещение государственного образовательного заказа на подготовку специалистов с высшим и послевузовским образованием в организациях образования, осуществляющих подготовку кадров для агропромышленного комплекса, финансируемых из республиканского бюджета; </w:t>
      </w:r>
    </w:p>
    <w:bookmarkEnd w:id="176"/>
    <w:bookmarkStart w:name="z692" w:id="177"/>
    <w:p>
      <w:pPr>
        <w:spacing w:after="0"/>
        <w:ind w:left="0"/>
        <w:jc w:val="both"/>
      </w:pPr>
      <w:r>
        <w:rPr>
          <w:rFonts w:ascii="Times New Roman"/>
          <w:b w:val="false"/>
          <w:i w:val="false"/>
          <w:color w:val="000000"/>
          <w:sz w:val="28"/>
        </w:rPr>
        <w:t>
      61) осуществляет нормативно-методическое обеспечение агропромышленного комплекса посредством разработки стандартов, нормативов, инструкций, методик и рекомендаций;</w:t>
      </w:r>
    </w:p>
    <w:bookmarkEnd w:id="177"/>
    <w:bookmarkStart w:name="z693" w:id="178"/>
    <w:p>
      <w:pPr>
        <w:spacing w:after="0"/>
        <w:ind w:left="0"/>
        <w:jc w:val="both"/>
      </w:pPr>
      <w:r>
        <w:rPr>
          <w:rFonts w:ascii="Times New Roman"/>
          <w:b w:val="false"/>
          <w:i w:val="false"/>
          <w:color w:val="000000"/>
          <w:sz w:val="28"/>
        </w:rPr>
        <w:t>
      62) осуществляет координацию и методическое руководство местных исполнительных органов в области семеноводства;</w:t>
      </w:r>
    </w:p>
    <w:bookmarkEnd w:id="178"/>
    <w:bookmarkStart w:name="z694" w:id="179"/>
    <w:p>
      <w:pPr>
        <w:spacing w:after="0"/>
        <w:ind w:left="0"/>
        <w:jc w:val="both"/>
      </w:pPr>
      <w:r>
        <w:rPr>
          <w:rFonts w:ascii="Times New Roman"/>
          <w:b w:val="false"/>
          <w:i w:val="false"/>
          <w:color w:val="000000"/>
          <w:sz w:val="28"/>
        </w:rPr>
        <w:t>
      63) разрабатывает и реализует научно-технические программы по селекции, сортоиспытанию и семеноводству;</w:t>
      </w:r>
    </w:p>
    <w:bookmarkEnd w:id="179"/>
    <w:bookmarkStart w:name="z695" w:id="180"/>
    <w:p>
      <w:pPr>
        <w:spacing w:after="0"/>
        <w:ind w:left="0"/>
        <w:jc w:val="both"/>
      </w:pPr>
      <w:r>
        <w:rPr>
          <w:rFonts w:ascii="Times New Roman"/>
          <w:b w:val="false"/>
          <w:i w:val="false"/>
          <w:color w:val="000000"/>
          <w:sz w:val="28"/>
        </w:rPr>
        <w:t xml:space="preserve">
      64) прогнозирует объемы производства и реализации семян сортов сельскохозяйственных растений, рекомендуемых к использованию в Республике Казахстан; </w:t>
      </w:r>
    </w:p>
    <w:bookmarkEnd w:id="180"/>
    <w:bookmarkStart w:name="z696" w:id="181"/>
    <w:p>
      <w:pPr>
        <w:spacing w:after="0"/>
        <w:ind w:left="0"/>
        <w:jc w:val="both"/>
      </w:pPr>
      <w:r>
        <w:rPr>
          <w:rFonts w:ascii="Times New Roman"/>
          <w:b w:val="false"/>
          <w:i w:val="false"/>
          <w:color w:val="000000"/>
          <w:sz w:val="28"/>
        </w:rPr>
        <w:t xml:space="preserve">
      65) разрабатывает и утверждает правила аттестации производителей оригинальных и элитных семян, семян первой, второй и третьей репродукций, реализаторов семян; </w:t>
      </w:r>
    </w:p>
    <w:bookmarkEnd w:id="181"/>
    <w:bookmarkStart w:name="z697" w:id="182"/>
    <w:p>
      <w:pPr>
        <w:spacing w:after="0"/>
        <w:ind w:left="0"/>
        <w:jc w:val="both"/>
      </w:pPr>
      <w:r>
        <w:rPr>
          <w:rFonts w:ascii="Times New Roman"/>
          <w:b w:val="false"/>
          <w:i w:val="false"/>
          <w:color w:val="000000"/>
          <w:sz w:val="28"/>
        </w:rPr>
        <w:t>
      66) разрабатывает и утверждает перечни родов и видов растений, по которым патентоспособность и хозяйственная полезность оцениваются по данным государственного испытания или заявителя;</w:t>
      </w:r>
    </w:p>
    <w:bookmarkEnd w:id="182"/>
    <w:bookmarkStart w:name="z698" w:id="183"/>
    <w:p>
      <w:pPr>
        <w:spacing w:after="0"/>
        <w:ind w:left="0"/>
        <w:jc w:val="both"/>
      </w:pPr>
      <w:r>
        <w:rPr>
          <w:rFonts w:ascii="Times New Roman"/>
          <w:b w:val="false"/>
          <w:i w:val="false"/>
          <w:color w:val="000000"/>
          <w:sz w:val="28"/>
        </w:rPr>
        <w:t>
      67) утверждает:</w:t>
      </w:r>
    </w:p>
    <w:bookmarkEnd w:id="183"/>
    <w:bookmarkStart w:name="z699" w:id="184"/>
    <w:p>
      <w:pPr>
        <w:spacing w:after="0"/>
        <w:ind w:left="0"/>
        <w:jc w:val="both"/>
      </w:pPr>
      <w:r>
        <w:rPr>
          <w:rFonts w:ascii="Times New Roman"/>
          <w:b w:val="false"/>
          <w:i w:val="false"/>
          <w:color w:val="000000"/>
          <w:sz w:val="28"/>
        </w:rPr>
        <w:t>
      порядок ведения Государственного реестра селекционных достижений, рекомендуемых к использованию в Республике Казахстан;</w:t>
      </w:r>
    </w:p>
    <w:bookmarkEnd w:id="184"/>
    <w:bookmarkStart w:name="z700" w:id="185"/>
    <w:p>
      <w:pPr>
        <w:spacing w:after="0"/>
        <w:ind w:left="0"/>
        <w:jc w:val="both"/>
      </w:pPr>
      <w:r>
        <w:rPr>
          <w:rFonts w:ascii="Times New Roman"/>
          <w:b w:val="false"/>
          <w:i w:val="false"/>
          <w:color w:val="000000"/>
          <w:sz w:val="28"/>
        </w:rPr>
        <w:t>
      положение о республиканской комиссии по вопросам сортоиспытания сельскохозяйственных растений;</w:t>
      </w:r>
    </w:p>
    <w:bookmarkEnd w:id="185"/>
    <w:bookmarkStart w:name="z701" w:id="186"/>
    <w:p>
      <w:pPr>
        <w:spacing w:after="0"/>
        <w:ind w:left="0"/>
        <w:jc w:val="both"/>
      </w:pPr>
      <w:r>
        <w:rPr>
          <w:rFonts w:ascii="Times New Roman"/>
          <w:b w:val="false"/>
          <w:i w:val="false"/>
          <w:color w:val="000000"/>
          <w:sz w:val="28"/>
        </w:rPr>
        <w:t>
      методики проведения сортоиспытания сельскохозяйственных растений;</w:t>
      </w:r>
    </w:p>
    <w:bookmarkEnd w:id="186"/>
    <w:bookmarkStart w:name="z702" w:id="187"/>
    <w:p>
      <w:pPr>
        <w:spacing w:after="0"/>
        <w:ind w:left="0"/>
        <w:jc w:val="both"/>
      </w:pPr>
      <w:r>
        <w:rPr>
          <w:rFonts w:ascii="Times New Roman"/>
          <w:b w:val="false"/>
          <w:i w:val="false"/>
          <w:color w:val="000000"/>
          <w:sz w:val="28"/>
        </w:rPr>
        <w:t>
      порядок установления ежегодных квот производства оригинальных и реализации элитных семян, подлежащих субсидированию, для аттестованных субъектов семеноводства;</w:t>
      </w:r>
    </w:p>
    <w:bookmarkEnd w:id="187"/>
    <w:bookmarkStart w:name="z703" w:id="188"/>
    <w:p>
      <w:pPr>
        <w:spacing w:after="0"/>
        <w:ind w:left="0"/>
        <w:jc w:val="both"/>
      </w:pPr>
      <w:r>
        <w:rPr>
          <w:rFonts w:ascii="Times New Roman"/>
          <w:b w:val="false"/>
          <w:i w:val="false"/>
          <w:color w:val="000000"/>
          <w:sz w:val="28"/>
        </w:rPr>
        <w:t>
      порядок проведения апробации сортовых посевов;</w:t>
      </w:r>
    </w:p>
    <w:bookmarkEnd w:id="188"/>
    <w:bookmarkStart w:name="z704" w:id="189"/>
    <w:p>
      <w:pPr>
        <w:spacing w:after="0"/>
        <w:ind w:left="0"/>
        <w:jc w:val="both"/>
      </w:pPr>
      <w:r>
        <w:rPr>
          <w:rFonts w:ascii="Times New Roman"/>
          <w:b w:val="false"/>
          <w:i w:val="false"/>
          <w:color w:val="000000"/>
          <w:sz w:val="28"/>
        </w:rPr>
        <w:t>
      68) разрабатывает и утверждает правила осуществления сортового и семенного контроля, грунтовой оценки, лабораторных сортовых испытаний, экспертизы качества семян;</w:t>
      </w:r>
    </w:p>
    <w:bookmarkEnd w:id="189"/>
    <w:bookmarkStart w:name="z705" w:id="190"/>
    <w:p>
      <w:pPr>
        <w:spacing w:after="0"/>
        <w:ind w:left="0"/>
        <w:jc w:val="both"/>
      </w:pPr>
      <w:r>
        <w:rPr>
          <w:rFonts w:ascii="Times New Roman"/>
          <w:b w:val="false"/>
          <w:i w:val="false"/>
          <w:color w:val="000000"/>
          <w:sz w:val="28"/>
        </w:rPr>
        <w:t xml:space="preserve">
      69) определяет направления государственной поддержки семеноводства, перечень сельскохозяйственных растений, семена которых подлежат субсидированию за счет бюджетных средств, и нормативы субсидий на них; </w:t>
      </w:r>
    </w:p>
    <w:bookmarkEnd w:id="190"/>
    <w:bookmarkStart w:name="z706" w:id="191"/>
    <w:p>
      <w:pPr>
        <w:spacing w:after="0"/>
        <w:ind w:left="0"/>
        <w:jc w:val="both"/>
      </w:pPr>
      <w:r>
        <w:rPr>
          <w:rFonts w:ascii="Times New Roman"/>
          <w:b w:val="false"/>
          <w:i w:val="false"/>
          <w:color w:val="000000"/>
          <w:sz w:val="28"/>
        </w:rPr>
        <w:t xml:space="preserve">
      70) разрабатывает и утверждает правила субсидирования развития семеноводства; </w:t>
      </w:r>
    </w:p>
    <w:bookmarkEnd w:id="191"/>
    <w:bookmarkStart w:name="z707" w:id="192"/>
    <w:p>
      <w:pPr>
        <w:spacing w:after="0"/>
        <w:ind w:left="0"/>
        <w:jc w:val="both"/>
      </w:pPr>
      <w:r>
        <w:rPr>
          <w:rFonts w:ascii="Times New Roman"/>
          <w:b w:val="false"/>
          <w:i w:val="false"/>
          <w:color w:val="000000"/>
          <w:sz w:val="28"/>
        </w:rPr>
        <w:t>
      71) разрабатывает и утверждает правила проведения сортоиспытания сельскохозяйственных растений;</w:t>
      </w:r>
    </w:p>
    <w:bookmarkEnd w:id="192"/>
    <w:bookmarkStart w:name="z708" w:id="193"/>
    <w:p>
      <w:pPr>
        <w:spacing w:after="0"/>
        <w:ind w:left="0"/>
        <w:jc w:val="both"/>
      </w:pPr>
      <w:r>
        <w:rPr>
          <w:rFonts w:ascii="Times New Roman"/>
          <w:b w:val="false"/>
          <w:i w:val="false"/>
          <w:color w:val="000000"/>
          <w:sz w:val="28"/>
        </w:rPr>
        <w:t>
      72) разрабатывает и утверждает правила проведения экспертизы сортовых и посевных качеств семян, в том числе семян, предназначенных для посева отечественными сельскохозяйственными товаропроизводителями;</w:t>
      </w:r>
    </w:p>
    <w:bookmarkEnd w:id="193"/>
    <w:bookmarkStart w:name="z709" w:id="194"/>
    <w:p>
      <w:pPr>
        <w:spacing w:after="0"/>
        <w:ind w:left="0"/>
        <w:jc w:val="both"/>
      </w:pPr>
      <w:r>
        <w:rPr>
          <w:rFonts w:ascii="Times New Roman"/>
          <w:b w:val="false"/>
          <w:i w:val="false"/>
          <w:color w:val="000000"/>
          <w:sz w:val="28"/>
        </w:rPr>
        <w:t>
      73) разрабатывает и утверждает нормативные правовые акты по вопросам сортоиспытания, семеноводства и формы документации на семена;</w:t>
      </w:r>
    </w:p>
    <w:bookmarkEnd w:id="194"/>
    <w:bookmarkStart w:name="z710" w:id="195"/>
    <w:p>
      <w:pPr>
        <w:spacing w:after="0"/>
        <w:ind w:left="0"/>
        <w:jc w:val="both"/>
      </w:pPr>
      <w:r>
        <w:rPr>
          <w:rFonts w:ascii="Times New Roman"/>
          <w:b w:val="false"/>
          <w:i w:val="false"/>
          <w:color w:val="000000"/>
          <w:sz w:val="28"/>
        </w:rPr>
        <w:t>
      74)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195"/>
    <w:bookmarkStart w:name="z711" w:id="196"/>
    <w:p>
      <w:pPr>
        <w:spacing w:after="0"/>
        <w:ind w:left="0"/>
        <w:jc w:val="both"/>
      </w:pPr>
      <w:r>
        <w:rPr>
          <w:rFonts w:ascii="Times New Roman"/>
          <w:b w:val="false"/>
          <w:i w:val="false"/>
          <w:color w:val="000000"/>
          <w:sz w:val="28"/>
        </w:rPr>
        <w:t>
      75) согласовывает снижение показателей качества семян на срок не более одного года, установленных национальными стандартами и иными документами по стандартизации в области семеноводства, на основании обращений местных исполнительных органов областей, городов республиканского значения и столицы в неблагоприятные по погодно-климатическим условиям годы;</w:t>
      </w:r>
    </w:p>
    <w:bookmarkEnd w:id="196"/>
    <w:bookmarkStart w:name="z712" w:id="197"/>
    <w:p>
      <w:pPr>
        <w:spacing w:after="0"/>
        <w:ind w:left="0"/>
        <w:jc w:val="both"/>
      </w:pPr>
      <w:r>
        <w:rPr>
          <w:rFonts w:ascii="Times New Roman"/>
          <w:b w:val="false"/>
          <w:i w:val="false"/>
          <w:color w:val="000000"/>
          <w:sz w:val="28"/>
        </w:rPr>
        <w:t>
      76) разрабатывает и утверждает схемы и методы ведения первичного, элитного и промышленного (массового) семеноводства;</w:t>
      </w:r>
    </w:p>
    <w:bookmarkEnd w:id="197"/>
    <w:bookmarkStart w:name="z713" w:id="198"/>
    <w:p>
      <w:pPr>
        <w:spacing w:after="0"/>
        <w:ind w:left="0"/>
        <w:jc w:val="both"/>
      </w:pPr>
      <w:r>
        <w:rPr>
          <w:rFonts w:ascii="Times New Roman"/>
          <w:b w:val="false"/>
          <w:i w:val="false"/>
          <w:color w:val="000000"/>
          <w:sz w:val="28"/>
        </w:rPr>
        <w:t xml:space="preserve">
      77) организует государственные испытания сортов отечественной и иностранной селекции; </w:t>
      </w:r>
    </w:p>
    <w:bookmarkEnd w:id="198"/>
    <w:bookmarkStart w:name="z714" w:id="199"/>
    <w:p>
      <w:pPr>
        <w:spacing w:after="0"/>
        <w:ind w:left="0"/>
        <w:jc w:val="both"/>
      </w:pPr>
      <w:r>
        <w:rPr>
          <w:rFonts w:ascii="Times New Roman"/>
          <w:b w:val="false"/>
          <w:i w:val="false"/>
          <w:color w:val="000000"/>
          <w:sz w:val="28"/>
        </w:rPr>
        <w:t xml:space="preserve">
      78) регистрирует оригинаторов сортов в соответствии с правилами регистрации сортов, утвержденными уполномоченным органом; </w:t>
      </w:r>
    </w:p>
    <w:bookmarkEnd w:id="199"/>
    <w:bookmarkStart w:name="z715" w:id="200"/>
    <w:p>
      <w:pPr>
        <w:spacing w:after="0"/>
        <w:ind w:left="0"/>
        <w:jc w:val="both"/>
      </w:pPr>
      <w:r>
        <w:rPr>
          <w:rFonts w:ascii="Times New Roman"/>
          <w:b w:val="false"/>
          <w:i w:val="false"/>
          <w:color w:val="000000"/>
          <w:sz w:val="28"/>
        </w:rPr>
        <w:t xml:space="preserve">
      79) осуществляет мониторинг семенных ресурсов республики; </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80)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717" w:id="201"/>
    <w:p>
      <w:pPr>
        <w:spacing w:after="0"/>
        <w:ind w:left="0"/>
        <w:jc w:val="both"/>
      </w:pPr>
      <w:r>
        <w:rPr>
          <w:rFonts w:ascii="Times New Roman"/>
          <w:b w:val="false"/>
          <w:i w:val="false"/>
          <w:color w:val="000000"/>
          <w:sz w:val="28"/>
        </w:rPr>
        <w:t xml:space="preserve">
      81) разрабатывает и утверждает государственный реестр селекционных достижений, рекомендуемых к использованию в Республике Казахстан, и перечень перспективных сортов сельскохозяйственных растений; </w:t>
      </w:r>
    </w:p>
    <w:bookmarkEnd w:id="201"/>
    <w:bookmarkStart w:name="z718" w:id="202"/>
    <w:p>
      <w:pPr>
        <w:spacing w:after="0"/>
        <w:ind w:left="0"/>
        <w:jc w:val="both"/>
      </w:pPr>
      <w:r>
        <w:rPr>
          <w:rFonts w:ascii="Times New Roman"/>
          <w:b w:val="false"/>
          <w:i w:val="false"/>
          <w:color w:val="000000"/>
          <w:sz w:val="28"/>
        </w:rPr>
        <w:t xml:space="preserve">
      82) запрашивает необходимую информацию в области семеноводства сельскохозяйственных растений от местных исполнительных органов; </w:t>
      </w:r>
    </w:p>
    <w:bookmarkEnd w:id="202"/>
    <w:bookmarkStart w:name="z719" w:id="203"/>
    <w:p>
      <w:pPr>
        <w:spacing w:after="0"/>
        <w:ind w:left="0"/>
        <w:jc w:val="both"/>
      </w:pPr>
      <w:r>
        <w:rPr>
          <w:rFonts w:ascii="Times New Roman"/>
          <w:b w:val="false"/>
          <w:i w:val="false"/>
          <w:color w:val="000000"/>
          <w:sz w:val="28"/>
        </w:rPr>
        <w:t xml:space="preserve">
      83) составляет баланс семян по республике; </w:t>
      </w:r>
    </w:p>
    <w:bookmarkEnd w:id="203"/>
    <w:bookmarkStart w:name="z720" w:id="204"/>
    <w:p>
      <w:pPr>
        <w:spacing w:after="0"/>
        <w:ind w:left="0"/>
        <w:jc w:val="both"/>
      </w:pPr>
      <w:r>
        <w:rPr>
          <w:rFonts w:ascii="Times New Roman"/>
          <w:b w:val="false"/>
          <w:i w:val="false"/>
          <w:color w:val="000000"/>
          <w:sz w:val="28"/>
        </w:rPr>
        <w:t>
      84) устанавливает формы описания сорта с заключением на выдачу патента, заключения о патентоспособности сорта;</w:t>
      </w:r>
    </w:p>
    <w:bookmarkEnd w:id="204"/>
    <w:bookmarkStart w:name="z721" w:id="205"/>
    <w:p>
      <w:pPr>
        <w:spacing w:after="0"/>
        <w:ind w:left="0"/>
        <w:jc w:val="both"/>
      </w:pPr>
      <w:r>
        <w:rPr>
          <w:rFonts w:ascii="Times New Roman"/>
          <w:b w:val="false"/>
          <w:i w:val="false"/>
          <w:color w:val="000000"/>
          <w:sz w:val="28"/>
        </w:rPr>
        <w:t xml:space="preserve">
      85) разрабатывает и утверждает формы предписания об устранении нарушения требований законодательства Республики Казахстан о семеноводстве, протокола об административном правонарушении, постановления по делу об административном правонарушении; </w:t>
      </w:r>
    </w:p>
    <w:bookmarkEnd w:id="205"/>
    <w:bookmarkStart w:name="z722" w:id="206"/>
    <w:p>
      <w:pPr>
        <w:spacing w:after="0"/>
        <w:ind w:left="0"/>
        <w:jc w:val="both"/>
      </w:pPr>
      <w:r>
        <w:rPr>
          <w:rFonts w:ascii="Times New Roman"/>
          <w:b w:val="false"/>
          <w:i w:val="false"/>
          <w:color w:val="000000"/>
          <w:sz w:val="28"/>
        </w:rPr>
        <w:t>
      86) устанавливает цены на товары (работы, услуги), производимые и (или) реализуемые государственными учреждениями в сфере сортоиспытания;</w:t>
      </w:r>
    </w:p>
    <w:bookmarkEnd w:id="206"/>
    <w:bookmarkStart w:name="z723" w:id="207"/>
    <w:p>
      <w:pPr>
        <w:spacing w:after="0"/>
        <w:ind w:left="0"/>
        <w:jc w:val="both"/>
      </w:pPr>
      <w:r>
        <w:rPr>
          <w:rFonts w:ascii="Times New Roman"/>
          <w:b w:val="false"/>
          <w:i w:val="false"/>
          <w:color w:val="000000"/>
          <w:sz w:val="28"/>
        </w:rPr>
        <w:t>
      87) разрабатывает и утверждает технологические требования, схемы производства, правила хранения и реализации семян, обеспечивающие их количественную и качественную сохранность;</w:t>
      </w:r>
    </w:p>
    <w:bookmarkEnd w:id="207"/>
    <w:bookmarkStart w:name="z724" w:id="208"/>
    <w:p>
      <w:pPr>
        <w:spacing w:after="0"/>
        <w:ind w:left="0"/>
        <w:jc w:val="both"/>
      </w:pPr>
      <w:r>
        <w:rPr>
          <w:rFonts w:ascii="Times New Roman"/>
          <w:b w:val="false"/>
          <w:i w:val="false"/>
          <w:color w:val="000000"/>
          <w:sz w:val="28"/>
        </w:rPr>
        <w:t>
      88) устанавливает порядок и сроки проведения сортообновления и сортосмены;</w:t>
      </w:r>
    </w:p>
    <w:bookmarkEnd w:id="208"/>
    <w:bookmarkStart w:name="z725" w:id="209"/>
    <w:p>
      <w:pPr>
        <w:spacing w:after="0"/>
        <w:ind w:left="0"/>
        <w:jc w:val="both"/>
      </w:pPr>
      <w:r>
        <w:rPr>
          <w:rFonts w:ascii="Times New Roman"/>
          <w:b w:val="false"/>
          <w:i w:val="false"/>
          <w:color w:val="000000"/>
          <w:sz w:val="28"/>
        </w:rPr>
        <w:t>
      89) определяет порядок организации заготовки, обработки, хранения и использования семян сельскохозяйственных растений;</w:t>
      </w:r>
    </w:p>
    <w:bookmarkEnd w:id="209"/>
    <w:bookmarkStart w:name="z726" w:id="210"/>
    <w:p>
      <w:pPr>
        <w:spacing w:after="0"/>
        <w:ind w:left="0"/>
        <w:jc w:val="both"/>
      </w:pPr>
      <w:r>
        <w:rPr>
          <w:rFonts w:ascii="Times New Roman"/>
          <w:b w:val="false"/>
          <w:i w:val="false"/>
          <w:color w:val="000000"/>
          <w:sz w:val="28"/>
        </w:rPr>
        <w:t>
      90) осуществляет координацию и методическое руководство местных исполнительных органов в области зернового рынка;</w:t>
      </w:r>
    </w:p>
    <w:bookmarkEnd w:id="210"/>
    <w:bookmarkStart w:name="z727" w:id="211"/>
    <w:p>
      <w:pPr>
        <w:spacing w:after="0"/>
        <w:ind w:left="0"/>
        <w:jc w:val="both"/>
      </w:pPr>
      <w:r>
        <w:rPr>
          <w:rFonts w:ascii="Times New Roman"/>
          <w:b w:val="false"/>
          <w:i w:val="false"/>
          <w:color w:val="000000"/>
          <w:sz w:val="28"/>
        </w:rPr>
        <w:t>
      91) определяет оператора по зерновому рынку;</w:t>
      </w:r>
    </w:p>
    <w:bookmarkEnd w:id="211"/>
    <w:bookmarkStart w:name="z1722" w:id="212"/>
    <w:p>
      <w:pPr>
        <w:spacing w:after="0"/>
        <w:ind w:left="0"/>
        <w:jc w:val="both"/>
      </w:pPr>
      <w:r>
        <w:rPr>
          <w:rFonts w:ascii="Times New Roman"/>
          <w:b w:val="false"/>
          <w:i w:val="false"/>
          <w:color w:val="000000"/>
          <w:sz w:val="28"/>
        </w:rPr>
        <w:t>
      91-1) определяет регистратора;</w:t>
      </w:r>
    </w:p>
    <w:bookmarkEnd w:id="212"/>
    <w:bookmarkStart w:name="z728" w:id="213"/>
    <w:p>
      <w:pPr>
        <w:spacing w:after="0"/>
        <w:ind w:left="0"/>
        <w:jc w:val="both"/>
      </w:pPr>
      <w:r>
        <w:rPr>
          <w:rFonts w:ascii="Times New Roman"/>
          <w:b w:val="false"/>
          <w:i w:val="false"/>
          <w:color w:val="000000"/>
          <w:sz w:val="28"/>
        </w:rPr>
        <w:t xml:space="preserve">
      92) разрабатывает и утверждает квалификационные требования, предъявляемые к деятельности по оказанию услуг по складской деятельности, с выпуском зерновых расписок; </w:t>
      </w:r>
    </w:p>
    <w:bookmarkEnd w:id="213"/>
    <w:bookmarkStart w:name="z729" w:id="214"/>
    <w:p>
      <w:pPr>
        <w:spacing w:after="0"/>
        <w:ind w:left="0"/>
        <w:jc w:val="both"/>
      </w:pPr>
      <w:r>
        <w:rPr>
          <w:rFonts w:ascii="Times New Roman"/>
          <w:b w:val="false"/>
          <w:i w:val="false"/>
          <w:color w:val="000000"/>
          <w:sz w:val="28"/>
        </w:rPr>
        <w:t xml:space="preserve">
      93) разрабатывает и утверждает формы предписания об устранении нарушения требований законодательства Республики Казахстан о зерне, протокола об административном правонарушении, постановления по делу об административном правонарушении; </w:t>
      </w:r>
    </w:p>
    <w:bookmarkEnd w:id="214"/>
    <w:bookmarkStart w:name="z730" w:id="215"/>
    <w:p>
      <w:pPr>
        <w:spacing w:after="0"/>
        <w:ind w:left="0"/>
        <w:jc w:val="both"/>
      </w:pPr>
      <w:r>
        <w:rPr>
          <w:rFonts w:ascii="Times New Roman"/>
          <w:b w:val="false"/>
          <w:i w:val="false"/>
          <w:color w:val="000000"/>
          <w:sz w:val="28"/>
        </w:rPr>
        <w:t>
      94) выдает предписания о нарушении законодательства Республики Казахстан о зерне, рассматривает дела об административных правонарушениях в соответствии с законодательством Республики Казахстан об административных правонарушениях;</w:t>
      </w:r>
    </w:p>
    <w:bookmarkEnd w:id="215"/>
    <w:bookmarkStart w:name="z731" w:id="216"/>
    <w:p>
      <w:pPr>
        <w:spacing w:after="0"/>
        <w:ind w:left="0"/>
        <w:jc w:val="both"/>
      </w:pPr>
      <w:r>
        <w:rPr>
          <w:rFonts w:ascii="Times New Roman"/>
          <w:b w:val="false"/>
          <w:i w:val="false"/>
          <w:color w:val="000000"/>
          <w:sz w:val="28"/>
        </w:rPr>
        <w:t xml:space="preserve">
      95) осуществляет мониторинг зернового рынка; </w:t>
      </w:r>
    </w:p>
    <w:bookmarkEnd w:id="216"/>
    <w:bookmarkStart w:name="z732" w:id="217"/>
    <w:p>
      <w:pPr>
        <w:spacing w:after="0"/>
        <w:ind w:left="0"/>
        <w:jc w:val="both"/>
      </w:pPr>
      <w:r>
        <w:rPr>
          <w:rFonts w:ascii="Times New Roman"/>
          <w:b w:val="false"/>
          <w:i w:val="false"/>
          <w:color w:val="000000"/>
          <w:sz w:val="28"/>
        </w:rPr>
        <w:t>
      96) разрабатывает и утверждает требования к порядку экспертизы качества зерна и выдаче паспорта качества зерна;</w:t>
      </w:r>
    </w:p>
    <w:bookmarkEnd w:id="217"/>
    <w:bookmarkStart w:name="z733" w:id="218"/>
    <w:p>
      <w:pPr>
        <w:spacing w:after="0"/>
        <w:ind w:left="0"/>
        <w:jc w:val="both"/>
      </w:pPr>
      <w:r>
        <w:rPr>
          <w:rFonts w:ascii="Times New Roman"/>
          <w:b w:val="false"/>
          <w:i w:val="false"/>
          <w:color w:val="000000"/>
          <w:sz w:val="28"/>
        </w:rPr>
        <w:t>
      97) разрабатывает и утверждает технические регламенты к зерну и процессам его жизненного цикла;</w:t>
      </w:r>
    </w:p>
    <w:bookmarkEnd w:id="218"/>
    <w:bookmarkStart w:name="z734" w:id="219"/>
    <w:p>
      <w:pPr>
        <w:spacing w:after="0"/>
        <w:ind w:left="0"/>
        <w:jc w:val="both"/>
      </w:pPr>
      <w:r>
        <w:rPr>
          <w:rFonts w:ascii="Times New Roman"/>
          <w:b w:val="false"/>
          <w:i w:val="false"/>
          <w:color w:val="000000"/>
          <w:sz w:val="28"/>
        </w:rPr>
        <w:t>
      98)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19"/>
    <w:bookmarkStart w:name="z735" w:id="220"/>
    <w:p>
      <w:pPr>
        <w:spacing w:after="0"/>
        <w:ind w:left="0"/>
        <w:jc w:val="both"/>
      </w:pPr>
      <w:r>
        <w:rPr>
          <w:rFonts w:ascii="Times New Roman"/>
          <w:b w:val="false"/>
          <w:i w:val="false"/>
          <w:color w:val="000000"/>
          <w:sz w:val="28"/>
        </w:rPr>
        <w:t>
      99) разрабатывает и утверждает правила:</w:t>
      </w:r>
    </w:p>
    <w:bookmarkEnd w:id="220"/>
    <w:bookmarkStart w:name="z736" w:id="221"/>
    <w:p>
      <w:pPr>
        <w:spacing w:after="0"/>
        <w:ind w:left="0"/>
        <w:jc w:val="both"/>
      </w:pPr>
      <w:r>
        <w:rPr>
          <w:rFonts w:ascii="Times New Roman"/>
          <w:b w:val="false"/>
          <w:i w:val="false"/>
          <w:color w:val="000000"/>
          <w:sz w:val="28"/>
        </w:rPr>
        <w:t>
      ведения количественно-качественного учета зерна;</w:t>
      </w:r>
    </w:p>
    <w:bookmarkEnd w:id="221"/>
    <w:bookmarkStart w:name="z737" w:id="222"/>
    <w:p>
      <w:pPr>
        <w:spacing w:after="0"/>
        <w:ind w:left="0"/>
        <w:jc w:val="both"/>
      </w:pPr>
      <w:r>
        <w:rPr>
          <w:rFonts w:ascii="Times New Roman"/>
          <w:b w:val="false"/>
          <w:i w:val="false"/>
          <w:color w:val="000000"/>
          <w:sz w:val="28"/>
        </w:rPr>
        <w:t>
      хранения зерна;</w:t>
      </w:r>
    </w:p>
    <w:bookmarkEnd w:id="222"/>
    <w:bookmarkStart w:name="z738" w:id="223"/>
    <w:p>
      <w:pPr>
        <w:spacing w:after="0"/>
        <w:ind w:left="0"/>
        <w:jc w:val="both"/>
      </w:pPr>
      <w:r>
        <w:rPr>
          <w:rFonts w:ascii="Times New Roman"/>
          <w:b w:val="false"/>
          <w:i w:val="false"/>
          <w:color w:val="000000"/>
          <w:sz w:val="28"/>
        </w:rPr>
        <w:t>
      проведения временного управления хлебоприемным предприятием;</w:t>
      </w:r>
    </w:p>
    <w:bookmarkEnd w:id="223"/>
    <w:bookmarkStart w:name="z739" w:id="224"/>
    <w:p>
      <w:pPr>
        <w:spacing w:after="0"/>
        <w:ind w:left="0"/>
        <w:jc w:val="both"/>
      </w:pPr>
      <w:r>
        <w:rPr>
          <w:rFonts w:ascii="Times New Roman"/>
          <w:b w:val="false"/>
          <w:i w:val="false"/>
          <w:color w:val="000000"/>
          <w:sz w:val="28"/>
        </w:rPr>
        <w:t xml:space="preserve">
      формирования и ведения государственного электронного реестра держателей зерновых расписок; </w:t>
      </w:r>
    </w:p>
    <w:bookmarkEnd w:id="224"/>
    <w:bookmarkStart w:name="z740" w:id="225"/>
    <w:p>
      <w:pPr>
        <w:spacing w:after="0"/>
        <w:ind w:left="0"/>
        <w:jc w:val="both"/>
      </w:pPr>
      <w:r>
        <w:rPr>
          <w:rFonts w:ascii="Times New Roman"/>
          <w:b w:val="false"/>
          <w:i w:val="false"/>
          <w:color w:val="000000"/>
          <w:sz w:val="28"/>
        </w:rPr>
        <w:t>
      100) разрабатывает и утверждает:</w:t>
      </w:r>
    </w:p>
    <w:bookmarkEnd w:id="225"/>
    <w:bookmarkStart w:name="z741" w:id="226"/>
    <w:p>
      <w:pPr>
        <w:spacing w:after="0"/>
        <w:ind w:left="0"/>
        <w:jc w:val="both"/>
      </w:pPr>
      <w:r>
        <w:rPr>
          <w:rFonts w:ascii="Times New Roman"/>
          <w:b w:val="false"/>
          <w:i w:val="false"/>
          <w:color w:val="000000"/>
          <w:sz w:val="28"/>
        </w:rPr>
        <w:t>
      правила проведения мониторинга зернового рынка;</w:t>
      </w:r>
    </w:p>
    <w:bookmarkEnd w:id="226"/>
    <w:bookmarkStart w:name="z742" w:id="227"/>
    <w:p>
      <w:pPr>
        <w:spacing w:after="0"/>
        <w:ind w:left="0"/>
        <w:jc w:val="both"/>
      </w:pPr>
      <w:r>
        <w:rPr>
          <w:rFonts w:ascii="Times New Roman"/>
          <w:b w:val="false"/>
          <w:i w:val="false"/>
          <w:color w:val="000000"/>
          <w:sz w:val="28"/>
        </w:rPr>
        <w:t>
      типовые формы отчетности хлебоприемных предприятий;</w:t>
      </w:r>
    </w:p>
    <w:bookmarkEnd w:id="227"/>
    <w:bookmarkStart w:name="z743" w:id="228"/>
    <w:p>
      <w:pPr>
        <w:spacing w:after="0"/>
        <w:ind w:left="0"/>
        <w:jc w:val="both"/>
      </w:pPr>
      <w:r>
        <w:rPr>
          <w:rFonts w:ascii="Times New Roman"/>
          <w:b w:val="false"/>
          <w:i w:val="false"/>
          <w:color w:val="000000"/>
          <w:sz w:val="28"/>
        </w:rPr>
        <w:t>
      положения о государственных зерновых инспекторах;</w:t>
      </w:r>
    </w:p>
    <w:bookmarkEnd w:id="228"/>
    <w:bookmarkStart w:name="z744" w:id="229"/>
    <w:p>
      <w:pPr>
        <w:spacing w:after="0"/>
        <w:ind w:left="0"/>
        <w:jc w:val="both"/>
      </w:pPr>
      <w:r>
        <w:rPr>
          <w:rFonts w:ascii="Times New Roman"/>
          <w:b w:val="false"/>
          <w:i w:val="false"/>
          <w:color w:val="000000"/>
          <w:sz w:val="28"/>
        </w:rPr>
        <w:t xml:space="preserve">
      101) разрабатывает и утверждает формы, объем и периодичность передачи данных в государственный электронный реестр держателей зерновых расписок; </w:t>
      </w:r>
    </w:p>
    <w:bookmarkEnd w:id="229"/>
    <w:bookmarkStart w:name="z745" w:id="230"/>
    <w:p>
      <w:pPr>
        <w:spacing w:after="0"/>
        <w:ind w:left="0"/>
        <w:jc w:val="both"/>
      </w:pPr>
      <w:r>
        <w:rPr>
          <w:rFonts w:ascii="Times New Roman"/>
          <w:b w:val="false"/>
          <w:i w:val="false"/>
          <w:color w:val="000000"/>
          <w:sz w:val="28"/>
        </w:rPr>
        <w:t xml:space="preserve">
      102) разрабатывает и утверждает формы акта обследования хлебоприемного предприятия; </w:t>
      </w:r>
    </w:p>
    <w:bookmarkEnd w:id="230"/>
    <w:bookmarkStart w:name="z746" w:id="231"/>
    <w:p>
      <w:pPr>
        <w:spacing w:after="0"/>
        <w:ind w:left="0"/>
        <w:jc w:val="both"/>
      </w:pPr>
      <w:r>
        <w:rPr>
          <w:rFonts w:ascii="Times New Roman"/>
          <w:b w:val="false"/>
          <w:i w:val="false"/>
          <w:color w:val="000000"/>
          <w:sz w:val="28"/>
        </w:rPr>
        <w:t xml:space="preserve">
      103) разрабатывает и утверждает типовую форму публичных договоров между хлебоприемным предприятием и владельцем зерна; </w:t>
      </w:r>
    </w:p>
    <w:bookmarkEnd w:id="231"/>
    <w:bookmarkStart w:name="z747" w:id="232"/>
    <w:p>
      <w:pPr>
        <w:spacing w:after="0"/>
        <w:ind w:left="0"/>
        <w:jc w:val="both"/>
      </w:pPr>
      <w:r>
        <w:rPr>
          <w:rFonts w:ascii="Times New Roman"/>
          <w:b w:val="false"/>
          <w:i w:val="false"/>
          <w:color w:val="000000"/>
          <w:sz w:val="28"/>
        </w:rPr>
        <w:t xml:space="preserve">
      104) разрабатывает и утверждает требования к созданию, функционированию и ликвидации фондов гарантирования исполнения обязательств по зерновым распискам, условия участия хлебоприемных предприятий в системе гарантирования исполнения обязательств по зерновым распискам, порядок получения гарантий фонда (фондов) гарантирования исполнения обязательств по зерновым распискам, порядок погашения обязательств по зерновым распискам фондом (фондами) гарантирования исполнения обязательств по зерновым распискам; </w:t>
      </w:r>
    </w:p>
    <w:bookmarkEnd w:id="232"/>
    <w:bookmarkStart w:name="z748" w:id="233"/>
    <w:p>
      <w:pPr>
        <w:spacing w:after="0"/>
        <w:ind w:left="0"/>
        <w:jc w:val="both"/>
      </w:pPr>
      <w:r>
        <w:rPr>
          <w:rFonts w:ascii="Times New Roman"/>
          <w:b w:val="false"/>
          <w:i w:val="false"/>
          <w:color w:val="000000"/>
          <w:sz w:val="28"/>
        </w:rPr>
        <w:t>
      105) осуществляет государственный контроль за соблюдением местными исполнительными органами законодательства Республики Казахстан о зерне;</w:t>
      </w:r>
    </w:p>
    <w:bookmarkEnd w:id="233"/>
    <w:bookmarkStart w:name="z749" w:id="234"/>
    <w:p>
      <w:pPr>
        <w:spacing w:after="0"/>
        <w:ind w:left="0"/>
        <w:jc w:val="both"/>
      </w:pPr>
      <w:r>
        <w:rPr>
          <w:rFonts w:ascii="Times New Roman"/>
          <w:b w:val="false"/>
          <w:i w:val="false"/>
          <w:color w:val="000000"/>
          <w:sz w:val="28"/>
        </w:rPr>
        <w:t>
      106) разрабатывает и утверждает правила проведения открытого конкурса по определению регистратора;</w:t>
      </w:r>
    </w:p>
    <w:bookmarkEnd w:id="234"/>
    <w:bookmarkStart w:name="z750" w:id="235"/>
    <w:p>
      <w:pPr>
        <w:spacing w:after="0"/>
        <w:ind w:left="0"/>
        <w:jc w:val="both"/>
      </w:pPr>
      <w:r>
        <w:rPr>
          <w:rFonts w:ascii="Times New Roman"/>
          <w:b w:val="false"/>
          <w:i w:val="false"/>
          <w:color w:val="000000"/>
          <w:sz w:val="28"/>
        </w:rPr>
        <w:t>
      107) разрабатывает и утверждает правила по управлению резервным запасом зерна;</w:t>
      </w:r>
    </w:p>
    <w:bookmarkEnd w:id="235"/>
    <w:bookmarkStart w:name="z751" w:id="236"/>
    <w:p>
      <w:pPr>
        <w:spacing w:after="0"/>
        <w:ind w:left="0"/>
        <w:jc w:val="both"/>
      </w:pPr>
      <w:r>
        <w:rPr>
          <w:rFonts w:ascii="Times New Roman"/>
          <w:b w:val="false"/>
          <w:i w:val="false"/>
          <w:color w:val="000000"/>
          <w:sz w:val="28"/>
        </w:rPr>
        <w:t>
      108) возмещает оператору по зерновому рынку расходы по хранению резервного запаса зерна;</w:t>
      </w:r>
    </w:p>
    <w:bookmarkEnd w:id="236"/>
    <w:bookmarkStart w:name="z752" w:id="237"/>
    <w:p>
      <w:pPr>
        <w:spacing w:after="0"/>
        <w:ind w:left="0"/>
        <w:jc w:val="both"/>
      </w:pPr>
      <w:r>
        <w:rPr>
          <w:rFonts w:ascii="Times New Roman"/>
          <w:b w:val="false"/>
          <w:i w:val="false"/>
          <w:color w:val="000000"/>
          <w:sz w:val="28"/>
        </w:rPr>
        <w:t>
      109) осуществляет координацию и методическое руководство местных исполнительных органов в области ветеринарии;</w:t>
      </w:r>
    </w:p>
    <w:bookmarkEnd w:id="237"/>
    <w:bookmarkStart w:name="z753" w:id="238"/>
    <w:p>
      <w:pPr>
        <w:spacing w:after="0"/>
        <w:ind w:left="0"/>
        <w:jc w:val="both"/>
      </w:pPr>
      <w:r>
        <w:rPr>
          <w:rFonts w:ascii="Times New Roman"/>
          <w:b w:val="false"/>
          <w:i w:val="false"/>
          <w:color w:val="000000"/>
          <w:sz w:val="28"/>
        </w:rPr>
        <w:t>
      110) организует и осуществляет государственный ветеринарно-санитарный контроль и надзор за соблюдением физическими и юридическими лицами законодательства Республики Казахстан в области ветеринарии;</w:t>
      </w:r>
    </w:p>
    <w:bookmarkEnd w:id="238"/>
    <w:bookmarkStart w:name="z754" w:id="239"/>
    <w:p>
      <w:pPr>
        <w:spacing w:after="0"/>
        <w:ind w:left="0"/>
        <w:jc w:val="both"/>
      </w:pPr>
      <w:r>
        <w:rPr>
          <w:rFonts w:ascii="Times New Roman"/>
          <w:b w:val="false"/>
          <w:i w:val="false"/>
          <w:color w:val="000000"/>
          <w:sz w:val="28"/>
        </w:rPr>
        <w:t>
      111) организует и осуществляет государственный ветеринарно-санитарный контроль и надзор за соблюдением местными исполнительными органами законодательства Республики Казахстан в области ветеринарии;</w:t>
      </w:r>
    </w:p>
    <w:bookmarkEnd w:id="239"/>
    <w:bookmarkStart w:name="z755" w:id="240"/>
    <w:p>
      <w:pPr>
        <w:spacing w:after="0"/>
        <w:ind w:left="0"/>
        <w:jc w:val="both"/>
      </w:pPr>
      <w:r>
        <w:rPr>
          <w:rFonts w:ascii="Times New Roman"/>
          <w:b w:val="false"/>
          <w:i w:val="false"/>
          <w:color w:val="000000"/>
          <w:sz w:val="28"/>
        </w:rPr>
        <w:t>
      112) разрабатывает и утверждает перечень особо опасных болезней животных, профилактика, диагностика и ликвидация которых осуществляются за счет бюджетных средств;</w:t>
      </w:r>
    </w:p>
    <w:bookmarkEnd w:id="240"/>
    <w:bookmarkStart w:name="z756" w:id="241"/>
    <w:p>
      <w:pPr>
        <w:spacing w:after="0"/>
        <w:ind w:left="0"/>
        <w:jc w:val="both"/>
      </w:pPr>
      <w:r>
        <w:rPr>
          <w:rFonts w:ascii="Times New Roman"/>
          <w:b w:val="false"/>
          <w:i w:val="false"/>
          <w:color w:val="000000"/>
          <w:sz w:val="28"/>
        </w:rPr>
        <w:t xml:space="preserve">
      113) утверждает, организует и обеспечивает ветеринарные мероприятия по профилактике, диагностике и ликвидации особо опасных болезней животных; </w:t>
      </w:r>
    </w:p>
    <w:bookmarkEnd w:id="241"/>
    <w:bookmarkStart w:name="z757" w:id="242"/>
    <w:p>
      <w:pPr>
        <w:spacing w:after="0"/>
        <w:ind w:left="0"/>
        <w:jc w:val="both"/>
      </w:pPr>
      <w:r>
        <w:rPr>
          <w:rFonts w:ascii="Times New Roman"/>
          <w:b w:val="false"/>
          <w:i w:val="false"/>
          <w:color w:val="000000"/>
          <w:sz w:val="28"/>
        </w:rPr>
        <w:t>
      114) организует охрану территории Республики Казахстан от заноса и распространения заразных и экзотических болезней животных из других государств;</w:t>
      </w:r>
    </w:p>
    <w:bookmarkEnd w:id="242"/>
    <w:bookmarkStart w:name="z758" w:id="243"/>
    <w:p>
      <w:pPr>
        <w:spacing w:after="0"/>
        <w:ind w:left="0"/>
        <w:jc w:val="both"/>
      </w:pPr>
      <w:r>
        <w:rPr>
          <w:rFonts w:ascii="Times New Roman"/>
          <w:b w:val="false"/>
          <w:i w:val="false"/>
          <w:color w:val="000000"/>
          <w:sz w:val="28"/>
        </w:rPr>
        <w:t>
      115) осуществляет государственный закуп ветеринарных препаратов и услуг по их хранению, транспортировке (доставке) и использованию в порядке, установленном законодательством Республики Казахстан;</w:t>
      </w:r>
    </w:p>
    <w:bookmarkEnd w:id="243"/>
    <w:bookmarkStart w:name="z759" w:id="244"/>
    <w:p>
      <w:pPr>
        <w:spacing w:after="0"/>
        <w:ind w:left="0"/>
        <w:jc w:val="both"/>
      </w:pPr>
      <w:r>
        <w:rPr>
          <w:rFonts w:ascii="Times New Roman"/>
          <w:b w:val="false"/>
          <w:i w:val="false"/>
          <w:color w:val="000000"/>
          <w:sz w:val="28"/>
        </w:rPr>
        <w:t>
      116) разрабатывает и утверждает ветеринарные (ветеринарно-санитарные) правила и другие нормативные правовые акты в области ветеринарии в порядке, установленном законодательством Республики Казахстан;</w:t>
      </w:r>
    </w:p>
    <w:bookmarkEnd w:id="244"/>
    <w:bookmarkStart w:name="z760" w:id="245"/>
    <w:p>
      <w:pPr>
        <w:spacing w:after="0"/>
        <w:ind w:left="0"/>
        <w:jc w:val="both"/>
      </w:pPr>
      <w:r>
        <w:rPr>
          <w:rFonts w:ascii="Times New Roman"/>
          <w:b w:val="false"/>
          <w:i w:val="false"/>
          <w:color w:val="000000"/>
          <w:sz w:val="28"/>
        </w:rPr>
        <w:t>
      117) разрабатывает и утверждает квалификационные требования, предъявляемые к деятельности в области ветеринарии;</w:t>
      </w:r>
    </w:p>
    <w:bookmarkEnd w:id="245"/>
    <w:bookmarkStart w:name="z761" w:id="246"/>
    <w:p>
      <w:pPr>
        <w:spacing w:after="0"/>
        <w:ind w:left="0"/>
        <w:jc w:val="both"/>
      </w:pPr>
      <w:r>
        <w:rPr>
          <w:rFonts w:ascii="Times New Roman"/>
          <w:b w:val="false"/>
          <w:i w:val="false"/>
          <w:color w:val="000000"/>
          <w:sz w:val="28"/>
        </w:rPr>
        <w:t>
      118) организует ветеринарные научные исследования и переподготовку специалистов в области ветеринарии, физических и юридических лиц, осуществляющих предпринимательскую деятельность в области ветеринарии;</w:t>
      </w:r>
    </w:p>
    <w:bookmarkEnd w:id="246"/>
    <w:bookmarkStart w:name="z762" w:id="247"/>
    <w:p>
      <w:pPr>
        <w:spacing w:after="0"/>
        <w:ind w:left="0"/>
        <w:jc w:val="both"/>
      </w:pPr>
      <w:r>
        <w:rPr>
          <w:rFonts w:ascii="Times New Roman"/>
          <w:b w:val="false"/>
          <w:i w:val="false"/>
          <w:color w:val="000000"/>
          <w:sz w:val="28"/>
        </w:rPr>
        <w:t>
      119) проводит эпизоотический мониторинг;</w:t>
      </w:r>
    </w:p>
    <w:bookmarkEnd w:id="247"/>
    <w:bookmarkStart w:name="z763" w:id="248"/>
    <w:p>
      <w:pPr>
        <w:spacing w:after="0"/>
        <w:ind w:left="0"/>
        <w:jc w:val="both"/>
      </w:pPr>
      <w:r>
        <w:rPr>
          <w:rFonts w:ascii="Times New Roman"/>
          <w:b w:val="false"/>
          <w:i w:val="false"/>
          <w:color w:val="000000"/>
          <w:sz w:val="28"/>
        </w:rPr>
        <w:t>
      120) осуществляет контроль ветеринарных препаратов, кормовых добавок, приборов, инструментов, а также организует проведение апробации, регистрационных испытаний ветеринарных препаратов, кормовых добавок и ведение их государственных реестров;</w:t>
      </w:r>
    </w:p>
    <w:bookmarkEnd w:id="248"/>
    <w:bookmarkStart w:name="z764" w:id="249"/>
    <w:p>
      <w:pPr>
        <w:spacing w:after="0"/>
        <w:ind w:left="0"/>
        <w:jc w:val="both"/>
      </w:pPr>
      <w:r>
        <w:rPr>
          <w:rFonts w:ascii="Times New Roman"/>
          <w:b w:val="false"/>
          <w:i w:val="false"/>
          <w:color w:val="000000"/>
          <w:sz w:val="28"/>
        </w:rPr>
        <w:t>
      121) выдает заключения на новые ветеринарные препараты, корма и кормовые добавки;</w:t>
      </w:r>
    </w:p>
    <w:bookmarkEnd w:id="249"/>
    <w:bookmarkStart w:name="z765" w:id="250"/>
    <w:p>
      <w:pPr>
        <w:spacing w:after="0"/>
        <w:ind w:left="0"/>
        <w:jc w:val="both"/>
      </w:pPr>
      <w:r>
        <w:rPr>
          <w:rFonts w:ascii="Times New Roman"/>
          <w:b w:val="false"/>
          <w:i w:val="false"/>
          <w:color w:val="000000"/>
          <w:sz w:val="28"/>
        </w:rPr>
        <w:t>
      122) представляет Республику Казахстан в международных организациях в области ветеринарии в порядке, установленном законодательством Республики Казахстан, а также организует сотрудничество с ними;</w:t>
      </w:r>
    </w:p>
    <w:bookmarkEnd w:id="250"/>
    <w:bookmarkStart w:name="z766" w:id="251"/>
    <w:p>
      <w:pPr>
        <w:spacing w:after="0"/>
        <w:ind w:left="0"/>
        <w:jc w:val="both"/>
      </w:pPr>
      <w:r>
        <w:rPr>
          <w:rFonts w:ascii="Times New Roman"/>
          <w:b w:val="false"/>
          <w:i w:val="false"/>
          <w:color w:val="000000"/>
          <w:sz w:val="28"/>
        </w:rPr>
        <w:t>
      123) признает эквивалентность ветеринарно-санитарных мер других стран, если эти меры обеспечивают надлежащий уровень благополучия на территории Республики Казахстан;</w:t>
      </w:r>
    </w:p>
    <w:bookmarkEnd w:id="251"/>
    <w:bookmarkStart w:name="z767" w:id="252"/>
    <w:p>
      <w:pPr>
        <w:spacing w:after="0"/>
        <w:ind w:left="0"/>
        <w:jc w:val="both"/>
      </w:pPr>
      <w:r>
        <w:rPr>
          <w:rFonts w:ascii="Times New Roman"/>
          <w:b w:val="false"/>
          <w:i w:val="false"/>
          <w:color w:val="000000"/>
          <w:sz w:val="28"/>
        </w:rPr>
        <w:t>
      124) вводит временные ветеринарно-санитарные меры в случаях, когда научное обоснование экспортирующей страны является недостаточным на основе имеющейся надлежащей информации, включая информацию, полученную от международных организаций;</w:t>
      </w:r>
    </w:p>
    <w:bookmarkEnd w:id="252"/>
    <w:bookmarkStart w:name="z768" w:id="253"/>
    <w:p>
      <w:pPr>
        <w:spacing w:after="0"/>
        <w:ind w:left="0"/>
        <w:jc w:val="both"/>
      </w:pPr>
      <w:r>
        <w:rPr>
          <w:rFonts w:ascii="Times New Roman"/>
          <w:b w:val="false"/>
          <w:i w:val="false"/>
          <w:color w:val="000000"/>
          <w:sz w:val="28"/>
        </w:rPr>
        <w:t>
      125) определяет территории или ее части свободной от болезней или с незначительной распространенностью болезней, осуществляет государственный ветеринарно-санитарный контроль и надзор за экспортируемыми перемещаемыми (перевозимыми) объектами из этих территорий, предоставляет подтверждения импортирующей стране и обеспечивает доступ ее представителям для проведения инспектирования этих территорий в случаях, предусмотренных международными договорами, ратифицированными Республикой Казахстан;</w:t>
      </w:r>
    </w:p>
    <w:bookmarkEnd w:id="253"/>
    <w:bookmarkStart w:name="z769" w:id="254"/>
    <w:p>
      <w:pPr>
        <w:spacing w:after="0"/>
        <w:ind w:left="0"/>
        <w:jc w:val="both"/>
      </w:pPr>
      <w:r>
        <w:rPr>
          <w:rFonts w:ascii="Times New Roman"/>
          <w:b w:val="false"/>
          <w:i w:val="false"/>
          <w:color w:val="000000"/>
          <w:sz w:val="28"/>
        </w:rPr>
        <w:t>
      126) утверждает ветеринарные нормативы, основанные на достаточном научном обосновании и с учетом последствий для жизни и здоровья животных и человека, а также соответствующие международным требованиям;</w:t>
      </w:r>
    </w:p>
    <w:bookmarkEnd w:id="254"/>
    <w:bookmarkStart w:name="z770" w:id="255"/>
    <w:p>
      <w:pPr>
        <w:spacing w:after="0"/>
        <w:ind w:left="0"/>
        <w:jc w:val="both"/>
      </w:pPr>
      <w:r>
        <w:rPr>
          <w:rFonts w:ascii="Times New Roman"/>
          <w:b w:val="false"/>
          <w:i w:val="false"/>
          <w:color w:val="000000"/>
          <w:sz w:val="28"/>
        </w:rPr>
        <w:t>
      127) разрабатывает и утверждает технические регламенты в области ветеринарии;</w:t>
      </w:r>
    </w:p>
    <w:bookmarkEnd w:id="255"/>
    <w:bookmarkStart w:name="z771" w:id="256"/>
    <w:p>
      <w:pPr>
        <w:spacing w:after="0"/>
        <w:ind w:left="0"/>
        <w:jc w:val="both"/>
      </w:pPr>
      <w:r>
        <w:rPr>
          <w:rFonts w:ascii="Times New Roman"/>
          <w:b w:val="false"/>
          <w:i w:val="false"/>
          <w:color w:val="000000"/>
          <w:sz w:val="28"/>
        </w:rPr>
        <w:t>
      128)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256"/>
    <w:bookmarkStart w:name="z772" w:id="257"/>
    <w:p>
      <w:pPr>
        <w:spacing w:after="0"/>
        <w:ind w:left="0"/>
        <w:jc w:val="both"/>
      </w:pPr>
      <w:r>
        <w:rPr>
          <w:rFonts w:ascii="Times New Roman"/>
          <w:b w:val="false"/>
          <w:i w:val="false"/>
          <w:color w:val="000000"/>
          <w:sz w:val="28"/>
        </w:rPr>
        <w:t>
      129) определяет порядок регионализации, деления территории на зоны, компартмент;</w:t>
      </w:r>
    </w:p>
    <w:bookmarkEnd w:id="257"/>
    <w:bookmarkStart w:name="z773" w:id="258"/>
    <w:p>
      <w:pPr>
        <w:spacing w:after="0"/>
        <w:ind w:left="0"/>
        <w:jc w:val="both"/>
      </w:pPr>
      <w:r>
        <w:rPr>
          <w:rFonts w:ascii="Times New Roman"/>
          <w:b w:val="false"/>
          <w:i w:val="false"/>
          <w:color w:val="000000"/>
          <w:sz w:val="28"/>
        </w:rPr>
        <w:t>
      130) выносит решения о делении территории на компартмент, регионализации;</w:t>
      </w:r>
    </w:p>
    <w:bookmarkEnd w:id="258"/>
    <w:bookmarkStart w:name="z774" w:id="259"/>
    <w:p>
      <w:pPr>
        <w:spacing w:after="0"/>
        <w:ind w:left="0"/>
        <w:jc w:val="both"/>
      </w:pPr>
      <w:r>
        <w:rPr>
          <w:rFonts w:ascii="Times New Roman"/>
          <w:b w:val="false"/>
          <w:i w:val="false"/>
          <w:color w:val="000000"/>
          <w:sz w:val="28"/>
        </w:rPr>
        <w:t>
      131) согласовывает план ветеринарных мероприятий по обеспечению ветеринарно-санитарной безопасности на территории соответствующей административно-территориальной единицы;</w:t>
      </w:r>
    </w:p>
    <w:bookmarkEnd w:id="259"/>
    <w:bookmarkStart w:name="z775" w:id="260"/>
    <w:p>
      <w:pPr>
        <w:spacing w:after="0"/>
        <w:ind w:left="0"/>
        <w:jc w:val="both"/>
      </w:pPr>
      <w:r>
        <w:rPr>
          <w:rFonts w:ascii="Times New Roman"/>
          <w:b w:val="false"/>
          <w:i w:val="false"/>
          <w:color w:val="000000"/>
          <w:sz w:val="28"/>
        </w:rPr>
        <w:t>
      132) утверждает порядок и норматив формирования, использования и списание республиканского запаса ветеринарных препаратов;</w:t>
      </w:r>
    </w:p>
    <w:bookmarkEnd w:id="260"/>
    <w:bookmarkStart w:name="z776" w:id="261"/>
    <w:p>
      <w:pPr>
        <w:spacing w:after="0"/>
        <w:ind w:left="0"/>
        <w:jc w:val="both"/>
      </w:pPr>
      <w:r>
        <w:rPr>
          <w:rFonts w:ascii="Times New Roman"/>
          <w:b w:val="false"/>
          <w:i w:val="false"/>
          <w:color w:val="000000"/>
          <w:sz w:val="28"/>
        </w:rPr>
        <w:t>
      133) организует государственный закуп, хранение, использование и списания республиканского запаса ветеринарных препаратов;</w:t>
      </w:r>
    </w:p>
    <w:bookmarkEnd w:id="261"/>
    <w:bookmarkStart w:name="z777" w:id="262"/>
    <w:p>
      <w:pPr>
        <w:spacing w:after="0"/>
        <w:ind w:left="0"/>
        <w:jc w:val="both"/>
      </w:pPr>
      <w:r>
        <w:rPr>
          <w:rFonts w:ascii="Times New Roman"/>
          <w:b w:val="false"/>
          <w:i w:val="false"/>
          <w:color w:val="000000"/>
          <w:sz w:val="28"/>
        </w:rPr>
        <w:t>
      134) утверждает порядок и нормативы списания ветеринарных препаратов, кормов и кормовых добавок при их использовании, а также уничтожения по истечении сроков их хранения или признания не пригодными для использования по назначению по результатам лабораторных исследований;</w:t>
      </w:r>
    </w:p>
    <w:bookmarkEnd w:id="262"/>
    <w:bookmarkStart w:name="z778" w:id="263"/>
    <w:p>
      <w:pPr>
        <w:spacing w:after="0"/>
        <w:ind w:left="0"/>
        <w:jc w:val="both"/>
      </w:pPr>
      <w:r>
        <w:rPr>
          <w:rFonts w:ascii="Times New Roman"/>
          <w:b w:val="false"/>
          <w:i w:val="false"/>
          <w:color w:val="000000"/>
          <w:sz w:val="28"/>
        </w:rPr>
        <w:t>
      135) разрабатывает и утверждает порядок осуществления транспортировки перемещаемых (перевозимых) объектов на территории Республики Казахстан;</w:t>
      </w:r>
    </w:p>
    <w:bookmarkEnd w:id="263"/>
    <w:bookmarkStart w:name="z779" w:id="264"/>
    <w:p>
      <w:pPr>
        <w:spacing w:after="0"/>
        <w:ind w:left="0"/>
        <w:jc w:val="both"/>
      </w:pPr>
      <w:r>
        <w:rPr>
          <w:rFonts w:ascii="Times New Roman"/>
          <w:b w:val="false"/>
          <w:i w:val="false"/>
          <w:color w:val="000000"/>
          <w:sz w:val="28"/>
        </w:rPr>
        <w:t>
      136) разрабатывает и утверждает порядок выдачи разрешения на экспорт, импорт и транзит перемещаемых (перевозимых) объектов с учетом оценки эпизоотической ситуации на соответствующей территории;</w:t>
      </w:r>
    </w:p>
    <w:bookmarkEnd w:id="264"/>
    <w:bookmarkStart w:name="z780" w:id="265"/>
    <w:p>
      <w:pPr>
        <w:spacing w:after="0"/>
        <w:ind w:left="0"/>
        <w:jc w:val="both"/>
      </w:pPr>
      <w:r>
        <w:rPr>
          <w:rFonts w:ascii="Times New Roman"/>
          <w:b w:val="false"/>
          <w:i w:val="false"/>
          <w:color w:val="000000"/>
          <w:sz w:val="28"/>
        </w:rPr>
        <w:t>
      137) выносит решение о проведении государственного ветеринарно-санитарного контроля и надзора и определении организаций, из которых разрешается импорт перемещаемых (перевозимых) объектов;</w:t>
      </w:r>
    </w:p>
    <w:bookmarkEnd w:id="265"/>
    <w:bookmarkStart w:name="z781" w:id="266"/>
    <w:p>
      <w:pPr>
        <w:spacing w:after="0"/>
        <w:ind w:left="0"/>
        <w:jc w:val="both"/>
      </w:pPr>
      <w:r>
        <w:rPr>
          <w:rFonts w:ascii="Times New Roman"/>
          <w:b w:val="false"/>
          <w:i w:val="false"/>
          <w:color w:val="000000"/>
          <w:sz w:val="28"/>
        </w:rPr>
        <w:t>
      138) разрабатывает и утверждает порядок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w:t>
      </w:r>
    </w:p>
    <w:bookmarkEnd w:id="266"/>
    <w:bookmarkStart w:name="z782" w:id="267"/>
    <w:p>
      <w:pPr>
        <w:spacing w:after="0"/>
        <w:ind w:left="0"/>
        <w:jc w:val="both"/>
      </w:pPr>
      <w:r>
        <w:rPr>
          <w:rFonts w:ascii="Times New Roman"/>
          <w:b w:val="false"/>
          <w:i w:val="false"/>
          <w:color w:val="000000"/>
          <w:sz w:val="28"/>
        </w:rPr>
        <w:t>
      139) присваивает учетные номера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и ведет их реестр;</w:t>
      </w:r>
    </w:p>
    <w:bookmarkEnd w:id="267"/>
    <w:bookmarkStart w:name="z783" w:id="268"/>
    <w:p>
      <w:pPr>
        <w:spacing w:after="0"/>
        <w:ind w:left="0"/>
        <w:jc w:val="both"/>
      </w:pPr>
      <w:r>
        <w:rPr>
          <w:rFonts w:ascii="Times New Roman"/>
          <w:b w:val="false"/>
          <w:i w:val="false"/>
          <w:color w:val="000000"/>
          <w:sz w:val="28"/>
        </w:rPr>
        <w:t>
      140) осуществляет государственный ветеринарно-санитарный контроль и надзор за использованием, транспортировкой (доставкой), хранением и уничтожением используемых в области ветеринарии штаммов возбудителей болезней животных в организациях;</w:t>
      </w:r>
    </w:p>
    <w:bookmarkEnd w:id="268"/>
    <w:bookmarkStart w:name="z784" w:id="269"/>
    <w:p>
      <w:pPr>
        <w:spacing w:after="0"/>
        <w:ind w:left="0"/>
        <w:jc w:val="both"/>
      </w:pPr>
      <w:r>
        <w:rPr>
          <w:rFonts w:ascii="Times New Roman"/>
          <w:b w:val="false"/>
          <w:i w:val="false"/>
          <w:color w:val="000000"/>
          <w:sz w:val="28"/>
        </w:rPr>
        <w:t>
      141) разрабатывает и утверждает правила отбора проб перемещаемых (перевозимых) объектов и биологического материала;</w:t>
      </w:r>
    </w:p>
    <w:bookmarkEnd w:id="269"/>
    <w:bookmarkStart w:name="z785" w:id="270"/>
    <w:p>
      <w:pPr>
        <w:spacing w:after="0"/>
        <w:ind w:left="0"/>
        <w:jc w:val="both"/>
      </w:pPr>
      <w:r>
        <w:rPr>
          <w:rFonts w:ascii="Times New Roman"/>
          <w:b w:val="false"/>
          <w:i w:val="false"/>
          <w:color w:val="000000"/>
          <w:sz w:val="28"/>
        </w:rPr>
        <w:t>
      142) утверждает рекомендации и методические указания по осуществлению ветеринарных мероприятий;</w:t>
      </w:r>
    </w:p>
    <w:bookmarkEnd w:id="270"/>
    <w:bookmarkStart w:name="z786" w:id="271"/>
    <w:p>
      <w:pPr>
        <w:spacing w:after="0"/>
        <w:ind w:left="0"/>
        <w:jc w:val="both"/>
      </w:pPr>
      <w:r>
        <w:rPr>
          <w:rFonts w:ascii="Times New Roman"/>
          <w:b w:val="false"/>
          <w:i w:val="false"/>
          <w:color w:val="000000"/>
          <w:sz w:val="28"/>
        </w:rPr>
        <w:t>
      143) разрабатывает и утверждает типовые положения о подразделениях местных исполнительных органов, осуществляющих деятельность в области ветеринарии;</w:t>
      </w:r>
    </w:p>
    <w:bookmarkEnd w:id="271"/>
    <w:bookmarkStart w:name="z787" w:id="272"/>
    <w:p>
      <w:pPr>
        <w:spacing w:after="0"/>
        <w:ind w:left="0"/>
        <w:jc w:val="both"/>
      </w:pPr>
      <w:r>
        <w:rPr>
          <w:rFonts w:ascii="Times New Roman"/>
          <w:b w:val="false"/>
          <w:i w:val="false"/>
          <w:color w:val="000000"/>
          <w:sz w:val="28"/>
        </w:rPr>
        <w:t>
      144) разрабатывает и утверждает порядок идентификации сельскохозяйственных животных;</w:t>
      </w:r>
    </w:p>
    <w:bookmarkEnd w:id="272"/>
    <w:bookmarkStart w:name="z788" w:id="273"/>
    <w:p>
      <w:pPr>
        <w:spacing w:after="0"/>
        <w:ind w:left="0"/>
        <w:jc w:val="both"/>
      </w:pPr>
      <w:r>
        <w:rPr>
          <w:rFonts w:ascii="Times New Roman"/>
          <w:b w:val="false"/>
          <w:i w:val="false"/>
          <w:color w:val="000000"/>
          <w:sz w:val="28"/>
        </w:rPr>
        <w:t>
      145) разрабатывает и утверждает правила функционирования процессингового центра;</w:t>
      </w:r>
    </w:p>
    <w:bookmarkEnd w:id="273"/>
    <w:bookmarkStart w:name="z789" w:id="274"/>
    <w:p>
      <w:pPr>
        <w:spacing w:after="0"/>
        <w:ind w:left="0"/>
        <w:jc w:val="both"/>
      </w:pPr>
      <w:r>
        <w:rPr>
          <w:rFonts w:ascii="Times New Roman"/>
          <w:b w:val="false"/>
          <w:i w:val="false"/>
          <w:color w:val="000000"/>
          <w:sz w:val="28"/>
        </w:rPr>
        <w:t>
      146) разрабатывает и утверждает правила регистрации лазерных станций, изделий (средств) и атрибутов для проведения идентификации сельскохозяйственных животных и производителей;</w:t>
      </w:r>
    </w:p>
    <w:bookmarkEnd w:id="274"/>
    <w:bookmarkStart w:name="z790" w:id="275"/>
    <w:p>
      <w:pPr>
        <w:spacing w:after="0"/>
        <w:ind w:left="0"/>
        <w:jc w:val="both"/>
      </w:pPr>
      <w:r>
        <w:rPr>
          <w:rFonts w:ascii="Times New Roman"/>
          <w:b w:val="false"/>
          <w:i w:val="false"/>
          <w:color w:val="000000"/>
          <w:sz w:val="28"/>
        </w:rPr>
        <w:t>
      147) утверждает правила формирования и ведения базы данных по идентификации сельскохозяйственных животных и выдачи выписки из нее;</w:t>
      </w:r>
    </w:p>
    <w:bookmarkEnd w:id="275"/>
    <w:bookmarkStart w:name="z791" w:id="276"/>
    <w:p>
      <w:pPr>
        <w:spacing w:after="0"/>
        <w:ind w:left="0"/>
        <w:jc w:val="both"/>
      </w:pPr>
      <w:r>
        <w:rPr>
          <w:rFonts w:ascii="Times New Roman"/>
          <w:b w:val="false"/>
          <w:i w:val="false"/>
          <w:color w:val="000000"/>
          <w:sz w:val="28"/>
        </w:rPr>
        <w:t>
      148) возмещает владельцам стоимость изымаемых и уничтожаемых больных животных, продукции и сырья животного происхождения, представляющих опасность для здоровья животных и человека;</w:t>
      </w:r>
    </w:p>
    <w:bookmarkEnd w:id="276"/>
    <w:bookmarkStart w:name="z792" w:id="277"/>
    <w:p>
      <w:pPr>
        <w:spacing w:after="0"/>
        <w:ind w:left="0"/>
        <w:jc w:val="both"/>
      </w:pPr>
      <w:r>
        <w:rPr>
          <w:rFonts w:ascii="Times New Roman"/>
          <w:b w:val="false"/>
          <w:i w:val="false"/>
          <w:color w:val="000000"/>
          <w:sz w:val="28"/>
        </w:rPr>
        <w:t>
      149) предоставляет физическим и юридическим лицам информацию об эпизоотической ситуации в стране экспорта, импорта и транзита;</w:t>
      </w:r>
    </w:p>
    <w:bookmarkEnd w:id="277"/>
    <w:bookmarkStart w:name="z793" w:id="278"/>
    <w:p>
      <w:pPr>
        <w:spacing w:after="0"/>
        <w:ind w:left="0"/>
        <w:jc w:val="both"/>
      </w:pPr>
      <w:r>
        <w:rPr>
          <w:rFonts w:ascii="Times New Roman"/>
          <w:b w:val="false"/>
          <w:i w:val="false"/>
          <w:color w:val="000000"/>
          <w:sz w:val="28"/>
        </w:rPr>
        <w:t>
      150) разрабатывает и утверждает порядок организации проведения убоя сельскохозяйственных животных, предназначенных для последующей реализации;</w:t>
      </w:r>
    </w:p>
    <w:bookmarkEnd w:id="278"/>
    <w:bookmarkStart w:name="z794" w:id="279"/>
    <w:p>
      <w:pPr>
        <w:spacing w:after="0"/>
        <w:ind w:left="0"/>
        <w:jc w:val="both"/>
      </w:pPr>
      <w:r>
        <w:rPr>
          <w:rFonts w:ascii="Times New Roman"/>
          <w:b w:val="false"/>
          <w:i w:val="false"/>
          <w:color w:val="000000"/>
          <w:sz w:val="28"/>
        </w:rPr>
        <w:t>
      151) разрабатывает и утверждает ветеринарные (ветеринарно-санитарные) нормы, формы ветеринарного учета и отчетности;</w:t>
      </w:r>
    </w:p>
    <w:bookmarkEnd w:id="279"/>
    <w:bookmarkStart w:name="z795" w:id="280"/>
    <w:p>
      <w:pPr>
        <w:spacing w:after="0"/>
        <w:ind w:left="0"/>
        <w:jc w:val="both"/>
      </w:pPr>
      <w:r>
        <w:rPr>
          <w:rFonts w:ascii="Times New Roman"/>
          <w:b w:val="false"/>
          <w:i w:val="false"/>
          <w:color w:val="000000"/>
          <w:sz w:val="28"/>
        </w:rPr>
        <w:t>
      152) разрабатывает и утверждает порядок ведения, представления ветеринарного учета и отчетности;</w:t>
      </w:r>
    </w:p>
    <w:bookmarkEnd w:id="280"/>
    <w:bookmarkStart w:name="z796" w:id="281"/>
    <w:p>
      <w:pPr>
        <w:spacing w:after="0"/>
        <w:ind w:left="0"/>
        <w:jc w:val="both"/>
      </w:pPr>
      <w:r>
        <w:rPr>
          <w:rFonts w:ascii="Times New Roman"/>
          <w:b w:val="false"/>
          <w:i w:val="false"/>
          <w:color w:val="000000"/>
          <w:sz w:val="28"/>
        </w:rPr>
        <w:t>
      153) разрабатывает и утверждает ветеринарные (ветеринарно-санитарные) требования к объектам производства, осуществляющим выращивание, реализацию животных;</w:t>
      </w:r>
    </w:p>
    <w:bookmarkEnd w:id="281"/>
    <w:bookmarkStart w:name="z797" w:id="282"/>
    <w:p>
      <w:pPr>
        <w:spacing w:after="0"/>
        <w:ind w:left="0"/>
        <w:jc w:val="both"/>
      </w:pPr>
      <w:r>
        <w:rPr>
          <w:rFonts w:ascii="Times New Roman"/>
          <w:b w:val="false"/>
          <w:i w:val="false"/>
          <w:color w:val="000000"/>
          <w:sz w:val="28"/>
        </w:rPr>
        <w:t>
      154) разрабатывает и утверждает ветеринарные (ветеринарно-санитарные) требования к объектам производства, осуществляющим заготовку (убой животных), хранение, переработку и реализацию продукции и сырья животного происхождения;</w:t>
      </w:r>
    </w:p>
    <w:bookmarkEnd w:id="282"/>
    <w:bookmarkStart w:name="z798" w:id="283"/>
    <w:p>
      <w:pPr>
        <w:spacing w:after="0"/>
        <w:ind w:left="0"/>
        <w:jc w:val="both"/>
      </w:pPr>
      <w:r>
        <w:rPr>
          <w:rFonts w:ascii="Times New Roman"/>
          <w:b w:val="false"/>
          <w:i w:val="false"/>
          <w:color w:val="000000"/>
          <w:sz w:val="28"/>
        </w:rPr>
        <w:t>
      155) разрабатывает и утверждает ветеринарные (ветеринарно-санитарные) требования к организациям по производству, хранению и реализации ветеринарных препаратов, кормов и кормовых добавок;</w:t>
      </w:r>
    </w:p>
    <w:bookmarkEnd w:id="283"/>
    <w:bookmarkStart w:name="z799" w:id="284"/>
    <w:p>
      <w:pPr>
        <w:spacing w:after="0"/>
        <w:ind w:left="0"/>
        <w:jc w:val="both"/>
      </w:pPr>
      <w:r>
        <w:rPr>
          <w:rFonts w:ascii="Times New Roman"/>
          <w:b w:val="false"/>
          <w:i w:val="false"/>
          <w:color w:val="000000"/>
          <w:sz w:val="28"/>
        </w:rPr>
        <w:t>
      156) разрабатывает и утверждает порядок выдачи ветеринарных документов и требований к их бланкам;</w:t>
      </w:r>
    </w:p>
    <w:bookmarkEnd w:id="284"/>
    <w:bookmarkStart w:name="z800" w:id="285"/>
    <w:p>
      <w:pPr>
        <w:spacing w:after="0"/>
        <w:ind w:left="0"/>
        <w:jc w:val="both"/>
      </w:pPr>
      <w:r>
        <w:rPr>
          <w:rFonts w:ascii="Times New Roman"/>
          <w:b w:val="false"/>
          <w:i w:val="false"/>
          <w:color w:val="000000"/>
          <w:sz w:val="28"/>
        </w:rPr>
        <w:t>
      157) утверждает правила планирования и проведения ветеринарных мероприятий против особо опасных болезней животных;</w:t>
      </w:r>
    </w:p>
    <w:bookmarkEnd w:id="285"/>
    <w:bookmarkStart w:name="z801" w:id="286"/>
    <w:p>
      <w:pPr>
        <w:spacing w:after="0"/>
        <w:ind w:left="0"/>
        <w:jc w:val="both"/>
      </w:pPr>
      <w:r>
        <w:rPr>
          <w:rFonts w:ascii="Times New Roman"/>
          <w:b w:val="false"/>
          <w:i w:val="false"/>
          <w:color w:val="000000"/>
          <w:sz w:val="28"/>
        </w:rPr>
        <w:t>
      158) утверждает порядок согласования нормативно-технической документации на новые, усовершенствованные ветеринарные препараты, кормовые добавки;</w:t>
      </w:r>
    </w:p>
    <w:bookmarkEnd w:id="286"/>
    <w:bookmarkStart w:name="z802" w:id="287"/>
    <w:p>
      <w:pPr>
        <w:spacing w:after="0"/>
        <w:ind w:left="0"/>
        <w:jc w:val="both"/>
      </w:pPr>
      <w:r>
        <w:rPr>
          <w:rFonts w:ascii="Times New Roman"/>
          <w:b w:val="false"/>
          <w:i w:val="false"/>
          <w:color w:val="000000"/>
          <w:sz w:val="28"/>
        </w:rPr>
        <w:t>
      159) осуществляет лицензирование производства препаратов ветеринарного назначения в соответствии с законодательством Республики Казахстан о разрешениях и уведомлениях;</w:t>
      </w:r>
    </w:p>
    <w:bookmarkEnd w:id="287"/>
    <w:bookmarkStart w:name="z803" w:id="288"/>
    <w:p>
      <w:pPr>
        <w:spacing w:after="0"/>
        <w:ind w:left="0"/>
        <w:jc w:val="both"/>
      </w:pPr>
      <w:r>
        <w:rPr>
          <w:rFonts w:ascii="Times New Roman"/>
          <w:b w:val="false"/>
          <w:i w:val="false"/>
          <w:color w:val="000000"/>
          <w:sz w:val="28"/>
        </w:rPr>
        <w:t>
      160) разрабатывает и утверждает государственный норматив сети государственных ветеринарных организаций;</w:t>
      </w:r>
    </w:p>
    <w:bookmarkEnd w:id="288"/>
    <w:bookmarkStart w:name="z804" w:id="289"/>
    <w:p>
      <w:pPr>
        <w:spacing w:after="0"/>
        <w:ind w:left="0"/>
        <w:jc w:val="both"/>
      </w:pPr>
      <w:r>
        <w:rPr>
          <w:rFonts w:ascii="Times New Roman"/>
          <w:b w:val="false"/>
          <w:i w:val="false"/>
          <w:color w:val="000000"/>
          <w:sz w:val="28"/>
        </w:rPr>
        <w:t>
      161) разрабатывает и утверждает порядок утилизации, уничтожения биологических отходов;</w:t>
      </w:r>
    </w:p>
    <w:bookmarkEnd w:id="289"/>
    <w:bookmarkStart w:name="z805" w:id="290"/>
    <w:p>
      <w:pPr>
        <w:spacing w:after="0"/>
        <w:ind w:left="0"/>
        <w:jc w:val="both"/>
      </w:pPr>
      <w:r>
        <w:rPr>
          <w:rFonts w:ascii="Times New Roman"/>
          <w:b w:val="false"/>
          <w:i w:val="false"/>
          <w:color w:val="000000"/>
          <w:sz w:val="28"/>
        </w:rPr>
        <w:t>
      162) утверждает план государственного мониторинга по обеспечению пищевой безопасности;</w:t>
      </w:r>
    </w:p>
    <w:bookmarkEnd w:id="290"/>
    <w:bookmarkStart w:name="z806" w:id="291"/>
    <w:p>
      <w:pPr>
        <w:spacing w:after="0"/>
        <w:ind w:left="0"/>
        <w:jc w:val="both"/>
      </w:pPr>
      <w:r>
        <w:rPr>
          <w:rFonts w:ascii="Times New Roman"/>
          <w:b w:val="false"/>
          <w:i w:val="false"/>
          <w:color w:val="000000"/>
          <w:sz w:val="28"/>
        </w:rPr>
        <w:t>
      163) разрабатывает и утверждает правила выдачи акта экспертизы (протокола испытаний);</w:t>
      </w:r>
    </w:p>
    <w:bookmarkEnd w:id="291"/>
    <w:bookmarkStart w:name="z807" w:id="292"/>
    <w:p>
      <w:pPr>
        <w:spacing w:after="0"/>
        <w:ind w:left="0"/>
        <w:jc w:val="both"/>
      </w:pPr>
      <w:r>
        <w:rPr>
          <w:rFonts w:ascii="Times New Roman"/>
          <w:b w:val="false"/>
          <w:i w:val="false"/>
          <w:color w:val="000000"/>
          <w:sz w:val="28"/>
        </w:rPr>
        <w:t>
      164) разрабатывает и утверждает правила проведения ветеринарно-санитарной экспертизы;</w:t>
      </w:r>
    </w:p>
    <w:bookmarkEnd w:id="292"/>
    <w:bookmarkStart w:name="z808" w:id="293"/>
    <w:p>
      <w:pPr>
        <w:spacing w:after="0"/>
        <w:ind w:left="0"/>
        <w:jc w:val="both"/>
      </w:pPr>
      <w:r>
        <w:rPr>
          <w:rFonts w:ascii="Times New Roman"/>
          <w:b w:val="false"/>
          <w:i w:val="false"/>
          <w:color w:val="000000"/>
          <w:sz w:val="28"/>
        </w:rPr>
        <w:t>
      165) разрабатывает и утверждает правила проведения государственной регистрации ветеринарных препаратов, кормовых добавок;</w:t>
      </w:r>
    </w:p>
    <w:bookmarkEnd w:id="293"/>
    <w:bookmarkStart w:name="z809" w:id="294"/>
    <w:p>
      <w:pPr>
        <w:spacing w:after="0"/>
        <w:ind w:left="0"/>
        <w:jc w:val="both"/>
      </w:pPr>
      <w:r>
        <w:rPr>
          <w:rFonts w:ascii="Times New Roman"/>
          <w:b w:val="false"/>
          <w:i w:val="false"/>
          <w:color w:val="000000"/>
          <w:sz w:val="28"/>
        </w:rPr>
        <w:t>
      166) разрабатывает и утверждает правила реализации животных;</w:t>
      </w:r>
    </w:p>
    <w:bookmarkEnd w:id="294"/>
    <w:bookmarkStart w:name="z810" w:id="295"/>
    <w:p>
      <w:pPr>
        <w:spacing w:after="0"/>
        <w:ind w:left="0"/>
        <w:jc w:val="both"/>
      </w:pPr>
      <w:r>
        <w:rPr>
          <w:rFonts w:ascii="Times New Roman"/>
          <w:b w:val="false"/>
          <w:i w:val="false"/>
          <w:color w:val="000000"/>
          <w:sz w:val="28"/>
        </w:rPr>
        <w:t>
      167) разрабатывает и утверждает правила карантинирования животных;</w:t>
      </w:r>
    </w:p>
    <w:bookmarkEnd w:id="295"/>
    <w:bookmarkStart w:name="z811" w:id="296"/>
    <w:p>
      <w:pPr>
        <w:spacing w:after="0"/>
        <w:ind w:left="0"/>
        <w:jc w:val="both"/>
      </w:pPr>
      <w:r>
        <w:rPr>
          <w:rFonts w:ascii="Times New Roman"/>
          <w:b w:val="false"/>
          <w:i w:val="false"/>
          <w:color w:val="000000"/>
          <w:sz w:val="28"/>
        </w:rPr>
        <w:t>
      168) разрабатывает и утверждает правила проведения дезинфекции, дезинсекции, дератизации;</w:t>
      </w:r>
    </w:p>
    <w:bookmarkEnd w:id="296"/>
    <w:bookmarkStart w:name="z812" w:id="297"/>
    <w:p>
      <w:pPr>
        <w:spacing w:after="0"/>
        <w:ind w:left="0"/>
        <w:jc w:val="both"/>
      </w:pPr>
      <w:r>
        <w:rPr>
          <w:rFonts w:ascii="Times New Roman"/>
          <w:b w:val="false"/>
          <w:i w:val="false"/>
          <w:color w:val="000000"/>
          <w:sz w:val="28"/>
        </w:rPr>
        <w:t>
      169) разрабатывает и утверждает правила проведения эпизоотического мониторинга;</w:t>
      </w:r>
    </w:p>
    <w:bookmarkEnd w:id="297"/>
    <w:bookmarkStart w:name="z813" w:id="298"/>
    <w:p>
      <w:pPr>
        <w:spacing w:after="0"/>
        <w:ind w:left="0"/>
        <w:jc w:val="both"/>
      </w:pPr>
      <w:r>
        <w:rPr>
          <w:rFonts w:ascii="Times New Roman"/>
          <w:b w:val="false"/>
          <w:i w:val="false"/>
          <w:color w:val="000000"/>
          <w:sz w:val="28"/>
        </w:rPr>
        <w:t>
      170) разрабатывает и утверждает правила проведения апробации и регистрационных испытаний ветеринарных препаратов, кормовых добавок;</w:t>
      </w:r>
    </w:p>
    <w:bookmarkEnd w:id="298"/>
    <w:bookmarkStart w:name="z814" w:id="299"/>
    <w:p>
      <w:pPr>
        <w:spacing w:after="0"/>
        <w:ind w:left="0"/>
        <w:jc w:val="both"/>
      </w:pPr>
      <w:r>
        <w:rPr>
          <w:rFonts w:ascii="Times New Roman"/>
          <w:b w:val="false"/>
          <w:i w:val="false"/>
          <w:color w:val="000000"/>
          <w:sz w:val="28"/>
        </w:rPr>
        <w:t>
      171) разрабатывает и утверждает правила обращения с животными;</w:t>
      </w:r>
    </w:p>
    <w:bookmarkEnd w:id="299"/>
    <w:bookmarkStart w:name="z815" w:id="300"/>
    <w:p>
      <w:pPr>
        <w:spacing w:after="0"/>
        <w:ind w:left="0"/>
        <w:jc w:val="both"/>
      </w:pPr>
      <w:r>
        <w:rPr>
          <w:rFonts w:ascii="Times New Roman"/>
          <w:b w:val="false"/>
          <w:i w:val="false"/>
          <w:color w:val="000000"/>
          <w:sz w:val="28"/>
        </w:rPr>
        <w:t>
      172) разрабатывает и утверждает правила установления или снятия ограничительных мероприятий и карантина;</w:t>
      </w:r>
    </w:p>
    <w:bookmarkEnd w:id="300"/>
    <w:bookmarkStart w:name="z816" w:id="301"/>
    <w:p>
      <w:pPr>
        <w:spacing w:after="0"/>
        <w:ind w:left="0"/>
        <w:jc w:val="both"/>
      </w:pPr>
      <w:r>
        <w:rPr>
          <w:rFonts w:ascii="Times New Roman"/>
          <w:b w:val="false"/>
          <w:i w:val="false"/>
          <w:color w:val="000000"/>
          <w:sz w:val="28"/>
        </w:rPr>
        <w:t>
      173) разрабатывает и утверждает правила взаимодействия государственных органов при проведении ветеринарных мероприятий;</w:t>
      </w:r>
    </w:p>
    <w:bookmarkEnd w:id="301"/>
    <w:bookmarkStart w:name="z817" w:id="302"/>
    <w:p>
      <w:pPr>
        <w:spacing w:after="0"/>
        <w:ind w:left="0"/>
        <w:jc w:val="both"/>
      </w:pPr>
      <w:r>
        <w:rPr>
          <w:rFonts w:ascii="Times New Roman"/>
          <w:b w:val="false"/>
          <w:i w:val="false"/>
          <w:color w:val="000000"/>
          <w:sz w:val="28"/>
        </w:rPr>
        <w:t>
      174) утверждает правила проведения диагностических исследований;</w:t>
      </w:r>
    </w:p>
    <w:bookmarkEnd w:id="302"/>
    <w:bookmarkStart w:name="z818" w:id="303"/>
    <w:p>
      <w:pPr>
        <w:spacing w:after="0"/>
        <w:ind w:left="0"/>
        <w:jc w:val="both"/>
      </w:pPr>
      <w:r>
        <w:rPr>
          <w:rFonts w:ascii="Times New Roman"/>
          <w:b w:val="false"/>
          <w:i w:val="false"/>
          <w:color w:val="000000"/>
          <w:sz w:val="28"/>
        </w:rPr>
        <w:t>
      175) разрабатывает и утверждает формы протокола об административных правонарушениях в области ветеринарии, а также порядок его составления и вынесения;</w:t>
      </w:r>
    </w:p>
    <w:bookmarkEnd w:id="303"/>
    <w:bookmarkStart w:name="z819" w:id="304"/>
    <w:p>
      <w:pPr>
        <w:spacing w:after="0"/>
        <w:ind w:left="0"/>
        <w:jc w:val="both"/>
      </w:pPr>
      <w:r>
        <w:rPr>
          <w:rFonts w:ascii="Times New Roman"/>
          <w:b w:val="false"/>
          <w:i w:val="false"/>
          <w:color w:val="000000"/>
          <w:sz w:val="28"/>
        </w:rPr>
        <w:t>
      176 разрабатывает и утверждает методику расчета целевых индикаторов в области ветеринарии для оценки эффективности деятельности местных исполнительных органов, осуществляющих деятельность в области ветеринарии;</w:t>
      </w:r>
    </w:p>
    <w:bookmarkEnd w:id="304"/>
    <w:bookmarkStart w:name="z820" w:id="305"/>
    <w:p>
      <w:pPr>
        <w:spacing w:after="0"/>
        <w:ind w:left="0"/>
        <w:jc w:val="both"/>
      </w:pPr>
      <w:r>
        <w:rPr>
          <w:rFonts w:ascii="Times New Roman"/>
          <w:b w:val="false"/>
          <w:i w:val="false"/>
          <w:color w:val="000000"/>
          <w:sz w:val="28"/>
        </w:rPr>
        <w:t>
      177) утверждает плановые значения целевых индикаторов в области ветеринарии в разрезе регионов;</w:t>
      </w:r>
    </w:p>
    <w:bookmarkEnd w:id="305"/>
    <w:bookmarkStart w:name="z821" w:id="306"/>
    <w:p>
      <w:pPr>
        <w:spacing w:after="0"/>
        <w:ind w:left="0"/>
        <w:jc w:val="both"/>
      </w:pPr>
      <w:r>
        <w:rPr>
          <w:rFonts w:ascii="Times New Roman"/>
          <w:b w:val="false"/>
          <w:i w:val="false"/>
          <w:color w:val="000000"/>
          <w:sz w:val="28"/>
        </w:rPr>
        <w:t>
      178)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ветеринарии;</w:t>
      </w:r>
    </w:p>
    <w:bookmarkEnd w:id="306"/>
    <w:bookmarkStart w:name="z822" w:id="307"/>
    <w:p>
      <w:pPr>
        <w:spacing w:after="0"/>
        <w:ind w:left="0"/>
        <w:jc w:val="both"/>
      </w:pPr>
      <w:r>
        <w:rPr>
          <w:rFonts w:ascii="Times New Roman"/>
          <w:b w:val="false"/>
          <w:i w:val="false"/>
          <w:color w:val="000000"/>
          <w:sz w:val="28"/>
        </w:rPr>
        <w:t>
      179) разрабатывает и утверждает правила ведения реестра скотомогильников (биотермических ям);</w:t>
      </w:r>
    </w:p>
    <w:bookmarkEnd w:id="307"/>
    <w:bookmarkStart w:name="z823" w:id="308"/>
    <w:p>
      <w:pPr>
        <w:spacing w:after="0"/>
        <w:ind w:left="0"/>
        <w:jc w:val="both"/>
      </w:pPr>
      <w:r>
        <w:rPr>
          <w:rFonts w:ascii="Times New Roman"/>
          <w:b w:val="false"/>
          <w:i w:val="false"/>
          <w:color w:val="000000"/>
          <w:sz w:val="28"/>
        </w:rPr>
        <w:t>
      180) ведет реестр скотомогильников (биотермических ям);</w:t>
      </w:r>
    </w:p>
    <w:bookmarkEnd w:id="308"/>
    <w:bookmarkStart w:name="z824" w:id="309"/>
    <w:p>
      <w:pPr>
        <w:spacing w:after="0"/>
        <w:ind w:left="0"/>
        <w:jc w:val="both"/>
      </w:pPr>
      <w:r>
        <w:rPr>
          <w:rFonts w:ascii="Times New Roman"/>
          <w:b w:val="false"/>
          <w:i w:val="false"/>
          <w:color w:val="000000"/>
          <w:sz w:val="28"/>
        </w:rPr>
        <w:t>
      181) разрабатывает и утверждает правила использования технических средств для фото - и видеосъемки при осуществлении государственного ветеринарно-санитарного контроля и надзора;</w:t>
      </w:r>
    </w:p>
    <w:bookmarkEnd w:id="309"/>
    <w:bookmarkStart w:name="z825" w:id="310"/>
    <w:p>
      <w:pPr>
        <w:spacing w:after="0"/>
        <w:ind w:left="0"/>
        <w:jc w:val="both"/>
      </w:pPr>
      <w:r>
        <w:rPr>
          <w:rFonts w:ascii="Times New Roman"/>
          <w:b w:val="false"/>
          <w:i w:val="false"/>
          <w:color w:val="000000"/>
          <w:sz w:val="28"/>
        </w:rPr>
        <w:t>
      182) организует ветеринарные контрольные посты;</w:t>
      </w:r>
    </w:p>
    <w:bookmarkEnd w:id="310"/>
    <w:bookmarkStart w:name="z826" w:id="311"/>
    <w:p>
      <w:pPr>
        <w:spacing w:after="0"/>
        <w:ind w:left="0"/>
        <w:jc w:val="both"/>
      </w:pPr>
      <w:r>
        <w:rPr>
          <w:rFonts w:ascii="Times New Roman"/>
          <w:b w:val="false"/>
          <w:i w:val="false"/>
          <w:color w:val="000000"/>
          <w:sz w:val="28"/>
        </w:rPr>
        <w:t xml:space="preserve">
      183) разрабатывает и утверждает по согласованию с центральным уполномоченным органом по бюджетному планированию натуральные нормы обеспечения государственных ветеринарно-санитарных инспекторов на ветеринарных контрольных постах форменной одеждой (без погон); </w:t>
      </w:r>
    </w:p>
    <w:bookmarkEnd w:id="311"/>
    <w:bookmarkStart w:name="z827" w:id="312"/>
    <w:p>
      <w:pPr>
        <w:spacing w:after="0"/>
        <w:ind w:left="0"/>
        <w:jc w:val="both"/>
      </w:pPr>
      <w:r>
        <w:rPr>
          <w:rFonts w:ascii="Times New Roman"/>
          <w:b w:val="false"/>
          <w:i w:val="false"/>
          <w:color w:val="000000"/>
          <w:sz w:val="28"/>
        </w:rPr>
        <w:t>
      184) разрабатывает и утверждает образцы форменной одежды (без погон) государственных ветеринарно-санитарных инспекторов на ветеринарных контрольных постах и порядок ее ношения;</w:t>
      </w:r>
    </w:p>
    <w:bookmarkEnd w:id="312"/>
    <w:bookmarkStart w:name="z828" w:id="313"/>
    <w:p>
      <w:pPr>
        <w:spacing w:after="0"/>
        <w:ind w:left="0"/>
        <w:jc w:val="both"/>
      </w:pPr>
      <w:r>
        <w:rPr>
          <w:rFonts w:ascii="Times New Roman"/>
          <w:b w:val="false"/>
          <w:i w:val="false"/>
          <w:color w:val="000000"/>
          <w:sz w:val="28"/>
        </w:rPr>
        <w:t>
      185) разрабатывает и утверждает порядок осуществления государственного ветеринарно-санитарного контроля и надзора на ветеринарных контрольных постах;</w:t>
      </w:r>
    </w:p>
    <w:bookmarkEnd w:id="313"/>
    <w:bookmarkStart w:name="z829" w:id="314"/>
    <w:p>
      <w:pPr>
        <w:spacing w:after="0"/>
        <w:ind w:left="0"/>
        <w:jc w:val="both"/>
      </w:pPr>
      <w:r>
        <w:rPr>
          <w:rFonts w:ascii="Times New Roman"/>
          <w:b w:val="false"/>
          <w:i w:val="false"/>
          <w:color w:val="000000"/>
          <w:sz w:val="28"/>
        </w:rPr>
        <w:t>
      186) разрабатывает и утверждает формы предписаний в области ветеринарии, порядок их составления и выдачи;</w:t>
      </w:r>
    </w:p>
    <w:bookmarkEnd w:id="314"/>
    <w:bookmarkStart w:name="z830" w:id="315"/>
    <w:p>
      <w:pPr>
        <w:spacing w:after="0"/>
        <w:ind w:left="0"/>
        <w:jc w:val="both"/>
      </w:pPr>
      <w:r>
        <w:rPr>
          <w:rFonts w:ascii="Times New Roman"/>
          <w:b w:val="false"/>
          <w:i w:val="false"/>
          <w:color w:val="000000"/>
          <w:sz w:val="28"/>
        </w:rPr>
        <w:t>
      187) разрабатывает и утверждает положение о государственном ветеринарно-санитарном контроле и надзоре;</w:t>
      </w:r>
    </w:p>
    <w:bookmarkEnd w:id="315"/>
    <w:bookmarkStart w:name="z831" w:id="316"/>
    <w:p>
      <w:pPr>
        <w:spacing w:after="0"/>
        <w:ind w:left="0"/>
        <w:jc w:val="both"/>
      </w:pPr>
      <w:r>
        <w:rPr>
          <w:rFonts w:ascii="Times New Roman"/>
          <w:b w:val="false"/>
          <w:i w:val="false"/>
          <w:color w:val="000000"/>
          <w:sz w:val="28"/>
        </w:rPr>
        <w:t xml:space="preserve">
      188) утверждает перечень особо опасных болезней животных, при которых проводятся обязательное изъятие и уничтожение животных, продукции и сырья животного происхождения, представляющих опасность для здоровья животных и человека; </w:t>
      </w:r>
    </w:p>
    <w:bookmarkEnd w:id="316"/>
    <w:bookmarkStart w:name="z832" w:id="317"/>
    <w:p>
      <w:pPr>
        <w:spacing w:after="0"/>
        <w:ind w:left="0"/>
        <w:jc w:val="both"/>
      </w:pPr>
      <w:r>
        <w:rPr>
          <w:rFonts w:ascii="Times New Roman"/>
          <w:b w:val="false"/>
          <w:i w:val="false"/>
          <w:color w:val="000000"/>
          <w:sz w:val="28"/>
        </w:rPr>
        <w:t>
      189) устанавливает порядок определения соответствия серий (партий) ветеринарных препаратов, кормов и кормовых добавок и (или) ветеринарных препаратов, кормов и кормовых добавок, содержащих антибиотики, гормоны и биологические стимуляторы, требованиям ветеринарных нормативов;</w:t>
      </w:r>
    </w:p>
    <w:bookmarkEnd w:id="317"/>
    <w:bookmarkStart w:name="z833" w:id="318"/>
    <w:p>
      <w:pPr>
        <w:spacing w:after="0"/>
        <w:ind w:left="0"/>
        <w:jc w:val="both"/>
      </w:pPr>
      <w:r>
        <w:rPr>
          <w:rFonts w:ascii="Times New Roman"/>
          <w:b w:val="false"/>
          <w:i w:val="false"/>
          <w:color w:val="000000"/>
          <w:sz w:val="28"/>
        </w:rPr>
        <w:t xml:space="preserve">
      190) устанавливает порядок осуществления мониторинга безопасности ветеринарных препаратов, кормов и кормовых добавок с целью определения их соответствия требованиям ветеринарных нормативов; </w:t>
      </w:r>
    </w:p>
    <w:bookmarkEnd w:id="318"/>
    <w:bookmarkStart w:name="z834" w:id="319"/>
    <w:p>
      <w:pPr>
        <w:spacing w:after="0"/>
        <w:ind w:left="0"/>
        <w:jc w:val="both"/>
      </w:pPr>
      <w:r>
        <w:rPr>
          <w:rFonts w:ascii="Times New Roman"/>
          <w:b w:val="false"/>
          <w:i w:val="false"/>
          <w:color w:val="000000"/>
          <w:sz w:val="28"/>
        </w:rPr>
        <w:t>
      191) согласовывает нормативно-техническую документацию на новые, усовершенствованные ветеринарные препараты, на производство пищевой продукции, кормов и кормовых добавок физическим и юридическим лицам;</w:t>
      </w:r>
    </w:p>
    <w:bookmarkEnd w:id="319"/>
    <w:bookmarkStart w:name="z835" w:id="320"/>
    <w:p>
      <w:pPr>
        <w:spacing w:after="0"/>
        <w:ind w:left="0"/>
        <w:jc w:val="both"/>
      </w:pPr>
      <w:r>
        <w:rPr>
          <w:rFonts w:ascii="Times New Roman"/>
          <w:b w:val="false"/>
          <w:i w:val="false"/>
          <w:color w:val="000000"/>
          <w:sz w:val="28"/>
        </w:rPr>
        <w:t xml:space="preserve">
      192) осуществляет государственный карантинный фитосанитарный контроль и надзор; </w:t>
      </w:r>
    </w:p>
    <w:bookmarkEnd w:id="320"/>
    <w:bookmarkStart w:name="z836" w:id="321"/>
    <w:p>
      <w:pPr>
        <w:spacing w:after="0"/>
        <w:ind w:left="0"/>
        <w:jc w:val="both"/>
      </w:pPr>
      <w:r>
        <w:rPr>
          <w:rFonts w:ascii="Times New Roman"/>
          <w:b w:val="false"/>
          <w:i w:val="false"/>
          <w:color w:val="000000"/>
          <w:sz w:val="28"/>
        </w:rPr>
        <w:t>
      193) осуществляет координацию и методическое руководство деятельностью местных исполнительных органов в области карантина растений;</w:t>
      </w:r>
    </w:p>
    <w:bookmarkEnd w:id="321"/>
    <w:bookmarkStart w:name="z837" w:id="322"/>
    <w:p>
      <w:pPr>
        <w:spacing w:after="0"/>
        <w:ind w:left="0"/>
        <w:jc w:val="both"/>
      </w:pPr>
      <w:r>
        <w:rPr>
          <w:rFonts w:ascii="Times New Roman"/>
          <w:b w:val="false"/>
          <w:i w:val="false"/>
          <w:color w:val="000000"/>
          <w:sz w:val="28"/>
        </w:rPr>
        <w:t>
      194) разрабатывает и утверждает правила по изъятию и уничтожению подкарантинной продукции, зараженной карантинными объектами, не подлежащей обеззараживанию или переработке;</w:t>
      </w:r>
    </w:p>
    <w:bookmarkEnd w:id="322"/>
    <w:bookmarkStart w:name="z838" w:id="323"/>
    <w:p>
      <w:pPr>
        <w:spacing w:after="0"/>
        <w:ind w:left="0"/>
        <w:jc w:val="both"/>
      </w:pPr>
      <w:r>
        <w:rPr>
          <w:rFonts w:ascii="Times New Roman"/>
          <w:b w:val="false"/>
          <w:i w:val="false"/>
          <w:color w:val="000000"/>
          <w:sz w:val="28"/>
        </w:rPr>
        <w:t>
      195) разрабатывает и утверждает карантинные фитосанитарные требования, в том числе с учетом требований законодательства Республики Казахстан в области биологической безопасности;</w:t>
      </w:r>
    </w:p>
    <w:bookmarkEnd w:id="323"/>
    <w:bookmarkStart w:name="z839" w:id="324"/>
    <w:p>
      <w:pPr>
        <w:spacing w:after="0"/>
        <w:ind w:left="0"/>
        <w:jc w:val="both"/>
      </w:pPr>
      <w:r>
        <w:rPr>
          <w:rFonts w:ascii="Times New Roman"/>
          <w:b w:val="false"/>
          <w:i w:val="false"/>
          <w:color w:val="000000"/>
          <w:sz w:val="28"/>
        </w:rPr>
        <w:t xml:space="preserve">
      196) разрабатывает и утверждает перечень подкарантинной продукции; </w:t>
      </w:r>
    </w:p>
    <w:bookmarkEnd w:id="324"/>
    <w:bookmarkStart w:name="z840" w:id="325"/>
    <w:p>
      <w:pPr>
        <w:spacing w:after="0"/>
        <w:ind w:left="0"/>
        <w:jc w:val="both"/>
      </w:pPr>
      <w:r>
        <w:rPr>
          <w:rFonts w:ascii="Times New Roman"/>
          <w:b w:val="false"/>
          <w:i w:val="false"/>
          <w:color w:val="000000"/>
          <w:sz w:val="28"/>
        </w:rPr>
        <w:t xml:space="preserve">
      197) разрабатывает и утверждает правила по охране территории Республики Казахстан от карантинных объектов и чужеродных видов; </w:t>
      </w:r>
    </w:p>
    <w:bookmarkEnd w:id="325"/>
    <w:bookmarkStart w:name="z841" w:id="326"/>
    <w:p>
      <w:pPr>
        <w:spacing w:after="0"/>
        <w:ind w:left="0"/>
        <w:jc w:val="both"/>
      </w:pPr>
      <w:r>
        <w:rPr>
          <w:rFonts w:ascii="Times New Roman"/>
          <w:b w:val="false"/>
          <w:i w:val="false"/>
          <w:color w:val="000000"/>
          <w:sz w:val="28"/>
        </w:rPr>
        <w:t xml:space="preserve">
      198) разрабатывает и утверждает правила возмещения физическим и юридическим лицам затрат на закладку и выращивание уничтоженных плодово-ягодных культур, зараженных бактериальным ожогом плодовых; </w:t>
      </w:r>
    </w:p>
    <w:bookmarkEnd w:id="326"/>
    <w:bookmarkStart w:name="z842" w:id="327"/>
    <w:p>
      <w:pPr>
        <w:spacing w:after="0"/>
        <w:ind w:left="0"/>
        <w:jc w:val="both"/>
      </w:pPr>
      <w:r>
        <w:rPr>
          <w:rFonts w:ascii="Times New Roman"/>
          <w:b w:val="false"/>
          <w:i w:val="false"/>
          <w:color w:val="000000"/>
          <w:sz w:val="28"/>
        </w:rPr>
        <w:t xml:space="preserve">
      199) разрабатывает и утверждает правила проведения анализа фитосанитарного риска; </w:t>
      </w:r>
    </w:p>
    <w:bookmarkEnd w:id="327"/>
    <w:bookmarkStart w:name="z843" w:id="328"/>
    <w:p>
      <w:pPr>
        <w:spacing w:after="0"/>
        <w:ind w:left="0"/>
        <w:jc w:val="both"/>
      </w:pPr>
      <w:r>
        <w:rPr>
          <w:rFonts w:ascii="Times New Roman"/>
          <w:b w:val="false"/>
          <w:i w:val="false"/>
          <w:color w:val="000000"/>
          <w:sz w:val="28"/>
        </w:rPr>
        <w:t xml:space="preserve">
      200) выдает, приостанавливает действие и отзывает учетные номера; </w:t>
      </w:r>
    </w:p>
    <w:bookmarkEnd w:id="328"/>
    <w:bookmarkStart w:name="z844" w:id="329"/>
    <w:p>
      <w:pPr>
        <w:spacing w:after="0"/>
        <w:ind w:left="0"/>
        <w:jc w:val="both"/>
      </w:pPr>
      <w:r>
        <w:rPr>
          <w:rFonts w:ascii="Times New Roman"/>
          <w:b w:val="false"/>
          <w:i w:val="false"/>
          <w:color w:val="000000"/>
          <w:sz w:val="28"/>
        </w:rPr>
        <w:t>
      201) разрабатывает и утверждает порядок использования материальных средств, технических средств для фото - и видеофиксации при осуществлении государственного карантинного фитосанитарного контроля и надзора;</w:t>
      </w:r>
    </w:p>
    <w:bookmarkEnd w:id="329"/>
    <w:bookmarkStart w:name="z845" w:id="330"/>
    <w:p>
      <w:pPr>
        <w:spacing w:after="0"/>
        <w:ind w:left="0"/>
        <w:jc w:val="both"/>
      </w:pPr>
      <w:r>
        <w:rPr>
          <w:rFonts w:ascii="Times New Roman"/>
          <w:b w:val="false"/>
          <w:i w:val="false"/>
          <w:color w:val="000000"/>
          <w:sz w:val="28"/>
        </w:rPr>
        <w:t xml:space="preserve">
      202) разрабатывает и утверждает перечень карантинных объектов и чужеродных видов, по отношению к которым устанавливаются и осуществляются мероприятия по карантину растений; </w:t>
      </w:r>
    </w:p>
    <w:bookmarkEnd w:id="330"/>
    <w:bookmarkStart w:name="z846" w:id="331"/>
    <w:p>
      <w:pPr>
        <w:spacing w:after="0"/>
        <w:ind w:left="0"/>
        <w:jc w:val="both"/>
      </w:pPr>
      <w:r>
        <w:rPr>
          <w:rFonts w:ascii="Times New Roman"/>
          <w:b w:val="false"/>
          <w:i w:val="false"/>
          <w:color w:val="000000"/>
          <w:sz w:val="28"/>
        </w:rPr>
        <w:t>
      203) разрабатывает и утверждает перечень карантинных объектов и чужеродных видов, по отношению к которым мероприятия по локализации и ликвидации очагов распространения осуществляются за счет бюджетных средств;</w:t>
      </w:r>
    </w:p>
    <w:bookmarkEnd w:id="331"/>
    <w:bookmarkStart w:name="z847" w:id="332"/>
    <w:p>
      <w:pPr>
        <w:spacing w:after="0"/>
        <w:ind w:left="0"/>
        <w:jc w:val="both"/>
      </w:pPr>
      <w:r>
        <w:rPr>
          <w:rFonts w:ascii="Times New Roman"/>
          <w:b w:val="false"/>
          <w:i w:val="false"/>
          <w:color w:val="000000"/>
          <w:sz w:val="28"/>
        </w:rPr>
        <w:t>
      204) принимает решение об установлении карантинной зоны с введением карантинного режима или его отмене на территории двух или более областей (за исключением случаев локального распространения карантинного объекта на территории областей), а также разрабатывает и утверждает порядок проведения мероприятий по карантину растений в этих зонах, осуществляет контроль и надзор за их проведением;</w:t>
      </w:r>
    </w:p>
    <w:bookmarkEnd w:id="332"/>
    <w:bookmarkStart w:name="z848" w:id="333"/>
    <w:p>
      <w:pPr>
        <w:spacing w:after="0"/>
        <w:ind w:left="0"/>
        <w:jc w:val="both"/>
      </w:pPr>
      <w:r>
        <w:rPr>
          <w:rFonts w:ascii="Times New Roman"/>
          <w:b w:val="false"/>
          <w:i w:val="false"/>
          <w:color w:val="000000"/>
          <w:sz w:val="28"/>
        </w:rPr>
        <w:t>
      205) разрабатывает и утверждает порядок создания и хранения запаса пестицидов для проведения мероприятий по карантину растений;</w:t>
      </w:r>
    </w:p>
    <w:bookmarkEnd w:id="333"/>
    <w:bookmarkStart w:name="z849" w:id="334"/>
    <w:p>
      <w:pPr>
        <w:spacing w:after="0"/>
        <w:ind w:left="0"/>
        <w:jc w:val="both"/>
      </w:pPr>
      <w:r>
        <w:rPr>
          <w:rFonts w:ascii="Times New Roman"/>
          <w:b w:val="false"/>
          <w:i w:val="false"/>
          <w:color w:val="000000"/>
          <w:sz w:val="28"/>
        </w:rPr>
        <w:t>
      206) осуществляет государственный контроль за соблюдением законодательства Республики Казахстан в области карантина растений местными исполнительными органами;</w:t>
      </w:r>
    </w:p>
    <w:bookmarkEnd w:id="334"/>
    <w:bookmarkStart w:name="z850" w:id="335"/>
    <w:p>
      <w:pPr>
        <w:spacing w:after="0"/>
        <w:ind w:left="0"/>
        <w:jc w:val="both"/>
      </w:pPr>
      <w:r>
        <w:rPr>
          <w:rFonts w:ascii="Times New Roman"/>
          <w:b w:val="false"/>
          <w:i w:val="false"/>
          <w:color w:val="000000"/>
          <w:sz w:val="28"/>
        </w:rPr>
        <w:t>
      207) определяет перечень карантинных объектов, по отношению к которым устанавливаются и осуществляются мероприятия по карантину растений;</w:t>
      </w:r>
    </w:p>
    <w:bookmarkEnd w:id="335"/>
    <w:bookmarkStart w:name="z851" w:id="336"/>
    <w:p>
      <w:pPr>
        <w:spacing w:after="0"/>
        <w:ind w:left="0"/>
        <w:jc w:val="both"/>
      </w:pPr>
      <w:r>
        <w:rPr>
          <w:rFonts w:ascii="Times New Roman"/>
          <w:b w:val="false"/>
          <w:i w:val="false"/>
          <w:color w:val="000000"/>
          <w:sz w:val="28"/>
        </w:rPr>
        <w:t xml:space="preserve">
      208) создает базу данных о наличии и распространении карантинных объектов в Республике Казахстан и других государствах, мерах и мероприятиях по борьбе с ними, размещает информацию на официальном интернет-ресурсе и предоставляет ее по запросу заинтересованным лицам; </w:t>
      </w:r>
    </w:p>
    <w:bookmarkEnd w:id="336"/>
    <w:bookmarkStart w:name="z852" w:id="337"/>
    <w:p>
      <w:pPr>
        <w:spacing w:after="0"/>
        <w:ind w:left="0"/>
        <w:jc w:val="both"/>
      </w:pPr>
      <w:r>
        <w:rPr>
          <w:rFonts w:ascii="Times New Roman"/>
          <w:b w:val="false"/>
          <w:i w:val="false"/>
          <w:color w:val="000000"/>
          <w:sz w:val="28"/>
        </w:rPr>
        <w:t>
      209) определяет подкарантинные объекты, зоны, места, участки производства, свободные или имеющие ограниченное распространение карантинных объектов и (или) чужеродных видов, предоставляет подтверждение стране-импортеру и обеспечивает доступ представителям страны-импортера для проведения инспектирования в случаях, предусмотренных международными договорами, ратифицированными Республикой Казахстан;</w:t>
      </w:r>
    </w:p>
    <w:bookmarkEnd w:id="337"/>
    <w:bookmarkStart w:name="z853" w:id="338"/>
    <w:p>
      <w:pPr>
        <w:spacing w:after="0"/>
        <w:ind w:left="0"/>
        <w:jc w:val="both"/>
      </w:pPr>
      <w:r>
        <w:rPr>
          <w:rFonts w:ascii="Times New Roman"/>
          <w:b w:val="false"/>
          <w:i w:val="false"/>
          <w:color w:val="000000"/>
          <w:sz w:val="28"/>
        </w:rPr>
        <w:t xml:space="preserve">
      210) разрабатывает и утверждает положение о государственных инспекторах по карантину растений; </w:t>
      </w:r>
    </w:p>
    <w:bookmarkEnd w:id="338"/>
    <w:bookmarkStart w:name="z854" w:id="339"/>
    <w:p>
      <w:pPr>
        <w:spacing w:after="0"/>
        <w:ind w:left="0"/>
        <w:jc w:val="both"/>
      </w:pPr>
      <w:r>
        <w:rPr>
          <w:rFonts w:ascii="Times New Roman"/>
          <w:b w:val="false"/>
          <w:i w:val="false"/>
          <w:color w:val="000000"/>
          <w:sz w:val="28"/>
        </w:rPr>
        <w:t>
      211) разрабатывает и утверждает методы, методики, рекомендации, регламентирующие порядок, способы осуществления мероприятий по карантину растений;</w:t>
      </w:r>
    </w:p>
    <w:bookmarkEnd w:id="339"/>
    <w:bookmarkStart w:name="z855" w:id="340"/>
    <w:p>
      <w:pPr>
        <w:spacing w:after="0"/>
        <w:ind w:left="0"/>
        <w:jc w:val="both"/>
      </w:pPr>
      <w:r>
        <w:rPr>
          <w:rFonts w:ascii="Times New Roman"/>
          <w:b w:val="false"/>
          <w:i w:val="false"/>
          <w:color w:val="000000"/>
          <w:sz w:val="28"/>
        </w:rPr>
        <w:t>
      212) разрабатывает совместно с научно-исследовательскими организациями карантинные фитосанитарные меры на основе правил проведения анализа фитосанитарного риска, в том числе с учетом методики управления биологическими рисками в соответствии с законодательством Республики Казахстан в области биологической безопасности, международными нормами и рекомендациями, осуществляет постоянный контроль и надзор за их выполнением физическими и юридическими лицами;</w:t>
      </w:r>
    </w:p>
    <w:bookmarkEnd w:id="340"/>
    <w:bookmarkStart w:name="z856" w:id="341"/>
    <w:p>
      <w:pPr>
        <w:spacing w:after="0"/>
        <w:ind w:left="0"/>
        <w:jc w:val="both"/>
      </w:pPr>
      <w:r>
        <w:rPr>
          <w:rFonts w:ascii="Times New Roman"/>
          <w:b w:val="false"/>
          <w:i w:val="false"/>
          <w:color w:val="000000"/>
          <w:sz w:val="28"/>
        </w:rPr>
        <w:t>
      213) устанавливает квалификационные требования на занятие должности главного государственного инспектора по карантину растений и государственных инспекторов по карантину растений;</w:t>
      </w:r>
    </w:p>
    <w:bookmarkEnd w:id="341"/>
    <w:bookmarkStart w:name="z857" w:id="342"/>
    <w:p>
      <w:pPr>
        <w:spacing w:after="0"/>
        <w:ind w:left="0"/>
        <w:jc w:val="both"/>
      </w:pPr>
      <w:r>
        <w:rPr>
          <w:rFonts w:ascii="Times New Roman"/>
          <w:b w:val="false"/>
          <w:i w:val="false"/>
          <w:color w:val="000000"/>
          <w:sz w:val="28"/>
        </w:rPr>
        <w:t>
      214) организует проведение мероприятий по карантину растений и осуществляет контроль и надзор за их проведением в пределах своей компетенции;</w:t>
      </w:r>
    </w:p>
    <w:bookmarkEnd w:id="342"/>
    <w:bookmarkStart w:name="z858" w:id="343"/>
    <w:p>
      <w:pPr>
        <w:spacing w:after="0"/>
        <w:ind w:left="0"/>
        <w:jc w:val="both"/>
      </w:pPr>
      <w:r>
        <w:rPr>
          <w:rFonts w:ascii="Times New Roman"/>
          <w:b w:val="false"/>
          <w:i w:val="false"/>
          <w:color w:val="000000"/>
          <w:sz w:val="28"/>
        </w:rPr>
        <w:t xml:space="preserve">
      215) определяет условия транзита подкарантинной продукции; </w:t>
      </w:r>
    </w:p>
    <w:bookmarkEnd w:id="343"/>
    <w:bookmarkStart w:name="z859" w:id="344"/>
    <w:p>
      <w:pPr>
        <w:spacing w:after="0"/>
        <w:ind w:left="0"/>
        <w:jc w:val="both"/>
      </w:pPr>
      <w:r>
        <w:rPr>
          <w:rFonts w:ascii="Times New Roman"/>
          <w:b w:val="false"/>
          <w:i w:val="false"/>
          <w:color w:val="000000"/>
          <w:sz w:val="28"/>
        </w:rPr>
        <w:t>
      216) вводит и отменяет временные карантинные фитосанитарные меры в соответствии с правилами по охране территории Республики Казахстан от карантинных объектов и чужеродных видов;</w:t>
      </w:r>
    </w:p>
    <w:bookmarkEnd w:id="344"/>
    <w:bookmarkStart w:name="z860" w:id="345"/>
    <w:p>
      <w:pPr>
        <w:spacing w:after="0"/>
        <w:ind w:left="0"/>
        <w:jc w:val="both"/>
      </w:pPr>
      <w:r>
        <w:rPr>
          <w:rFonts w:ascii="Times New Roman"/>
          <w:b w:val="false"/>
          <w:i w:val="false"/>
          <w:color w:val="000000"/>
          <w:sz w:val="28"/>
        </w:rPr>
        <w:t xml:space="preserve">
      217) осуществляет государственные закупки пестицидов, работ и услуг по их хранению, транспортировке, применению для проведения мероприятий по карантину растений в порядке, установленном законодательством Республики Казахстан о государственных закупках; </w:t>
      </w:r>
    </w:p>
    <w:bookmarkEnd w:id="345"/>
    <w:bookmarkStart w:name="z861" w:id="346"/>
    <w:p>
      <w:pPr>
        <w:spacing w:after="0"/>
        <w:ind w:left="0"/>
        <w:jc w:val="both"/>
      </w:pPr>
      <w:r>
        <w:rPr>
          <w:rFonts w:ascii="Times New Roman"/>
          <w:b w:val="false"/>
          <w:i w:val="false"/>
          <w:color w:val="000000"/>
          <w:sz w:val="28"/>
        </w:rPr>
        <w:t>
      218) создает запас пестицидов для проведения мероприятий по карантину растений в порядке, установленном законодательством Республики Казахстан;</w:t>
      </w:r>
    </w:p>
    <w:bookmarkEnd w:id="346"/>
    <w:bookmarkStart w:name="z862" w:id="347"/>
    <w:p>
      <w:pPr>
        <w:spacing w:after="0"/>
        <w:ind w:left="0"/>
        <w:jc w:val="both"/>
      </w:pPr>
      <w:r>
        <w:rPr>
          <w:rFonts w:ascii="Times New Roman"/>
          <w:b w:val="false"/>
          <w:i w:val="false"/>
          <w:color w:val="000000"/>
          <w:sz w:val="28"/>
        </w:rPr>
        <w:t>
      219) распределяет по территории Республики Казахстан пестициды, приобретенные за счет бюджетных средств, для проведения мероприятий по карантину растений;</w:t>
      </w:r>
    </w:p>
    <w:bookmarkEnd w:id="347"/>
    <w:bookmarkStart w:name="z863" w:id="348"/>
    <w:p>
      <w:pPr>
        <w:spacing w:after="0"/>
        <w:ind w:left="0"/>
        <w:jc w:val="both"/>
      </w:pPr>
      <w:r>
        <w:rPr>
          <w:rFonts w:ascii="Times New Roman"/>
          <w:b w:val="false"/>
          <w:i w:val="false"/>
          <w:color w:val="000000"/>
          <w:sz w:val="28"/>
        </w:rPr>
        <w:t>
      220) проводит на фитосанитарных контрольных постах первичный карантинный фитосанитарный контроль и надзор за ввозимой, вывозимой и транзитной подкарантинной продукцией, при необходимости – ее карантинную фитосанитарную экспертизу и (или) лабораторную экспертизу с отбором образцов,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48"/>
    <w:bookmarkStart w:name="z864" w:id="349"/>
    <w:p>
      <w:pPr>
        <w:spacing w:after="0"/>
        <w:ind w:left="0"/>
        <w:jc w:val="both"/>
      </w:pPr>
      <w:r>
        <w:rPr>
          <w:rFonts w:ascii="Times New Roman"/>
          <w:b w:val="false"/>
          <w:i w:val="false"/>
          <w:color w:val="000000"/>
          <w:sz w:val="28"/>
        </w:rPr>
        <w:t>
      221) проводит в пункте назначения подкарантинной продукции вторичный карантинный фитосанитарный контроль и надзор, отбор образцов, при необходимости – ее карантинную фитосанитарную экспертизу и (или) лабораторную экспертизу с учетом фитосанитарной характеристики территории и места ее происхождения, пункта назначения, а также зон, мест, участков производства, свободных или имеющих ограниченное распространение карантинных объектов и (или) чужеродных видов, за транспортными средствами и приспособлениями для перевозки (в том числе кабинами, салонами, багажными и грузовыми отделениями транспортных средств, контейнерами), ручной кладью и багажом физических лиц, составляет акт карантинного фитосанитарного контроля и надзора, проставляет на сопроводительных товаротранспортных документах соответствующий штамп установленного образца о прохождении государственного карантинного фитосанитарного контроля и надзора;</w:t>
      </w:r>
    </w:p>
    <w:bookmarkEnd w:id="349"/>
    <w:bookmarkStart w:name="z865" w:id="350"/>
    <w:p>
      <w:pPr>
        <w:spacing w:after="0"/>
        <w:ind w:left="0"/>
        <w:jc w:val="both"/>
      </w:pPr>
      <w:r>
        <w:rPr>
          <w:rFonts w:ascii="Times New Roman"/>
          <w:b w:val="false"/>
          <w:i w:val="false"/>
          <w:color w:val="000000"/>
          <w:sz w:val="28"/>
        </w:rPr>
        <w:t>
      222) проводит в местах отгрузки вывозимой подкарантинной продукции постоянный карантинный досмотр, при необходимости – ее карантинную фитосанитарную экспертизу и (или) лабораторную экспертизу с отбором образцов и фитосанитарную сертификацию;</w:t>
      </w:r>
    </w:p>
    <w:bookmarkEnd w:id="350"/>
    <w:bookmarkStart w:name="z866" w:id="351"/>
    <w:p>
      <w:pPr>
        <w:spacing w:after="0"/>
        <w:ind w:left="0"/>
        <w:jc w:val="both"/>
      </w:pPr>
      <w:r>
        <w:rPr>
          <w:rFonts w:ascii="Times New Roman"/>
          <w:b w:val="false"/>
          <w:i w:val="false"/>
          <w:color w:val="000000"/>
          <w:sz w:val="28"/>
        </w:rPr>
        <w:t>
      223) проводит документарный государственный карантинный фитосанитарный контроль на фитосанитарных контрольных постах ввозимой, вывозимой и транзитной подкарантинной продукции;</w:t>
      </w:r>
    </w:p>
    <w:bookmarkEnd w:id="351"/>
    <w:bookmarkStart w:name="z867" w:id="352"/>
    <w:p>
      <w:pPr>
        <w:spacing w:after="0"/>
        <w:ind w:left="0"/>
        <w:jc w:val="both"/>
      </w:pPr>
      <w:r>
        <w:rPr>
          <w:rFonts w:ascii="Times New Roman"/>
          <w:b w:val="false"/>
          <w:i w:val="false"/>
          <w:color w:val="000000"/>
          <w:sz w:val="28"/>
        </w:rPr>
        <w:t>
      224) проводит постоянный досмотр подкарантинной продукции, при необходимости – ее карантинную фитосанитарную экспертизу и (или) лабораторную экспертизу с отбором образцов, рассматривает карантинные документы на объектах внутренней торговли и в организациях Республики Казахстан;</w:t>
      </w:r>
    </w:p>
    <w:bookmarkEnd w:id="352"/>
    <w:bookmarkStart w:name="z868" w:id="353"/>
    <w:p>
      <w:pPr>
        <w:spacing w:after="0"/>
        <w:ind w:left="0"/>
        <w:jc w:val="both"/>
      </w:pPr>
      <w:r>
        <w:rPr>
          <w:rFonts w:ascii="Times New Roman"/>
          <w:b w:val="false"/>
          <w:i w:val="false"/>
          <w:color w:val="000000"/>
          <w:sz w:val="28"/>
        </w:rPr>
        <w:t xml:space="preserve">
      225) проводит постоянные контрольные выборочные обследования территорий и помещений организаций, объектов внутренней торговли, крестьянских или фермерских, приусадебных и дачных хозяйств, выращивающих, заготавливающих, складирующих, перерабатывающих и реализующих продукцию растительного происхождения, земель сельскохозяйственного и другого назначения; </w:t>
      </w:r>
    </w:p>
    <w:bookmarkEnd w:id="353"/>
    <w:bookmarkStart w:name="z869" w:id="354"/>
    <w:p>
      <w:pPr>
        <w:spacing w:after="0"/>
        <w:ind w:left="0"/>
        <w:jc w:val="both"/>
      </w:pPr>
      <w:r>
        <w:rPr>
          <w:rFonts w:ascii="Times New Roman"/>
          <w:b w:val="false"/>
          <w:i w:val="false"/>
          <w:color w:val="000000"/>
          <w:sz w:val="28"/>
        </w:rPr>
        <w:t xml:space="preserve">
      226) выдает и контролирует исполнение предписаний об устранении выявленных нарушений законодательства Республики Казахстан в области карантина растений и выполнении мероприятий по карантину растений; </w:t>
      </w:r>
    </w:p>
    <w:bookmarkEnd w:id="354"/>
    <w:bookmarkStart w:name="z870" w:id="355"/>
    <w:p>
      <w:pPr>
        <w:spacing w:after="0"/>
        <w:ind w:left="0"/>
        <w:jc w:val="both"/>
      </w:pPr>
      <w:r>
        <w:rPr>
          <w:rFonts w:ascii="Times New Roman"/>
          <w:b w:val="false"/>
          <w:i w:val="false"/>
          <w:color w:val="000000"/>
          <w:sz w:val="28"/>
        </w:rPr>
        <w:t xml:space="preserve">
      227) направляет исковое заявление в суд о запрещении или приостановлении деятельности индивидуальных предпринимателей и юридических лиц в порядке и на основаниях, установленных законодательными актами Республики Казахстан; </w:t>
      </w:r>
    </w:p>
    <w:bookmarkEnd w:id="355"/>
    <w:bookmarkStart w:name="z871" w:id="356"/>
    <w:p>
      <w:pPr>
        <w:spacing w:after="0"/>
        <w:ind w:left="0"/>
        <w:jc w:val="both"/>
      </w:pPr>
      <w:r>
        <w:rPr>
          <w:rFonts w:ascii="Times New Roman"/>
          <w:b w:val="false"/>
          <w:i w:val="false"/>
          <w:color w:val="000000"/>
          <w:sz w:val="28"/>
        </w:rPr>
        <w:t>
      228) организует и контролирует мероприятия по исследованию импортного посевного и посадочного материалов в уполномоченной организации на наличие скрытой зараженности карантинными объектами и чужеродными видами;</w:t>
      </w:r>
    </w:p>
    <w:bookmarkEnd w:id="356"/>
    <w:bookmarkStart w:name="z872" w:id="357"/>
    <w:p>
      <w:pPr>
        <w:spacing w:after="0"/>
        <w:ind w:left="0"/>
        <w:jc w:val="both"/>
      </w:pPr>
      <w:r>
        <w:rPr>
          <w:rFonts w:ascii="Times New Roman"/>
          <w:b w:val="false"/>
          <w:i w:val="false"/>
          <w:color w:val="000000"/>
          <w:sz w:val="28"/>
        </w:rPr>
        <w:t>
      229) выдает фитосанитарные сертификаты на подкарантинную продукцию;</w:t>
      </w:r>
    </w:p>
    <w:bookmarkEnd w:id="357"/>
    <w:bookmarkStart w:name="z873" w:id="358"/>
    <w:p>
      <w:pPr>
        <w:spacing w:after="0"/>
        <w:ind w:left="0"/>
        <w:jc w:val="both"/>
      </w:pPr>
      <w:r>
        <w:rPr>
          <w:rFonts w:ascii="Times New Roman"/>
          <w:b w:val="false"/>
          <w:i w:val="false"/>
          <w:color w:val="000000"/>
          <w:sz w:val="28"/>
        </w:rPr>
        <w:t>
      230) обеспечивает выполнение международных норм и требований в соответствии с заключенными соглашениями в области карантина растений;</w:t>
      </w:r>
    </w:p>
    <w:bookmarkEnd w:id="358"/>
    <w:bookmarkStart w:name="z874" w:id="359"/>
    <w:p>
      <w:pPr>
        <w:spacing w:after="0"/>
        <w:ind w:left="0"/>
        <w:jc w:val="both"/>
      </w:pPr>
      <w:r>
        <w:rPr>
          <w:rFonts w:ascii="Times New Roman"/>
          <w:b w:val="false"/>
          <w:i w:val="false"/>
          <w:color w:val="000000"/>
          <w:sz w:val="28"/>
        </w:rPr>
        <w:t>
      231) разрабатывает и утверждает в пределах своей компетенции нормативные правовые акты в области карантина растений;</w:t>
      </w:r>
    </w:p>
    <w:bookmarkEnd w:id="359"/>
    <w:bookmarkStart w:name="z875" w:id="360"/>
    <w:p>
      <w:pPr>
        <w:spacing w:after="0"/>
        <w:ind w:left="0"/>
        <w:jc w:val="both"/>
      </w:pPr>
      <w:r>
        <w:rPr>
          <w:rFonts w:ascii="Times New Roman"/>
          <w:b w:val="false"/>
          <w:i w:val="false"/>
          <w:color w:val="000000"/>
          <w:sz w:val="28"/>
        </w:rPr>
        <w:t xml:space="preserve">
      232) разрабатывает и утверждает по согласованию с центральным уполномоченным органом по бюджетному планированию натуральные нормы в области карантина растений; </w:t>
      </w:r>
    </w:p>
    <w:bookmarkEnd w:id="360"/>
    <w:bookmarkStart w:name="z876" w:id="361"/>
    <w:p>
      <w:pPr>
        <w:spacing w:after="0"/>
        <w:ind w:left="0"/>
        <w:jc w:val="both"/>
      </w:pPr>
      <w:r>
        <w:rPr>
          <w:rFonts w:ascii="Times New Roman"/>
          <w:b w:val="false"/>
          <w:i w:val="false"/>
          <w:color w:val="000000"/>
          <w:sz w:val="28"/>
        </w:rPr>
        <w:t>
      233) определяет перечень должностных лиц, имеющих право на ношение форменной одежды (без погон), образцы форменной одежды (без погон) и порядок ношения;</w:t>
      </w:r>
    </w:p>
    <w:bookmarkEnd w:id="361"/>
    <w:bookmarkStart w:name="z877" w:id="362"/>
    <w:p>
      <w:pPr>
        <w:spacing w:after="0"/>
        <w:ind w:left="0"/>
        <w:jc w:val="both"/>
      </w:pPr>
      <w:r>
        <w:rPr>
          <w:rFonts w:ascii="Times New Roman"/>
          <w:b w:val="false"/>
          <w:i w:val="false"/>
          <w:color w:val="000000"/>
          <w:sz w:val="28"/>
        </w:rPr>
        <w:t xml:space="preserve">
      234) разрабатывает и утверждает в пределах своей компетенции нормативные правовые акты в области защиты растений; </w:t>
      </w:r>
    </w:p>
    <w:bookmarkEnd w:id="362"/>
    <w:bookmarkStart w:name="z878" w:id="363"/>
    <w:p>
      <w:pPr>
        <w:spacing w:after="0"/>
        <w:ind w:left="0"/>
        <w:jc w:val="both"/>
      </w:pPr>
      <w:r>
        <w:rPr>
          <w:rFonts w:ascii="Times New Roman"/>
          <w:b w:val="false"/>
          <w:i w:val="false"/>
          <w:color w:val="000000"/>
          <w:sz w:val="28"/>
        </w:rPr>
        <w:t>
      235) осуществляет координацию и методическое руководство местных исполнительных органов в области защиты растений;</w:t>
      </w:r>
    </w:p>
    <w:bookmarkEnd w:id="363"/>
    <w:bookmarkStart w:name="z879" w:id="364"/>
    <w:p>
      <w:pPr>
        <w:spacing w:after="0"/>
        <w:ind w:left="0"/>
        <w:jc w:val="both"/>
      </w:pPr>
      <w:r>
        <w:rPr>
          <w:rFonts w:ascii="Times New Roman"/>
          <w:b w:val="false"/>
          <w:i w:val="false"/>
          <w:color w:val="000000"/>
          <w:sz w:val="28"/>
        </w:rPr>
        <w:t>
      236) разрабатывает и утверждает перечень особо опасных вредных организмов;</w:t>
      </w:r>
    </w:p>
    <w:bookmarkEnd w:id="364"/>
    <w:bookmarkStart w:name="z880" w:id="365"/>
    <w:p>
      <w:pPr>
        <w:spacing w:after="0"/>
        <w:ind w:left="0"/>
        <w:jc w:val="both"/>
      </w:pPr>
      <w:r>
        <w:rPr>
          <w:rFonts w:ascii="Times New Roman"/>
          <w:b w:val="false"/>
          <w:i w:val="false"/>
          <w:color w:val="000000"/>
          <w:sz w:val="28"/>
        </w:rPr>
        <w:t>
      237) разрабатывает и утверждает технический регламент о безопасности средств защиты растений (пестицидов);</w:t>
      </w:r>
    </w:p>
    <w:bookmarkEnd w:id="365"/>
    <w:bookmarkStart w:name="z881" w:id="366"/>
    <w:p>
      <w:pPr>
        <w:spacing w:after="0"/>
        <w:ind w:left="0"/>
        <w:jc w:val="both"/>
      </w:pPr>
      <w:r>
        <w:rPr>
          <w:rFonts w:ascii="Times New Roman"/>
          <w:b w:val="false"/>
          <w:i w:val="false"/>
          <w:color w:val="000000"/>
          <w:sz w:val="28"/>
        </w:rPr>
        <w:t xml:space="preserve">
      238) выдает заключение (разрешительный документ) на ввоз образцов незарегистрированных средств защиты растений (пестицидов) для проведения регистрационных (мелкоделяночных и производственных) испытаний и (или) научных исследований в соответствии с решениями коллегии Евразийской экономической комиссии; </w:t>
      </w:r>
    </w:p>
    <w:bookmarkEnd w:id="366"/>
    <w:bookmarkStart w:name="z882" w:id="367"/>
    <w:p>
      <w:pPr>
        <w:spacing w:after="0"/>
        <w:ind w:left="0"/>
        <w:jc w:val="both"/>
      </w:pPr>
      <w:r>
        <w:rPr>
          <w:rFonts w:ascii="Times New Roman"/>
          <w:b w:val="false"/>
          <w:i w:val="false"/>
          <w:color w:val="000000"/>
          <w:sz w:val="28"/>
        </w:rPr>
        <w:t>
      239) выдает лицензии на импорт средств защиты растений (пестицидов);</w:t>
      </w:r>
    </w:p>
    <w:bookmarkEnd w:id="367"/>
    <w:bookmarkStart w:name="z883" w:id="368"/>
    <w:p>
      <w:pPr>
        <w:spacing w:after="0"/>
        <w:ind w:left="0"/>
        <w:jc w:val="both"/>
      </w:pPr>
      <w:r>
        <w:rPr>
          <w:rFonts w:ascii="Times New Roman"/>
          <w:b w:val="false"/>
          <w:i w:val="false"/>
          <w:color w:val="000000"/>
          <w:sz w:val="28"/>
        </w:rPr>
        <w:t>
      240) разрабатывает и утверждает квалификационные требования, предъявляемые к следующим подвидам деятельности по:</w:t>
      </w:r>
    </w:p>
    <w:bookmarkEnd w:id="368"/>
    <w:bookmarkStart w:name="z884" w:id="369"/>
    <w:p>
      <w:pPr>
        <w:spacing w:after="0"/>
        <w:ind w:left="0"/>
        <w:jc w:val="both"/>
      </w:pPr>
      <w:r>
        <w:rPr>
          <w:rFonts w:ascii="Times New Roman"/>
          <w:b w:val="false"/>
          <w:i w:val="false"/>
          <w:color w:val="000000"/>
          <w:sz w:val="28"/>
        </w:rPr>
        <w:t>
      производству (формуляции) пестицидов;</w:t>
      </w:r>
    </w:p>
    <w:bookmarkEnd w:id="369"/>
    <w:bookmarkStart w:name="z885" w:id="370"/>
    <w:p>
      <w:pPr>
        <w:spacing w:after="0"/>
        <w:ind w:left="0"/>
        <w:jc w:val="both"/>
      </w:pPr>
      <w:r>
        <w:rPr>
          <w:rFonts w:ascii="Times New Roman"/>
          <w:b w:val="false"/>
          <w:i w:val="false"/>
          <w:color w:val="000000"/>
          <w:sz w:val="28"/>
        </w:rPr>
        <w:t>
      реализации пестицидов;</w:t>
      </w:r>
    </w:p>
    <w:bookmarkEnd w:id="370"/>
    <w:bookmarkStart w:name="z886" w:id="371"/>
    <w:p>
      <w:pPr>
        <w:spacing w:after="0"/>
        <w:ind w:left="0"/>
        <w:jc w:val="both"/>
      </w:pPr>
      <w:r>
        <w:rPr>
          <w:rFonts w:ascii="Times New Roman"/>
          <w:b w:val="false"/>
          <w:i w:val="false"/>
          <w:color w:val="000000"/>
          <w:sz w:val="28"/>
        </w:rPr>
        <w:t>
      применению пестицидов аэрозольным и фумигационным способами;</w:t>
      </w:r>
    </w:p>
    <w:bookmarkEnd w:id="371"/>
    <w:bookmarkStart w:name="z887" w:id="372"/>
    <w:p>
      <w:pPr>
        <w:spacing w:after="0"/>
        <w:ind w:left="0"/>
        <w:jc w:val="both"/>
      </w:pPr>
      <w:r>
        <w:rPr>
          <w:rFonts w:ascii="Times New Roman"/>
          <w:b w:val="false"/>
          <w:i w:val="false"/>
          <w:color w:val="000000"/>
          <w:sz w:val="28"/>
        </w:rPr>
        <w:t>
      241) разрабатывает и утверждает правила проведения регистрационных (мелкоделяночных и производственных) испытаний и государственной регистрации пестицидов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72"/>
    <w:bookmarkStart w:name="z888" w:id="373"/>
    <w:p>
      <w:pPr>
        <w:spacing w:after="0"/>
        <w:ind w:left="0"/>
        <w:jc w:val="both"/>
      </w:pPr>
      <w:r>
        <w:rPr>
          <w:rFonts w:ascii="Times New Roman"/>
          <w:b w:val="false"/>
          <w:i w:val="false"/>
          <w:color w:val="000000"/>
          <w:sz w:val="28"/>
        </w:rPr>
        <w:t xml:space="preserve">
      242) осуществляет государственную регистрацию пестицидов и выдачу регистрационных удостоверений на пестициды; </w:t>
      </w:r>
    </w:p>
    <w:bookmarkEnd w:id="373"/>
    <w:bookmarkStart w:name="z889" w:id="374"/>
    <w:p>
      <w:pPr>
        <w:spacing w:after="0"/>
        <w:ind w:left="0"/>
        <w:jc w:val="both"/>
      </w:pPr>
      <w:r>
        <w:rPr>
          <w:rFonts w:ascii="Times New Roman"/>
          <w:b w:val="false"/>
          <w:i w:val="false"/>
          <w:color w:val="000000"/>
          <w:sz w:val="28"/>
        </w:rPr>
        <w:t>
      243) разрабатывает, утверждает и ведет список пестицидов;</w:t>
      </w:r>
    </w:p>
    <w:bookmarkEnd w:id="374"/>
    <w:bookmarkStart w:name="z890" w:id="375"/>
    <w:p>
      <w:pPr>
        <w:spacing w:after="0"/>
        <w:ind w:left="0"/>
        <w:jc w:val="both"/>
      </w:pPr>
      <w:r>
        <w:rPr>
          <w:rFonts w:ascii="Times New Roman"/>
          <w:b w:val="false"/>
          <w:i w:val="false"/>
          <w:color w:val="000000"/>
          <w:sz w:val="28"/>
        </w:rPr>
        <w:t>
      244) разрабатывает и утверждает правила проведения фитосанитарных мероприятий;</w:t>
      </w:r>
    </w:p>
    <w:bookmarkEnd w:id="375"/>
    <w:bookmarkStart w:name="z891" w:id="376"/>
    <w:p>
      <w:pPr>
        <w:spacing w:after="0"/>
        <w:ind w:left="0"/>
        <w:jc w:val="both"/>
      </w:pPr>
      <w:r>
        <w:rPr>
          <w:rFonts w:ascii="Times New Roman"/>
          <w:b w:val="false"/>
          <w:i w:val="false"/>
          <w:color w:val="000000"/>
          <w:sz w:val="28"/>
        </w:rPr>
        <w:t>
      245) разрабатывает и утверждает формы протоколов и предписаний, а также порядок их составления и вынесения в соответствии с законодательством Республики Казахстан;</w:t>
      </w:r>
    </w:p>
    <w:bookmarkEnd w:id="376"/>
    <w:bookmarkStart w:name="z892" w:id="377"/>
    <w:p>
      <w:pPr>
        <w:spacing w:after="0"/>
        <w:ind w:left="0"/>
        <w:jc w:val="both"/>
      </w:pPr>
      <w:r>
        <w:rPr>
          <w:rFonts w:ascii="Times New Roman"/>
          <w:b w:val="false"/>
          <w:i w:val="false"/>
          <w:color w:val="000000"/>
          <w:sz w:val="28"/>
        </w:rPr>
        <w:t>
      246) организует фитосанитарные мероприятия;</w:t>
      </w:r>
    </w:p>
    <w:bookmarkEnd w:id="377"/>
    <w:bookmarkStart w:name="z893" w:id="378"/>
    <w:p>
      <w:pPr>
        <w:spacing w:after="0"/>
        <w:ind w:left="0"/>
        <w:jc w:val="both"/>
      </w:pPr>
      <w:r>
        <w:rPr>
          <w:rFonts w:ascii="Times New Roman"/>
          <w:b w:val="false"/>
          <w:i w:val="false"/>
          <w:color w:val="000000"/>
          <w:sz w:val="28"/>
        </w:rPr>
        <w:t>
      247) координирует деятельность государственных органов, физических и юридических лиц в проведении фитосанитарных мероприятий;</w:t>
      </w:r>
    </w:p>
    <w:bookmarkEnd w:id="378"/>
    <w:bookmarkStart w:name="z894" w:id="379"/>
    <w:p>
      <w:pPr>
        <w:spacing w:after="0"/>
        <w:ind w:left="0"/>
        <w:jc w:val="both"/>
      </w:pPr>
      <w:r>
        <w:rPr>
          <w:rFonts w:ascii="Times New Roman"/>
          <w:b w:val="false"/>
          <w:i w:val="false"/>
          <w:color w:val="000000"/>
          <w:sz w:val="28"/>
        </w:rPr>
        <w:t>
      248) организует и проводит государственный закуп пестицидов, работ и услуг по их хранению, транспортировке, применению, а также создает запас пестицидов в порядке, установленном законодательством Республики Казахстан;</w:t>
      </w:r>
    </w:p>
    <w:bookmarkEnd w:id="379"/>
    <w:bookmarkStart w:name="z895" w:id="380"/>
    <w:p>
      <w:pPr>
        <w:spacing w:after="0"/>
        <w:ind w:left="0"/>
        <w:jc w:val="both"/>
      </w:pPr>
      <w:r>
        <w:rPr>
          <w:rFonts w:ascii="Times New Roman"/>
          <w:b w:val="false"/>
          <w:i w:val="false"/>
          <w:color w:val="000000"/>
          <w:sz w:val="28"/>
        </w:rPr>
        <w:t>
      249) разрабатывает и утверждает фитосанитарные нормативы, формы фитосанитарного учета, а также порядок их представления;</w:t>
      </w:r>
    </w:p>
    <w:bookmarkEnd w:id="380"/>
    <w:bookmarkStart w:name="z896" w:id="381"/>
    <w:p>
      <w:pPr>
        <w:spacing w:after="0"/>
        <w:ind w:left="0"/>
        <w:jc w:val="both"/>
      </w:pPr>
      <w:r>
        <w:rPr>
          <w:rFonts w:ascii="Times New Roman"/>
          <w:b w:val="false"/>
          <w:i w:val="false"/>
          <w:color w:val="000000"/>
          <w:sz w:val="28"/>
        </w:rPr>
        <w:t xml:space="preserve">
      250) организует фитосанитарный мониторинг по вредным и особо опасным вредным организмам; </w:t>
      </w:r>
    </w:p>
    <w:bookmarkEnd w:id="381"/>
    <w:bookmarkStart w:name="z897" w:id="382"/>
    <w:p>
      <w:pPr>
        <w:spacing w:after="0"/>
        <w:ind w:left="0"/>
        <w:jc w:val="both"/>
      </w:pPr>
      <w:r>
        <w:rPr>
          <w:rFonts w:ascii="Times New Roman"/>
          <w:b w:val="false"/>
          <w:i w:val="false"/>
          <w:color w:val="000000"/>
          <w:sz w:val="28"/>
        </w:rPr>
        <w:t>
      251) организует регистрационные (мелкоделяночные и производственные) испытания и государственную регистрацию пестицидов;</w:t>
      </w:r>
    </w:p>
    <w:bookmarkEnd w:id="382"/>
    <w:bookmarkStart w:name="z898" w:id="383"/>
    <w:p>
      <w:pPr>
        <w:spacing w:after="0"/>
        <w:ind w:left="0"/>
        <w:jc w:val="both"/>
      </w:pPr>
      <w:r>
        <w:rPr>
          <w:rFonts w:ascii="Times New Roman"/>
          <w:b w:val="false"/>
          <w:i w:val="false"/>
          <w:color w:val="000000"/>
          <w:sz w:val="28"/>
        </w:rPr>
        <w:t>
      252) организует и координирует, осуществляет заказы на прикладные научные исследования в области защиты растений;</w:t>
      </w:r>
    </w:p>
    <w:bookmarkEnd w:id="383"/>
    <w:bookmarkStart w:name="z899" w:id="384"/>
    <w:p>
      <w:pPr>
        <w:spacing w:after="0"/>
        <w:ind w:left="0"/>
        <w:jc w:val="both"/>
      </w:pPr>
      <w:r>
        <w:rPr>
          <w:rFonts w:ascii="Times New Roman"/>
          <w:b w:val="false"/>
          <w:i w:val="false"/>
          <w:color w:val="000000"/>
          <w:sz w:val="28"/>
        </w:rPr>
        <w:t>
      253) распределяет пестициды, приобретенные за счет бюджетных средств, по территории Республики Казахстан в зависимости от данных фитосанитарного мониторинга и складывающейся фитосанитарной обстановки;</w:t>
      </w:r>
    </w:p>
    <w:bookmarkEnd w:id="3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254)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901" w:id="385"/>
    <w:p>
      <w:pPr>
        <w:spacing w:after="0"/>
        <w:ind w:left="0"/>
        <w:jc w:val="both"/>
      </w:pPr>
      <w:r>
        <w:rPr>
          <w:rFonts w:ascii="Times New Roman"/>
          <w:b w:val="false"/>
          <w:i w:val="false"/>
          <w:color w:val="000000"/>
          <w:sz w:val="28"/>
        </w:rPr>
        <w:t>
      255) устанавливает норматив запаса по видам пестицидов и порядок его использования;</w:t>
      </w:r>
    </w:p>
    <w:bookmarkEnd w:id="385"/>
    <w:bookmarkStart w:name="z902" w:id="386"/>
    <w:p>
      <w:pPr>
        <w:spacing w:after="0"/>
        <w:ind w:left="0"/>
        <w:jc w:val="both"/>
      </w:pPr>
      <w:r>
        <w:rPr>
          <w:rFonts w:ascii="Times New Roman"/>
          <w:b w:val="false"/>
          <w:i w:val="false"/>
          <w:color w:val="000000"/>
          <w:sz w:val="28"/>
        </w:rPr>
        <w:t>
      256) организует и осуществляет государственный фитосанитарный контроль;</w:t>
      </w:r>
    </w:p>
    <w:bookmarkEnd w:id="386"/>
    <w:bookmarkStart w:name="z903" w:id="387"/>
    <w:p>
      <w:pPr>
        <w:spacing w:after="0"/>
        <w:ind w:left="0"/>
        <w:jc w:val="both"/>
      </w:pPr>
      <w:r>
        <w:rPr>
          <w:rFonts w:ascii="Times New Roman"/>
          <w:b w:val="false"/>
          <w:i w:val="false"/>
          <w:color w:val="000000"/>
          <w:sz w:val="28"/>
        </w:rPr>
        <w:t>
      257) рассматривает проекты документов по стандартизации в пределах компетенции, а также готовит предложения по разработке, внесению изменений, пересмотру и отмене национальных, межгосударственных стандартов, национальных классификаторов технико-экономической информации и рекомендаций по стандартизации для внесения в уполномоченный орган в сфере стандартизации;</w:t>
      </w:r>
    </w:p>
    <w:bookmarkEnd w:id="387"/>
    <w:bookmarkStart w:name="z904" w:id="388"/>
    <w:p>
      <w:pPr>
        <w:spacing w:after="0"/>
        <w:ind w:left="0"/>
        <w:jc w:val="both"/>
      </w:pPr>
      <w:r>
        <w:rPr>
          <w:rFonts w:ascii="Times New Roman"/>
          <w:b w:val="false"/>
          <w:i w:val="false"/>
          <w:color w:val="000000"/>
          <w:sz w:val="28"/>
        </w:rPr>
        <w:t>
      258) осуществляет контроль за соблюдением законодательства Республики Казахстан о защите растений местными исполнительными органами;</w:t>
      </w:r>
    </w:p>
    <w:bookmarkEnd w:id="388"/>
    <w:bookmarkStart w:name="z905" w:id="389"/>
    <w:p>
      <w:pPr>
        <w:spacing w:after="0"/>
        <w:ind w:left="0"/>
        <w:jc w:val="both"/>
      </w:pPr>
      <w:r>
        <w:rPr>
          <w:rFonts w:ascii="Times New Roman"/>
          <w:b w:val="false"/>
          <w:i w:val="false"/>
          <w:color w:val="000000"/>
          <w:sz w:val="28"/>
        </w:rPr>
        <w:t>
      259) определяет порядок обезвреживания пестицидов, а также условия содержания специальных хранилищ (могильников) в надлежащем состоянии по согласованию с уполномоченным органом в области охраны окружающей среды и государственным органом в сфере санитарно-эпидемиологического благополучия населения;</w:t>
      </w:r>
    </w:p>
    <w:bookmarkEnd w:id="389"/>
    <w:bookmarkStart w:name="z906" w:id="390"/>
    <w:p>
      <w:pPr>
        <w:spacing w:after="0"/>
        <w:ind w:left="0"/>
        <w:jc w:val="both"/>
      </w:pPr>
      <w:r>
        <w:rPr>
          <w:rFonts w:ascii="Times New Roman"/>
          <w:b w:val="false"/>
          <w:i w:val="false"/>
          <w:color w:val="000000"/>
          <w:sz w:val="28"/>
        </w:rPr>
        <w:t>
      260) разрабатывает и утверждает методы, методики, рекомендации, регламентирующие порядок, способы осуществления фитосанитарных мероприятий, организует, координирует и контролирует проведение прикладных научных исследований в области защиты растений, а также согласовывает программы обучения (учебные программы) по подготовке и повышению квалификации специалистов по защите растений;</w:t>
      </w:r>
    </w:p>
    <w:bookmarkEnd w:id="390"/>
    <w:bookmarkStart w:name="z907" w:id="391"/>
    <w:p>
      <w:pPr>
        <w:spacing w:after="0"/>
        <w:ind w:left="0"/>
        <w:jc w:val="both"/>
      </w:pPr>
      <w:r>
        <w:rPr>
          <w:rFonts w:ascii="Times New Roman"/>
          <w:b w:val="false"/>
          <w:i w:val="false"/>
          <w:color w:val="000000"/>
          <w:sz w:val="28"/>
        </w:rPr>
        <w:t>
      261) определяет виды фитосанитарной отчетности, формы и сроки их представления;</w:t>
      </w:r>
    </w:p>
    <w:bookmarkEnd w:id="391"/>
    <w:bookmarkStart w:name="z908" w:id="392"/>
    <w:p>
      <w:pPr>
        <w:spacing w:after="0"/>
        <w:ind w:left="0"/>
        <w:jc w:val="both"/>
      </w:pPr>
      <w:r>
        <w:rPr>
          <w:rFonts w:ascii="Times New Roman"/>
          <w:b w:val="false"/>
          <w:i w:val="false"/>
          <w:color w:val="000000"/>
          <w:sz w:val="28"/>
        </w:rPr>
        <w:t>
      262) обобщает практику применения земельного законодательства и совершенствует его;</w:t>
      </w:r>
    </w:p>
    <w:bookmarkEnd w:id="392"/>
    <w:bookmarkStart w:name="z909" w:id="393"/>
    <w:p>
      <w:pPr>
        <w:spacing w:after="0"/>
        <w:ind w:left="0"/>
        <w:jc w:val="both"/>
      </w:pPr>
      <w:r>
        <w:rPr>
          <w:rFonts w:ascii="Times New Roman"/>
          <w:b w:val="false"/>
          <w:i w:val="false"/>
          <w:color w:val="000000"/>
          <w:sz w:val="28"/>
        </w:rPr>
        <w:t>
      263) осуществляет координацию и методическое руководство местных исполнительных органов в области регулирования земельных отношений;</w:t>
      </w:r>
    </w:p>
    <w:bookmarkEnd w:id="393"/>
    <w:bookmarkStart w:name="z910" w:id="394"/>
    <w:p>
      <w:pPr>
        <w:spacing w:after="0"/>
        <w:ind w:left="0"/>
        <w:jc w:val="both"/>
      </w:pPr>
      <w:r>
        <w:rPr>
          <w:rFonts w:ascii="Times New Roman"/>
          <w:b w:val="false"/>
          <w:i w:val="false"/>
          <w:color w:val="000000"/>
          <w:sz w:val="28"/>
        </w:rPr>
        <w:t>
      264) разрабатывает и вносит на утверждение в Правительство Республики Казахстан проекты нормативных правовых актов в области регулирования земельных отношений;</w:t>
      </w:r>
    </w:p>
    <w:bookmarkEnd w:id="394"/>
    <w:bookmarkStart w:name="z911" w:id="395"/>
    <w:p>
      <w:pPr>
        <w:spacing w:after="0"/>
        <w:ind w:left="0"/>
        <w:jc w:val="both"/>
      </w:pPr>
      <w:r>
        <w:rPr>
          <w:rFonts w:ascii="Times New Roman"/>
          <w:b w:val="false"/>
          <w:i w:val="false"/>
          <w:color w:val="000000"/>
          <w:sz w:val="28"/>
        </w:rPr>
        <w:t>
      265) разрабатывает и утверждает правила рационального использования земель сельскохозяйственного назначения;</w:t>
      </w:r>
    </w:p>
    <w:bookmarkEnd w:id="395"/>
    <w:bookmarkStart w:name="z912" w:id="396"/>
    <w:p>
      <w:pPr>
        <w:spacing w:after="0"/>
        <w:ind w:left="0"/>
        <w:jc w:val="both"/>
      </w:pPr>
      <w:r>
        <w:rPr>
          <w:rFonts w:ascii="Times New Roman"/>
          <w:b w:val="false"/>
          <w:i w:val="false"/>
          <w:color w:val="000000"/>
          <w:sz w:val="28"/>
        </w:rPr>
        <w:t>
      266) разрабатывает и утверждает правила резервирования земель;</w:t>
      </w:r>
    </w:p>
    <w:bookmarkEnd w:id="396"/>
    <w:bookmarkStart w:name="z913" w:id="397"/>
    <w:p>
      <w:pPr>
        <w:spacing w:after="0"/>
        <w:ind w:left="0"/>
        <w:jc w:val="both"/>
      </w:pPr>
      <w:r>
        <w:rPr>
          <w:rFonts w:ascii="Times New Roman"/>
          <w:b w:val="false"/>
          <w:i w:val="false"/>
          <w:color w:val="000000"/>
          <w:sz w:val="28"/>
        </w:rPr>
        <w:t>
      267) разрабатывает и утверждает типовое положение о земельной комиссии;</w:t>
      </w:r>
    </w:p>
    <w:bookmarkEnd w:id="397"/>
    <w:bookmarkStart w:name="z914" w:id="398"/>
    <w:p>
      <w:pPr>
        <w:spacing w:after="0"/>
        <w:ind w:left="0"/>
        <w:jc w:val="both"/>
      </w:pPr>
      <w:r>
        <w:rPr>
          <w:rFonts w:ascii="Times New Roman"/>
          <w:b w:val="false"/>
          <w:i w:val="false"/>
          <w:color w:val="000000"/>
          <w:sz w:val="28"/>
        </w:rPr>
        <w:t xml:space="preserve">
      268) разрабатывает и утверждает типовой договор временного возмездного землепользования (аренды) земельного участка сельскохозяйственного назначения для ведения крестьянского или фермерского хозяйства, сельскохозяйственного производства; </w:t>
      </w:r>
    </w:p>
    <w:bookmarkEnd w:id="398"/>
    <w:bookmarkStart w:name="z915" w:id="399"/>
    <w:p>
      <w:pPr>
        <w:spacing w:after="0"/>
        <w:ind w:left="0"/>
        <w:jc w:val="both"/>
      </w:pPr>
      <w:r>
        <w:rPr>
          <w:rFonts w:ascii="Times New Roman"/>
          <w:b w:val="false"/>
          <w:i w:val="false"/>
          <w:color w:val="000000"/>
          <w:sz w:val="28"/>
        </w:rPr>
        <w:t xml:space="preserve">
      269) разрабатывает и утверждает правила организации и проведения мониторинга использования земель сельскохозяйственного назначения, предоставленных для ведения крестьянского или фермерского хозяйства, сельскохозяйственного производства; </w:t>
      </w:r>
    </w:p>
    <w:bookmarkEnd w:id="399"/>
    <w:bookmarkStart w:name="z916" w:id="400"/>
    <w:p>
      <w:pPr>
        <w:spacing w:after="0"/>
        <w:ind w:left="0"/>
        <w:jc w:val="both"/>
      </w:pPr>
      <w:r>
        <w:rPr>
          <w:rFonts w:ascii="Times New Roman"/>
          <w:b w:val="false"/>
          <w:i w:val="false"/>
          <w:color w:val="000000"/>
          <w:sz w:val="28"/>
        </w:rPr>
        <w:t xml:space="preserve">
      270) разрабатывает и утверждает правила организации и проведения конкурса по предоставлению права временного возмездного землепользования (аренды) для ведения крестьянского или фермерского хозяйства, сельскохозяйственного производства; </w:t>
      </w:r>
    </w:p>
    <w:bookmarkEnd w:id="400"/>
    <w:bookmarkStart w:name="z917" w:id="401"/>
    <w:p>
      <w:pPr>
        <w:spacing w:after="0"/>
        <w:ind w:left="0"/>
        <w:jc w:val="both"/>
      </w:pPr>
      <w:r>
        <w:rPr>
          <w:rFonts w:ascii="Times New Roman"/>
          <w:b w:val="false"/>
          <w:i w:val="false"/>
          <w:color w:val="000000"/>
          <w:sz w:val="28"/>
        </w:rPr>
        <w:t xml:space="preserve">
      271) разрабатывает и утверждает методику определения предельных (максимальных) размеров земельных участков сельскохозяйственного назначения, которые могут находиться у гражданина Республики Казахстан для ведения крестьянского или фермерского хозяйства, негосударственного юридического лица Республики Казахстан и его аффилированных лиц для ведения сельскохозяйственного производства; </w:t>
      </w:r>
    </w:p>
    <w:bookmarkEnd w:id="401"/>
    <w:bookmarkStart w:name="z918" w:id="402"/>
    <w:p>
      <w:pPr>
        <w:spacing w:after="0"/>
        <w:ind w:left="0"/>
        <w:jc w:val="both"/>
      </w:pPr>
      <w:r>
        <w:rPr>
          <w:rFonts w:ascii="Times New Roman"/>
          <w:b w:val="false"/>
          <w:i w:val="false"/>
          <w:color w:val="000000"/>
          <w:sz w:val="28"/>
        </w:rPr>
        <w:t>
      272) разрабатывает и утверждает формы предписания об устранении нарушений требований земельного законодательства Республики Казахстан, протокола об административном правонарушении, постановления по делу об административном правонарушении;</w:t>
      </w:r>
    </w:p>
    <w:bookmarkEnd w:id="402"/>
    <w:bookmarkStart w:name="z919" w:id="403"/>
    <w:p>
      <w:pPr>
        <w:spacing w:after="0"/>
        <w:ind w:left="0"/>
        <w:jc w:val="both"/>
      </w:pPr>
      <w:r>
        <w:rPr>
          <w:rFonts w:ascii="Times New Roman"/>
          <w:b w:val="false"/>
          <w:i w:val="false"/>
          <w:color w:val="000000"/>
          <w:sz w:val="28"/>
        </w:rPr>
        <w:t>
      273) разрабатывает и утверждает типовой договор временного возмездного землепользования (аренды) земельного участка;</w:t>
      </w:r>
    </w:p>
    <w:bookmarkEnd w:id="403"/>
    <w:bookmarkStart w:name="z920" w:id="404"/>
    <w:p>
      <w:pPr>
        <w:spacing w:after="0"/>
        <w:ind w:left="0"/>
        <w:jc w:val="both"/>
      </w:pPr>
      <w:r>
        <w:rPr>
          <w:rFonts w:ascii="Times New Roman"/>
          <w:b w:val="false"/>
          <w:i w:val="false"/>
          <w:color w:val="000000"/>
          <w:sz w:val="28"/>
        </w:rPr>
        <w:t>
      274) разрабатывает и утверждает типовой договор купли-продажи земельного участка;</w:t>
      </w:r>
    </w:p>
    <w:bookmarkEnd w:id="404"/>
    <w:bookmarkStart w:name="z921" w:id="405"/>
    <w:p>
      <w:pPr>
        <w:spacing w:after="0"/>
        <w:ind w:left="0"/>
        <w:jc w:val="both"/>
      </w:pPr>
      <w:r>
        <w:rPr>
          <w:rFonts w:ascii="Times New Roman"/>
          <w:b w:val="false"/>
          <w:i w:val="false"/>
          <w:color w:val="000000"/>
          <w:sz w:val="28"/>
        </w:rPr>
        <w:t>
      275) разрабатывает и утверждает формы указания об устранении нарушений требований земельного законодательства Республики Казахстан;</w:t>
      </w:r>
    </w:p>
    <w:bookmarkEnd w:id="405"/>
    <w:bookmarkStart w:name="z922" w:id="406"/>
    <w:p>
      <w:pPr>
        <w:spacing w:after="0"/>
        <w:ind w:left="0"/>
        <w:jc w:val="both"/>
      </w:pPr>
      <w:r>
        <w:rPr>
          <w:rFonts w:ascii="Times New Roman"/>
          <w:b w:val="false"/>
          <w:i w:val="false"/>
          <w:color w:val="000000"/>
          <w:sz w:val="28"/>
        </w:rPr>
        <w:t>
      276) разрабатывает и утверждает нормативные правовые акты и нормативные документы, методики по землеустройству, государственному земельному кадастру и мониторингу земель;</w:t>
      </w:r>
    </w:p>
    <w:bookmarkEnd w:id="406"/>
    <w:bookmarkStart w:name="z923" w:id="407"/>
    <w:p>
      <w:pPr>
        <w:spacing w:after="0"/>
        <w:ind w:left="0"/>
        <w:jc w:val="both"/>
      </w:pPr>
      <w:r>
        <w:rPr>
          <w:rFonts w:ascii="Times New Roman"/>
          <w:b w:val="false"/>
          <w:i w:val="false"/>
          <w:color w:val="000000"/>
          <w:sz w:val="28"/>
        </w:rPr>
        <w:t xml:space="preserve">
      277) разрабатывает и утверждает правила составления проектов по установлению и изменению границ административно-территориальных единиц; </w:t>
      </w:r>
    </w:p>
    <w:bookmarkEnd w:id="407"/>
    <w:bookmarkStart w:name="z924" w:id="408"/>
    <w:p>
      <w:pPr>
        <w:spacing w:after="0"/>
        <w:ind w:left="0"/>
        <w:jc w:val="both"/>
      </w:pPr>
      <w:r>
        <w:rPr>
          <w:rFonts w:ascii="Times New Roman"/>
          <w:b w:val="false"/>
          <w:i w:val="false"/>
          <w:color w:val="000000"/>
          <w:sz w:val="28"/>
        </w:rPr>
        <w:t xml:space="preserve">
      278) разрабатывает и утверждает правила составления землеустроительного проекта по формированию земельных участков; </w:t>
      </w:r>
    </w:p>
    <w:bookmarkEnd w:id="408"/>
    <w:bookmarkStart w:name="z925" w:id="409"/>
    <w:p>
      <w:pPr>
        <w:spacing w:after="0"/>
        <w:ind w:left="0"/>
        <w:jc w:val="both"/>
      </w:pPr>
      <w:r>
        <w:rPr>
          <w:rFonts w:ascii="Times New Roman"/>
          <w:b w:val="false"/>
          <w:i w:val="false"/>
          <w:color w:val="000000"/>
          <w:sz w:val="28"/>
        </w:rPr>
        <w:t xml:space="preserve">
      279) разрабатывает и утверждает правила составления проектов внутрихозяйственного и межхозяйственного землеустройства; </w:t>
      </w:r>
    </w:p>
    <w:bookmarkEnd w:id="409"/>
    <w:bookmarkStart w:name="z926" w:id="410"/>
    <w:p>
      <w:pPr>
        <w:spacing w:after="0"/>
        <w:ind w:left="0"/>
        <w:jc w:val="both"/>
      </w:pPr>
      <w:r>
        <w:rPr>
          <w:rFonts w:ascii="Times New Roman"/>
          <w:b w:val="false"/>
          <w:i w:val="false"/>
          <w:color w:val="000000"/>
          <w:sz w:val="28"/>
        </w:rPr>
        <w:t xml:space="preserve">
      280) разрабатывает и утверждает методику по проведению крупномасштабных (1:1000 – 1:100 000) геоботанических изысканий природных кормовых угодий Республики Казахстан; </w:t>
      </w:r>
    </w:p>
    <w:bookmarkEnd w:id="410"/>
    <w:bookmarkStart w:name="z927" w:id="411"/>
    <w:p>
      <w:pPr>
        <w:spacing w:after="0"/>
        <w:ind w:left="0"/>
        <w:jc w:val="both"/>
      </w:pPr>
      <w:r>
        <w:rPr>
          <w:rFonts w:ascii="Times New Roman"/>
          <w:b w:val="false"/>
          <w:i w:val="false"/>
          <w:color w:val="000000"/>
          <w:sz w:val="28"/>
        </w:rPr>
        <w:t xml:space="preserve">
      281) разрабатывает и утверждает методику по проведению крупномасштабных почвенных изысканий земель; </w:t>
      </w:r>
    </w:p>
    <w:bookmarkEnd w:id="411"/>
    <w:bookmarkStart w:name="z928" w:id="412"/>
    <w:p>
      <w:pPr>
        <w:spacing w:after="0"/>
        <w:ind w:left="0"/>
        <w:jc w:val="both"/>
      </w:pPr>
      <w:r>
        <w:rPr>
          <w:rFonts w:ascii="Times New Roman"/>
          <w:b w:val="false"/>
          <w:i w:val="false"/>
          <w:color w:val="000000"/>
          <w:sz w:val="28"/>
        </w:rPr>
        <w:t xml:space="preserve">
      282) разрабатывает и утверждает методику по проведению мониторинга земель; </w:t>
      </w:r>
    </w:p>
    <w:bookmarkEnd w:id="412"/>
    <w:bookmarkStart w:name="z929" w:id="413"/>
    <w:p>
      <w:pPr>
        <w:spacing w:after="0"/>
        <w:ind w:left="0"/>
        <w:jc w:val="both"/>
      </w:pPr>
      <w:r>
        <w:rPr>
          <w:rFonts w:ascii="Times New Roman"/>
          <w:b w:val="false"/>
          <w:i w:val="false"/>
          <w:color w:val="000000"/>
          <w:sz w:val="28"/>
        </w:rPr>
        <w:t xml:space="preserve">
      283) разрабатывает и утверждает инструкцию по созданию электронных земельно-кадастровых карт; </w:t>
      </w:r>
    </w:p>
    <w:bookmarkEnd w:id="413"/>
    <w:bookmarkStart w:name="z930" w:id="414"/>
    <w:p>
      <w:pPr>
        <w:spacing w:after="0"/>
        <w:ind w:left="0"/>
        <w:jc w:val="both"/>
      </w:pPr>
      <w:r>
        <w:rPr>
          <w:rFonts w:ascii="Times New Roman"/>
          <w:b w:val="false"/>
          <w:i w:val="false"/>
          <w:color w:val="000000"/>
          <w:sz w:val="28"/>
        </w:rPr>
        <w:t>
      284) разрабатывает и утверждает совместно с государственным органом, осуществляющим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 порядок ведения и использования информационной системы единого государственного кадастра недвижимости;</w:t>
      </w:r>
    </w:p>
    <w:bookmarkEnd w:id="414"/>
    <w:bookmarkStart w:name="z931" w:id="415"/>
    <w:p>
      <w:pPr>
        <w:spacing w:after="0"/>
        <w:ind w:left="0"/>
        <w:jc w:val="both"/>
      </w:pPr>
      <w:r>
        <w:rPr>
          <w:rFonts w:ascii="Times New Roman"/>
          <w:b w:val="false"/>
          <w:i w:val="false"/>
          <w:color w:val="000000"/>
          <w:sz w:val="28"/>
        </w:rPr>
        <w:t xml:space="preserve">
      285) разрабатывает и утверждает методику по фотограмметрическим работам при создании цифровых сельскохозяйственных карт; </w:t>
      </w:r>
    </w:p>
    <w:bookmarkEnd w:id="415"/>
    <w:bookmarkStart w:name="z932" w:id="416"/>
    <w:p>
      <w:pPr>
        <w:spacing w:after="0"/>
        <w:ind w:left="0"/>
        <w:jc w:val="both"/>
      </w:pPr>
      <w:r>
        <w:rPr>
          <w:rFonts w:ascii="Times New Roman"/>
          <w:b w:val="false"/>
          <w:i w:val="false"/>
          <w:color w:val="000000"/>
          <w:sz w:val="28"/>
        </w:rPr>
        <w:t xml:space="preserve">
      286) разрабатывает и утверждает методику и условные знаки по дешифрированию аэрофотоснимков для составления цифровых сельскохозяйственных карт в масштабах 1:10 000, 1:25 000 и 1:50 000 для целей землеустройства, государственного учета земель и земельного кадастра; </w:t>
      </w:r>
    </w:p>
    <w:bookmarkEnd w:id="416"/>
    <w:bookmarkStart w:name="z933" w:id="417"/>
    <w:p>
      <w:pPr>
        <w:spacing w:after="0"/>
        <w:ind w:left="0"/>
        <w:jc w:val="both"/>
      </w:pPr>
      <w:r>
        <w:rPr>
          <w:rFonts w:ascii="Times New Roman"/>
          <w:b w:val="false"/>
          <w:i w:val="false"/>
          <w:color w:val="000000"/>
          <w:sz w:val="28"/>
        </w:rPr>
        <w:t xml:space="preserve">
      287) разрабатывает и утверждает методику по созданию электронных почвенных карт; </w:t>
      </w:r>
    </w:p>
    <w:bookmarkEnd w:id="417"/>
    <w:bookmarkStart w:name="z934" w:id="418"/>
    <w:p>
      <w:pPr>
        <w:spacing w:after="0"/>
        <w:ind w:left="0"/>
        <w:jc w:val="both"/>
      </w:pPr>
      <w:r>
        <w:rPr>
          <w:rFonts w:ascii="Times New Roman"/>
          <w:b w:val="false"/>
          <w:i w:val="false"/>
          <w:color w:val="000000"/>
          <w:sz w:val="28"/>
        </w:rPr>
        <w:t xml:space="preserve">
      288) разрабатывает и утверждает методику проведения бонитировки почв; </w:t>
      </w:r>
    </w:p>
    <w:bookmarkEnd w:id="418"/>
    <w:bookmarkStart w:name="z935" w:id="419"/>
    <w:p>
      <w:pPr>
        <w:spacing w:after="0"/>
        <w:ind w:left="0"/>
        <w:jc w:val="both"/>
      </w:pPr>
      <w:r>
        <w:rPr>
          <w:rFonts w:ascii="Times New Roman"/>
          <w:b w:val="false"/>
          <w:i w:val="false"/>
          <w:color w:val="000000"/>
          <w:sz w:val="28"/>
        </w:rPr>
        <w:t xml:space="preserve">
      289) разрабатывает и утверждает методику по созданию электронных геоботанических карт; </w:t>
      </w:r>
    </w:p>
    <w:bookmarkEnd w:id="419"/>
    <w:bookmarkStart w:name="z936" w:id="420"/>
    <w:p>
      <w:pPr>
        <w:spacing w:after="0"/>
        <w:ind w:left="0"/>
        <w:jc w:val="both"/>
      </w:pPr>
      <w:r>
        <w:rPr>
          <w:rFonts w:ascii="Times New Roman"/>
          <w:b w:val="false"/>
          <w:i w:val="false"/>
          <w:color w:val="000000"/>
          <w:sz w:val="28"/>
        </w:rPr>
        <w:t>
      290) разрабатывает и утверждает правила переоформления договора временного возмездного землепользования (аренды) земельных участков сельскохозяйственного назначения при отчуждении права землепользования;</w:t>
      </w:r>
    </w:p>
    <w:bookmarkEnd w:id="420"/>
    <w:bookmarkStart w:name="z937" w:id="421"/>
    <w:p>
      <w:pPr>
        <w:spacing w:after="0"/>
        <w:ind w:left="0"/>
        <w:jc w:val="both"/>
      </w:pPr>
      <w:r>
        <w:rPr>
          <w:rFonts w:ascii="Times New Roman"/>
          <w:b w:val="false"/>
          <w:i w:val="false"/>
          <w:color w:val="000000"/>
          <w:sz w:val="28"/>
        </w:rPr>
        <w:t>
      291) проводит экспертизу проектов и схем республиканского значения, затрагивающих вопросы использования и охраны земель;</w:t>
      </w:r>
    </w:p>
    <w:bookmarkEnd w:id="421"/>
    <w:bookmarkStart w:name="z938" w:id="422"/>
    <w:p>
      <w:pPr>
        <w:spacing w:after="0"/>
        <w:ind w:left="0"/>
        <w:jc w:val="both"/>
      </w:pPr>
      <w:r>
        <w:rPr>
          <w:rFonts w:ascii="Times New Roman"/>
          <w:b w:val="false"/>
          <w:i w:val="false"/>
          <w:color w:val="000000"/>
          <w:sz w:val="28"/>
        </w:rPr>
        <w:t>
      292) взаимодействует с центральными и местными исполнительными органами по вопросам регулирования земельных отношений;</w:t>
      </w:r>
    </w:p>
    <w:bookmarkEnd w:id="422"/>
    <w:bookmarkStart w:name="z939" w:id="423"/>
    <w:p>
      <w:pPr>
        <w:spacing w:after="0"/>
        <w:ind w:left="0"/>
        <w:jc w:val="both"/>
      </w:pPr>
      <w:r>
        <w:rPr>
          <w:rFonts w:ascii="Times New Roman"/>
          <w:b w:val="false"/>
          <w:i w:val="false"/>
          <w:color w:val="000000"/>
          <w:sz w:val="28"/>
        </w:rPr>
        <w:t>
      293) утверждает формы паспорта земельных участков сельскохозяйственного назначения;</w:t>
      </w:r>
    </w:p>
    <w:bookmarkEnd w:id="423"/>
    <w:bookmarkStart w:name="z940" w:id="424"/>
    <w:p>
      <w:pPr>
        <w:spacing w:after="0"/>
        <w:ind w:left="0"/>
        <w:jc w:val="both"/>
      </w:pPr>
      <w:r>
        <w:rPr>
          <w:rFonts w:ascii="Times New Roman"/>
          <w:b w:val="false"/>
          <w:i w:val="false"/>
          <w:color w:val="000000"/>
          <w:sz w:val="28"/>
        </w:rPr>
        <w:t>
      294) разрабатывает и утверждает формы заявления, заключения согласующих государственных органов и иных организаций, акта выбора земельного участка, схемы отвода земельного участка и земельно-кадастрового плана;</w:t>
      </w:r>
    </w:p>
    <w:bookmarkEnd w:id="424"/>
    <w:bookmarkStart w:name="z1740" w:id="425"/>
    <w:p>
      <w:pPr>
        <w:spacing w:after="0"/>
        <w:ind w:left="0"/>
        <w:jc w:val="both"/>
      </w:pPr>
      <w:r>
        <w:rPr>
          <w:rFonts w:ascii="Times New Roman"/>
          <w:b w:val="false"/>
          <w:i w:val="false"/>
          <w:color w:val="000000"/>
          <w:sz w:val="28"/>
        </w:rPr>
        <w:t>
      294-1) согласовывает формы кадастрового паспорта объекта недвижимости;</w:t>
      </w:r>
    </w:p>
    <w:bookmarkEnd w:id="425"/>
    <w:bookmarkStart w:name="z941" w:id="426"/>
    <w:p>
      <w:pPr>
        <w:spacing w:after="0"/>
        <w:ind w:left="0"/>
        <w:jc w:val="both"/>
      </w:pPr>
      <w:r>
        <w:rPr>
          <w:rFonts w:ascii="Times New Roman"/>
          <w:b w:val="false"/>
          <w:i w:val="false"/>
          <w:color w:val="000000"/>
          <w:sz w:val="28"/>
        </w:rPr>
        <w:t>
      295) устанавливает структуру, состав, содержание и формы земельно-кадастровой документации;</w:t>
      </w:r>
    </w:p>
    <w:bookmarkEnd w:id="426"/>
    <w:bookmarkStart w:name="z942" w:id="427"/>
    <w:p>
      <w:pPr>
        <w:spacing w:after="0"/>
        <w:ind w:left="0"/>
        <w:jc w:val="both"/>
      </w:pPr>
      <w:r>
        <w:rPr>
          <w:rFonts w:ascii="Times New Roman"/>
          <w:b w:val="false"/>
          <w:i w:val="false"/>
          <w:color w:val="000000"/>
          <w:sz w:val="28"/>
        </w:rPr>
        <w:t>
      296) организует ведение мониторинга земель;</w:t>
      </w:r>
    </w:p>
    <w:bookmarkEnd w:id="427"/>
    <w:bookmarkStart w:name="z943" w:id="428"/>
    <w:p>
      <w:pPr>
        <w:spacing w:after="0"/>
        <w:ind w:left="0"/>
        <w:jc w:val="both"/>
      </w:pPr>
      <w:r>
        <w:rPr>
          <w:rFonts w:ascii="Times New Roman"/>
          <w:b w:val="false"/>
          <w:i w:val="false"/>
          <w:color w:val="000000"/>
          <w:sz w:val="28"/>
        </w:rPr>
        <w:t>
      297) организует ведение государственного земельного кадастра и составление баланса земель Республики Казахстан на основании данных балансов земель областей, городов республиканского значения, столицы;</w:t>
      </w:r>
    </w:p>
    <w:bookmarkEnd w:id="428"/>
    <w:bookmarkStart w:name="z944" w:id="429"/>
    <w:p>
      <w:pPr>
        <w:spacing w:after="0"/>
        <w:ind w:left="0"/>
        <w:jc w:val="both"/>
      </w:pPr>
      <w:r>
        <w:rPr>
          <w:rFonts w:ascii="Times New Roman"/>
          <w:b w:val="false"/>
          <w:i w:val="false"/>
          <w:color w:val="000000"/>
          <w:sz w:val="28"/>
        </w:rPr>
        <w:t>
      298) подготавливает проекты правовых актов Правительства Республики Казахстан по вопросам предоставления и изъятия земельных участков, в том числе для государственных нужд, перевода земельных участков, в том числе для государственных нужд, из одной категории в другую, входящим в его компетенцию;</w:t>
      </w:r>
    </w:p>
    <w:bookmarkEnd w:id="429"/>
    <w:bookmarkStart w:name="z945" w:id="430"/>
    <w:p>
      <w:pPr>
        <w:spacing w:after="0"/>
        <w:ind w:left="0"/>
        <w:jc w:val="both"/>
      </w:pPr>
      <w:r>
        <w:rPr>
          <w:rFonts w:ascii="Times New Roman"/>
          <w:b w:val="false"/>
          <w:i w:val="false"/>
          <w:color w:val="000000"/>
          <w:sz w:val="28"/>
        </w:rPr>
        <w:t>
      299) осуществляет государственный контроль за использованием и охраной земель;</w:t>
      </w:r>
    </w:p>
    <w:bookmarkEnd w:id="430"/>
    <w:bookmarkStart w:name="z946" w:id="431"/>
    <w:p>
      <w:pPr>
        <w:spacing w:after="0"/>
        <w:ind w:left="0"/>
        <w:jc w:val="both"/>
      </w:pPr>
      <w:r>
        <w:rPr>
          <w:rFonts w:ascii="Times New Roman"/>
          <w:b w:val="false"/>
          <w:i w:val="false"/>
          <w:color w:val="000000"/>
          <w:sz w:val="28"/>
        </w:rPr>
        <w:t>
      300) организует государственный контроль за использованием и охраной земель;</w:t>
      </w:r>
    </w:p>
    <w:bookmarkEnd w:id="431"/>
    <w:bookmarkStart w:name="z1692" w:id="432"/>
    <w:p>
      <w:pPr>
        <w:spacing w:after="0"/>
        <w:ind w:left="0"/>
        <w:jc w:val="both"/>
      </w:pPr>
      <w:r>
        <w:rPr>
          <w:rFonts w:ascii="Times New Roman"/>
          <w:b w:val="false"/>
          <w:i w:val="false"/>
          <w:color w:val="000000"/>
          <w:sz w:val="28"/>
        </w:rPr>
        <w:t>
      300-1) разрабатывает и утверждает инструкцию по разработке проектов рекультивации нарушенных земель;</w:t>
      </w:r>
    </w:p>
    <w:bookmarkEnd w:id="432"/>
    <w:bookmarkStart w:name="z1723" w:id="433"/>
    <w:p>
      <w:pPr>
        <w:spacing w:after="0"/>
        <w:ind w:left="0"/>
        <w:jc w:val="both"/>
      </w:pPr>
      <w:r>
        <w:rPr>
          <w:rFonts w:ascii="Times New Roman"/>
          <w:b w:val="false"/>
          <w:i w:val="false"/>
          <w:color w:val="000000"/>
          <w:sz w:val="28"/>
        </w:rPr>
        <w:t>
      300-1) осуществляет государственный контроль за правильностью ведения государственного земельного кадастра и мониторинга земель;</w:t>
      </w:r>
    </w:p>
    <w:bookmarkEnd w:id="433"/>
    <w:bookmarkStart w:name="z1724" w:id="434"/>
    <w:p>
      <w:pPr>
        <w:spacing w:after="0"/>
        <w:ind w:left="0"/>
        <w:jc w:val="both"/>
      </w:pPr>
      <w:r>
        <w:rPr>
          <w:rFonts w:ascii="Times New Roman"/>
          <w:b w:val="false"/>
          <w:i w:val="false"/>
          <w:color w:val="000000"/>
          <w:sz w:val="28"/>
        </w:rPr>
        <w:t>
      300-2) подготавливает и предъявляет иски в суд по вопросам, указанным в подпункте 4) пункта 1 статьи 148 Земельного кодекса Республики Казахстан;</w:t>
      </w:r>
    </w:p>
    <w:bookmarkEnd w:id="434"/>
    <w:bookmarkStart w:name="z1725" w:id="435"/>
    <w:p>
      <w:pPr>
        <w:spacing w:after="0"/>
        <w:ind w:left="0"/>
        <w:jc w:val="both"/>
      </w:pPr>
      <w:r>
        <w:rPr>
          <w:rFonts w:ascii="Times New Roman"/>
          <w:b w:val="false"/>
          <w:i w:val="false"/>
          <w:color w:val="000000"/>
          <w:sz w:val="28"/>
        </w:rPr>
        <w:t>
      300-3) выявляет и изымает земельные участки, не используемые по назначению и не освоенные либо используемые с нарушением законодательства Республики Казахстан;</w:t>
      </w:r>
    </w:p>
    <w:bookmarkEnd w:id="435"/>
    <w:bookmarkStart w:name="z1937" w:id="4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300-4) приостанавливает строительство, разработку месторождений полезных ископаемых, эксплуатацию объектов, геологоразведочных и других работ, если они осуществляются с нарушением земельного законодательства Республики Казахстан, установленного режима использования земель, а также если эти работы ведутся по проектам, не прошедшим экспертизу или получившим отрицательное заключение;</w:t>
      </w:r>
    </w:p>
    <w:bookmarkEnd w:id="436"/>
    <w:bookmarkStart w:name="z1938" w:id="437"/>
    <w:p>
      <w:pPr>
        <w:spacing w:after="0"/>
        <w:ind w:left="0"/>
        <w:jc w:val="both"/>
      </w:pPr>
      <w:r>
        <w:rPr>
          <w:rFonts w:ascii="Times New Roman"/>
          <w:b w:val="false"/>
          <w:i w:val="false"/>
          <w:color w:val="000000"/>
          <w:sz w:val="28"/>
        </w:rPr>
        <w:t>
      300-5) разрабатывает и утверждает порядок выявления земельных участков, не используемых в соответствующих целях или используемых с нарушением законодательства Республики Казахстан, по согласованию с уполномоченным органом, осуществляющим руководство в сфере обеспечения поступлений налогов и платежей в бюджет;</w:t>
      </w:r>
    </w:p>
    <w:bookmarkEnd w:id="437"/>
    <w:bookmarkStart w:name="z947" w:id="438"/>
    <w:p>
      <w:pPr>
        <w:spacing w:after="0"/>
        <w:ind w:left="0"/>
        <w:jc w:val="both"/>
      </w:pPr>
      <w:r>
        <w:rPr>
          <w:rFonts w:ascii="Times New Roman"/>
          <w:b w:val="false"/>
          <w:i w:val="false"/>
          <w:color w:val="000000"/>
          <w:sz w:val="28"/>
        </w:rPr>
        <w:t>
      301) согласовывает предложения местного исполнительного органа области, городов республиканского значения, столицы по вопросам предоставления и изъятия земельных участков для нужд обороны и национальной безопасности;</w:t>
      </w:r>
    </w:p>
    <w:bookmarkEnd w:id="438"/>
    <w:bookmarkStart w:name="z948" w:id="439"/>
    <w:p>
      <w:pPr>
        <w:spacing w:after="0"/>
        <w:ind w:left="0"/>
        <w:jc w:val="both"/>
      </w:pPr>
      <w:r>
        <w:rPr>
          <w:rFonts w:ascii="Times New Roman"/>
          <w:b w:val="false"/>
          <w:i w:val="false"/>
          <w:color w:val="000000"/>
          <w:sz w:val="28"/>
        </w:rPr>
        <w:t>
      302) рассматривает дела об административных правонарушениях в области земельного законодательства в пределах компетенции;</w:t>
      </w:r>
    </w:p>
    <w:bookmarkEnd w:id="439"/>
    <w:bookmarkStart w:name="z949" w:id="440"/>
    <w:p>
      <w:pPr>
        <w:spacing w:after="0"/>
        <w:ind w:left="0"/>
        <w:jc w:val="both"/>
      </w:pPr>
      <w:r>
        <w:rPr>
          <w:rFonts w:ascii="Times New Roman"/>
          <w:b w:val="false"/>
          <w:i w:val="false"/>
          <w:color w:val="000000"/>
          <w:sz w:val="28"/>
        </w:rPr>
        <w:t>
      303) формирует и ведет реестр лиц, у которых принудительно изъяты земельные участки;</w:t>
      </w:r>
    </w:p>
    <w:bookmarkEnd w:id="440"/>
    <w:bookmarkStart w:name="z950" w:id="441"/>
    <w:p>
      <w:pPr>
        <w:spacing w:after="0"/>
        <w:ind w:left="0"/>
        <w:jc w:val="both"/>
      </w:pPr>
      <w:r>
        <w:rPr>
          <w:rFonts w:ascii="Times New Roman"/>
          <w:b w:val="false"/>
          <w:i w:val="false"/>
          <w:color w:val="000000"/>
          <w:sz w:val="28"/>
        </w:rPr>
        <w:t>
      304) разрабатывает и утверждает отраслевую систему поощрения;</w:t>
      </w:r>
    </w:p>
    <w:bookmarkEnd w:id="441"/>
    <w:bookmarkStart w:name="z951" w:id="442"/>
    <w:p>
      <w:pPr>
        <w:spacing w:after="0"/>
        <w:ind w:left="0"/>
        <w:jc w:val="both"/>
      </w:pPr>
      <w:r>
        <w:rPr>
          <w:rFonts w:ascii="Times New Roman"/>
          <w:b w:val="false"/>
          <w:i w:val="false"/>
          <w:color w:val="000000"/>
          <w:sz w:val="28"/>
        </w:rPr>
        <w:t>
      305) утверждает формы идентификационных документов на право собственности на земельный участок и на право землепользования, за исключением формы кадастрового паспорта объекта недвижимости;</w:t>
      </w:r>
    </w:p>
    <w:bookmarkEnd w:id="442"/>
    <w:bookmarkStart w:name="z952" w:id="443"/>
    <w:p>
      <w:pPr>
        <w:spacing w:after="0"/>
        <w:ind w:left="0"/>
        <w:jc w:val="both"/>
      </w:pPr>
      <w:r>
        <w:rPr>
          <w:rFonts w:ascii="Times New Roman"/>
          <w:b w:val="false"/>
          <w:i w:val="false"/>
          <w:color w:val="000000"/>
          <w:sz w:val="28"/>
        </w:rPr>
        <w:t xml:space="preserve">
      306) утверждает порядок ведения государственного земельного кадастра и мониторинга земель; </w:t>
      </w:r>
    </w:p>
    <w:bookmarkEnd w:id="443"/>
    <w:bookmarkStart w:name="z953" w:id="444"/>
    <w:p>
      <w:pPr>
        <w:spacing w:after="0"/>
        <w:ind w:left="0"/>
        <w:jc w:val="both"/>
      </w:pPr>
      <w:r>
        <w:rPr>
          <w:rFonts w:ascii="Times New Roman"/>
          <w:b w:val="false"/>
          <w:i w:val="false"/>
          <w:color w:val="000000"/>
          <w:sz w:val="28"/>
        </w:rPr>
        <w:t>
      307) утверждает правила предоставления земельных участков, занятых территориальными водами, для строительства искусственных сооружений;</w:t>
      </w:r>
    </w:p>
    <w:bookmarkEnd w:id="444"/>
    <w:bookmarkStart w:name="z954" w:id="445"/>
    <w:p>
      <w:pPr>
        <w:spacing w:after="0"/>
        <w:ind w:left="0"/>
        <w:jc w:val="both"/>
      </w:pPr>
      <w:r>
        <w:rPr>
          <w:rFonts w:ascii="Times New Roman"/>
          <w:b w:val="false"/>
          <w:i w:val="false"/>
          <w:color w:val="000000"/>
          <w:sz w:val="28"/>
        </w:rPr>
        <w:t>
      308) утверждает правила предоставления прав на земельные участки под индивидуальное жилищное строительство;</w:t>
      </w:r>
    </w:p>
    <w:bookmarkEnd w:id="445"/>
    <w:bookmarkStart w:name="z955" w:id="446"/>
    <w:p>
      <w:pPr>
        <w:spacing w:after="0"/>
        <w:ind w:left="0"/>
        <w:jc w:val="both"/>
      </w:pPr>
      <w:r>
        <w:rPr>
          <w:rFonts w:ascii="Times New Roman"/>
          <w:b w:val="false"/>
          <w:i w:val="false"/>
          <w:color w:val="000000"/>
          <w:sz w:val="28"/>
        </w:rPr>
        <w:t>
      309) разрабатывает и утверждает правила организации и проведения торгов (аукционов) по продаже земельных участков или права аренды земельных участков в электронном виде;</w:t>
      </w:r>
    </w:p>
    <w:bookmarkEnd w:id="446"/>
    <w:bookmarkStart w:name="z1741" w:id="447"/>
    <w:p>
      <w:pPr>
        <w:spacing w:after="0"/>
        <w:ind w:left="0"/>
        <w:jc w:val="both"/>
      </w:pPr>
      <w:r>
        <w:rPr>
          <w:rFonts w:ascii="Times New Roman"/>
          <w:b w:val="false"/>
          <w:i w:val="false"/>
          <w:color w:val="000000"/>
          <w:sz w:val="28"/>
        </w:rPr>
        <w:t>
      309-1) утверждает типовой перечень государственных органов и иных организаций по согласованию схемы отвода земельного участка;</w:t>
      </w:r>
    </w:p>
    <w:bookmarkEnd w:id="447"/>
    <w:bookmarkStart w:name="z956" w:id="448"/>
    <w:p>
      <w:pPr>
        <w:spacing w:after="0"/>
        <w:ind w:left="0"/>
        <w:jc w:val="both"/>
      </w:pPr>
      <w:r>
        <w:rPr>
          <w:rFonts w:ascii="Times New Roman"/>
          <w:b w:val="false"/>
          <w:i w:val="false"/>
          <w:color w:val="000000"/>
          <w:sz w:val="28"/>
        </w:rPr>
        <w:t>
      310) разрабатывает и утверждает правила технического применения средств аудио-, видеозаписи, обеспечивающих фиксирование хода заседания земельной комиссии, хранения аудио-, видеозаписи, а также порядок доступа к аудио-, видеозаписи;</w:t>
      </w:r>
    </w:p>
    <w:bookmarkEnd w:id="448"/>
    <w:bookmarkStart w:name="z1742" w:id="449"/>
    <w:p>
      <w:pPr>
        <w:spacing w:after="0"/>
        <w:ind w:left="0"/>
        <w:jc w:val="both"/>
      </w:pPr>
      <w:r>
        <w:rPr>
          <w:rFonts w:ascii="Times New Roman"/>
          <w:b w:val="false"/>
          <w:i w:val="false"/>
          <w:color w:val="000000"/>
          <w:sz w:val="28"/>
        </w:rPr>
        <w:t>
      310-1) устанавливает по согласованию с центральным уполномоченным органом и антимонопольным органом цены на товары (работы, услуги), производимые и (или) реализуемые республиканским государственным предприятием на праве хозяйственного ведения, созданным по решению Правительства Республики Казахстан;</w:t>
      </w:r>
    </w:p>
    <w:bookmarkEnd w:id="449"/>
    <w:bookmarkStart w:name="z957" w:id="450"/>
    <w:p>
      <w:pPr>
        <w:spacing w:after="0"/>
        <w:ind w:left="0"/>
        <w:jc w:val="both"/>
      </w:pPr>
      <w:r>
        <w:rPr>
          <w:rFonts w:ascii="Times New Roman"/>
          <w:b w:val="false"/>
          <w:i w:val="false"/>
          <w:color w:val="000000"/>
          <w:sz w:val="28"/>
        </w:rPr>
        <w:t>
      311) согласовывает материалы по переводу орошаемой пашни в неорошаемые виды угодий;</w:t>
      </w:r>
    </w:p>
    <w:bookmarkEnd w:id="450"/>
    <w:bookmarkStart w:name="z958" w:id="451"/>
    <w:p>
      <w:pPr>
        <w:spacing w:after="0"/>
        <w:ind w:left="0"/>
        <w:jc w:val="both"/>
      </w:pPr>
      <w:r>
        <w:rPr>
          <w:rFonts w:ascii="Times New Roman"/>
          <w:b w:val="false"/>
          <w:i w:val="false"/>
          <w:color w:val="000000"/>
          <w:sz w:val="28"/>
        </w:rPr>
        <w:t>
      312) устанавливает нормативы возмещения потерь сельскохозяйственного производства, вызванных изъятием сельскохозяйственных угодий для использования их в целях, не связанных с ведением сельского хозяйства;</w:t>
      </w:r>
    </w:p>
    <w:bookmarkEnd w:id="451"/>
    <w:bookmarkStart w:name="z959" w:id="452"/>
    <w:p>
      <w:pPr>
        <w:spacing w:after="0"/>
        <w:ind w:left="0"/>
        <w:jc w:val="both"/>
      </w:pPr>
      <w:r>
        <w:rPr>
          <w:rFonts w:ascii="Times New Roman"/>
          <w:b w:val="false"/>
          <w:i w:val="false"/>
          <w:color w:val="000000"/>
          <w:sz w:val="28"/>
        </w:rPr>
        <w:t>
      313) организует и проводит государственный контроль за использованием и охраной земель;</w:t>
      </w:r>
    </w:p>
    <w:bookmarkEnd w:id="452"/>
    <w:bookmarkStart w:name="z960" w:id="453"/>
    <w:p>
      <w:pPr>
        <w:spacing w:after="0"/>
        <w:ind w:left="0"/>
        <w:jc w:val="both"/>
      </w:pPr>
      <w:r>
        <w:rPr>
          <w:rFonts w:ascii="Times New Roman"/>
          <w:b w:val="false"/>
          <w:i w:val="false"/>
          <w:color w:val="000000"/>
          <w:sz w:val="28"/>
        </w:rPr>
        <w:t xml:space="preserve">
      314) организует ведение земельного кадастра в Республике Казахстан; </w:t>
      </w:r>
    </w:p>
    <w:bookmarkEnd w:id="453"/>
    <w:bookmarkStart w:name="z961" w:id="454"/>
    <w:p>
      <w:pPr>
        <w:spacing w:after="0"/>
        <w:ind w:left="0"/>
        <w:jc w:val="both"/>
      </w:pPr>
      <w:r>
        <w:rPr>
          <w:rFonts w:ascii="Times New Roman"/>
          <w:b w:val="false"/>
          <w:i w:val="false"/>
          <w:color w:val="000000"/>
          <w:sz w:val="28"/>
        </w:rPr>
        <w:t>
      315) определяет порядок ведения мониторинга земель и пользования его данными;</w:t>
      </w:r>
    </w:p>
    <w:bookmarkEnd w:id="454"/>
    <w:bookmarkStart w:name="z962" w:id="455"/>
    <w:p>
      <w:pPr>
        <w:spacing w:after="0"/>
        <w:ind w:left="0"/>
        <w:jc w:val="both"/>
      </w:pPr>
      <w:r>
        <w:rPr>
          <w:rFonts w:ascii="Times New Roman"/>
          <w:b w:val="false"/>
          <w:i w:val="false"/>
          <w:color w:val="000000"/>
          <w:sz w:val="28"/>
        </w:rPr>
        <w:t>
      316) осуществляет координацию и методическое руководство деятельностью местных исполнительных органов областей, городов республиканского значения, столицы в области племенного животноводства;</w:t>
      </w:r>
    </w:p>
    <w:bookmarkEnd w:id="455"/>
    <w:bookmarkStart w:name="z963" w:id="456"/>
    <w:p>
      <w:pPr>
        <w:spacing w:after="0"/>
        <w:ind w:left="0"/>
        <w:jc w:val="both"/>
      </w:pPr>
      <w:r>
        <w:rPr>
          <w:rFonts w:ascii="Times New Roman"/>
          <w:b w:val="false"/>
          <w:i w:val="false"/>
          <w:color w:val="000000"/>
          <w:sz w:val="28"/>
        </w:rPr>
        <w:t>
      317) разрабатывает и утверждает инструкции по бонитировке;</w:t>
      </w:r>
    </w:p>
    <w:bookmarkEnd w:id="456"/>
    <w:bookmarkStart w:name="z964" w:id="457"/>
    <w:p>
      <w:pPr>
        <w:spacing w:after="0"/>
        <w:ind w:left="0"/>
        <w:jc w:val="both"/>
      </w:pPr>
      <w:r>
        <w:rPr>
          <w:rFonts w:ascii="Times New Roman"/>
          <w:b w:val="false"/>
          <w:i w:val="false"/>
          <w:color w:val="000000"/>
          <w:sz w:val="28"/>
        </w:rPr>
        <w:t>
      318) разрабатывает и утверждает методику проведения испытаний и апробаций селекционных достижений в области животноводства;</w:t>
      </w:r>
    </w:p>
    <w:bookmarkEnd w:id="457"/>
    <w:bookmarkStart w:name="z965" w:id="458"/>
    <w:p>
      <w:pPr>
        <w:spacing w:after="0"/>
        <w:ind w:left="0"/>
        <w:jc w:val="both"/>
      </w:pPr>
      <w:r>
        <w:rPr>
          <w:rFonts w:ascii="Times New Roman"/>
          <w:b w:val="false"/>
          <w:i w:val="false"/>
          <w:color w:val="000000"/>
          <w:sz w:val="28"/>
        </w:rPr>
        <w:t>
      319) разрабатывает и утверждает правила ведения государственного реестра селекционных достижений в области животноводства, рекомендуемых к использованию в Республике Казахстан;</w:t>
      </w:r>
    </w:p>
    <w:bookmarkEnd w:id="458"/>
    <w:bookmarkStart w:name="z966" w:id="459"/>
    <w:p>
      <w:pPr>
        <w:spacing w:after="0"/>
        <w:ind w:left="0"/>
        <w:jc w:val="both"/>
      </w:pPr>
      <w:r>
        <w:rPr>
          <w:rFonts w:ascii="Times New Roman"/>
          <w:b w:val="false"/>
          <w:i w:val="false"/>
          <w:color w:val="000000"/>
          <w:sz w:val="28"/>
        </w:rPr>
        <w:t>
      320) разрабатывает и утверждает положение о государственных инспекторах по племенному животноводству;</w:t>
      </w:r>
    </w:p>
    <w:bookmarkEnd w:id="459"/>
    <w:bookmarkStart w:name="z967" w:id="460"/>
    <w:p>
      <w:pPr>
        <w:spacing w:after="0"/>
        <w:ind w:left="0"/>
        <w:jc w:val="both"/>
      </w:pPr>
      <w:r>
        <w:rPr>
          <w:rFonts w:ascii="Times New Roman"/>
          <w:b w:val="false"/>
          <w:i w:val="false"/>
          <w:color w:val="000000"/>
          <w:sz w:val="28"/>
        </w:rPr>
        <w:t>
      321) разрабатывает и утверждает формы актов государственного инспектора по племенному животноводству, в том числе форму протокола об административном правонарушении, порядок их составления и выдачи;</w:t>
      </w:r>
    </w:p>
    <w:bookmarkEnd w:id="460"/>
    <w:bookmarkStart w:name="z968" w:id="461"/>
    <w:p>
      <w:pPr>
        <w:spacing w:after="0"/>
        <w:ind w:left="0"/>
        <w:jc w:val="both"/>
      </w:pPr>
      <w:r>
        <w:rPr>
          <w:rFonts w:ascii="Times New Roman"/>
          <w:b w:val="false"/>
          <w:i w:val="false"/>
          <w:color w:val="000000"/>
          <w:sz w:val="28"/>
        </w:rPr>
        <w:t>
      322) разрабатывает и утверждает правила ведения племенной книги;</w:t>
      </w:r>
    </w:p>
    <w:bookmarkEnd w:id="461"/>
    <w:bookmarkStart w:name="z969" w:id="462"/>
    <w:p>
      <w:pPr>
        <w:spacing w:after="0"/>
        <w:ind w:left="0"/>
        <w:jc w:val="both"/>
      </w:pPr>
      <w:r>
        <w:rPr>
          <w:rFonts w:ascii="Times New Roman"/>
          <w:b w:val="false"/>
          <w:i w:val="false"/>
          <w:color w:val="000000"/>
          <w:sz w:val="28"/>
        </w:rPr>
        <w:t>
      323) разрабатывает и утверждает правила ведения республиканского реестра племенных животных;</w:t>
      </w:r>
    </w:p>
    <w:bookmarkEnd w:id="462"/>
    <w:bookmarkStart w:name="z970" w:id="463"/>
    <w:p>
      <w:pPr>
        <w:spacing w:after="0"/>
        <w:ind w:left="0"/>
        <w:jc w:val="both"/>
      </w:pPr>
      <w:r>
        <w:rPr>
          <w:rFonts w:ascii="Times New Roman"/>
          <w:b w:val="false"/>
          <w:i w:val="false"/>
          <w:color w:val="000000"/>
          <w:sz w:val="28"/>
        </w:rPr>
        <w:t xml:space="preserve">
      324) осуществляет прием уведомлений от физических и юридических лиц о начале (прекращении) деятельности в области племенного животноводства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463"/>
    <w:bookmarkStart w:name="z971" w:id="464"/>
    <w:p>
      <w:pPr>
        <w:spacing w:after="0"/>
        <w:ind w:left="0"/>
        <w:jc w:val="both"/>
      </w:pPr>
      <w:r>
        <w:rPr>
          <w:rFonts w:ascii="Times New Roman"/>
          <w:b w:val="false"/>
          <w:i w:val="false"/>
          <w:color w:val="000000"/>
          <w:sz w:val="28"/>
        </w:rPr>
        <w:t>
      325) ведет государственный электронный реестр разрешений и уведомлений в области племенного животноводства и вносит в него изменения и дополнения;</w:t>
      </w:r>
    </w:p>
    <w:bookmarkEnd w:id="464"/>
    <w:bookmarkStart w:name="z972" w:id="465"/>
    <w:p>
      <w:pPr>
        <w:spacing w:after="0"/>
        <w:ind w:left="0"/>
        <w:jc w:val="both"/>
      </w:pPr>
      <w:r>
        <w:rPr>
          <w:rFonts w:ascii="Times New Roman"/>
          <w:b w:val="false"/>
          <w:i w:val="false"/>
          <w:color w:val="000000"/>
          <w:sz w:val="28"/>
        </w:rPr>
        <w:t>
      326) разрабатывает и утверждает положение о порядке признания племенного свидетельства или эквивалентного ему документа, выданного на импортированную племенную продукцию (материал), компетентными органами стран-экспортеров;</w:t>
      </w:r>
    </w:p>
    <w:bookmarkEnd w:id="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327) исключен постановлением Правительства РК от 29.12.2022 </w:t>
      </w:r>
      <w:r>
        <w:rPr>
          <w:rFonts w:ascii="Times New Roman"/>
          <w:b w:val="false"/>
          <w:i w:val="false"/>
          <w:color w:val="000000"/>
          <w:sz w:val="28"/>
        </w:rPr>
        <w:t>№ 1101</w:t>
      </w:r>
      <w:r>
        <w:rPr>
          <w:rFonts w:ascii="Times New Roman"/>
          <w:b w:val="false"/>
          <w:i w:val="false"/>
          <w:color w:val="ff0000"/>
          <w:sz w:val="28"/>
        </w:rPr>
        <w:t>.</w:t>
      </w:r>
      <w:r>
        <w:br/>
      </w:r>
      <w:r>
        <w:rPr>
          <w:rFonts w:ascii="Times New Roman"/>
          <w:b w:val="false"/>
          <w:i w:val="false"/>
          <w:color w:val="000000"/>
          <w:sz w:val="28"/>
        </w:rPr>
        <w:t>
</w:t>
      </w:r>
    </w:p>
    <w:bookmarkStart w:name="z974" w:id="466"/>
    <w:p>
      <w:pPr>
        <w:spacing w:after="0"/>
        <w:ind w:left="0"/>
        <w:jc w:val="both"/>
      </w:pPr>
      <w:r>
        <w:rPr>
          <w:rFonts w:ascii="Times New Roman"/>
          <w:b w:val="false"/>
          <w:i w:val="false"/>
          <w:color w:val="000000"/>
          <w:sz w:val="28"/>
        </w:rPr>
        <w:t>
      328) утверждает по согласованию с уполномоченным органом в области государственной статистики формы, предназначенные для сбора административных данных в области племенного животноводства;</w:t>
      </w:r>
    </w:p>
    <w:bookmarkEnd w:id="466"/>
    <w:bookmarkStart w:name="z975" w:id="467"/>
    <w:p>
      <w:pPr>
        <w:spacing w:after="0"/>
        <w:ind w:left="0"/>
        <w:jc w:val="both"/>
      </w:pPr>
      <w:r>
        <w:rPr>
          <w:rFonts w:ascii="Times New Roman"/>
          <w:b w:val="false"/>
          <w:i w:val="false"/>
          <w:color w:val="000000"/>
          <w:sz w:val="28"/>
        </w:rPr>
        <w:t>
      329) осуществляет ведение республиканского реестра племенных животных и публикацию его на интернет-ресурсе уполномоченного органа;</w:t>
      </w:r>
    </w:p>
    <w:bookmarkEnd w:id="467"/>
    <w:bookmarkStart w:name="z976" w:id="468"/>
    <w:p>
      <w:pPr>
        <w:spacing w:after="0"/>
        <w:ind w:left="0"/>
        <w:jc w:val="both"/>
      </w:pPr>
      <w:r>
        <w:rPr>
          <w:rFonts w:ascii="Times New Roman"/>
          <w:b w:val="false"/>
          <w:i w:val="false"/>
          <w:color w:val="000000"/>
          <w:sz w:val="28"/>
        </w:rPr>
        <w:t>
      330) ведет и издает государственный реестр селекционных достижений в области племенного животноводства, рекомендуемых к использованию в Республике Казахстан;</w:t>
      </w:r>
    </w:p>
    <w:bookmarkEnd w:id="468"/>
    <w:bookmarkStart w:name="z977" w:id="469"/>
    <w:p>
      <w:pPr>
        <w:spacing w:after="0"/>
        <w:ind w:left="0"/>
        <w:jc w:val="both"/>
      </w:pPr>
      <w:r>
        <w:rPr>
          <w:rFonts w:ascii="Times New Roman"/>
          <w:b w:val="false"/>
          <w:i w:val="false"/>
          <w:color w:val="000000"/>
          <w:sz w:val="28"/>
        </w:rPr>
        <w:t>
      331) проводит испытание и апробацию селекционных достижений в области животноводства;</w:t>
      </w:r>
    </w:p>
    <w:bookmarkEnd w:id="469"/>
    <w:bookmarkStart w:name="z978" w:id="470"/>
    <w:p>
      <w:pPr>
        <w:spacing w:after="0"/>
        <w:ind w:left="0"/>
        <w:jc w:val="both"/>
      </w:pPr>
      <w:r>
        <w:rPr>
          <w:rFonts w:ascii="Times New Roman"/>
          <w:b w:val="false"/>
          <w:i w:val="false"/>
          <w:color w:val="000000"/>
          <w:sz w:val="28"/>
        </w:rPr>
        <w:t>
      332) осуществляет контроль за достоверностью данных племенных свидетельств на реализуемую племенную продукцию (материал);</w:t>
      </w:r>
    </w:p>
    <w:bookmarkEnd w:id="470"/>
    <w:bookmarkStart w:name="z979" w:id="471"/>
    <w:p>
      <w:pPr>
        <w:spacing w:after="0"/>
        <w:ind w:left="0"/>
        <w:jc w:val="both"/>
      </w:pPr>
      <w:r>
        <w:rPr>
          <w:rFonts w:ascii="Times New Roman"/>
          <w:b w:val="false"/>
          <w:i w:val="false"/>
          <w:color w:val="000000"/>
          <w:sz w:val="28"/>
        </w:rPr>
        <w:t>
      333) разрабатывает и утверждает правила ведения информационной базы селекционной и племенной работы;</w:t>
      </w:r>
    </w:p>
    <w:bookmarkEnd w:id="471"/>
    <w:bookmarkStart w:name="z980" w:id="472"/>
    <w:p>
      <w:pPr>
        <w:spacing w:after="0"/>
        <w:ind w:left="0"/>
        <w:jc w:val="both"/>
      </w:pPr>
      <w:r>
        <w:rPr>
          <w:rFonts w:ascii="Times New Roman"/>
          <w:b w:val="false"/>
          <w:i w:val="false"/>
          <w:color w:val="000000"/>
          <w:sz w:val="28"/>
        </w:rPr>
        <w:t>
      334) определяет направления государственной поддержки племенного животноводства;</w:t>
      </w:r>
    </w:p>
    <w:bookmarkEnd w:id="472"/>
    <w:bookmarkStart w:name="z981" w:id="473"/>
    <w:p>
      <w:pPr>
        <w:spacing w:after="0"/>
        <w:ind w:left="0"/>
        <w:jc w:val="both"/>
      </w:pPr>
      <w:r>
        <w:rPr>
          <w:rFonts w:ascii="Times New Roman"/>
          <w:b w:val="false"/>
          <w:i w:val="false"/>
          <w:color w:val="000000"/>
          <w:sz w:val="28"/>
        </w:rPr>
        <w:t>
      335) разрабатывает и утверждает:</w:t>
      </w:r>
    </w:p>
    <w:bookmarkEnd w:id="473"/>
    <w:p>
      <w:pPr>
        <w:spacing w:after="0"/>
        <w:ind w:left="0"/>
        <w:jc w:val="both"/>
      </w:pPr>
      <w:r>
        <w:rPr>
          <w:rFonts w:ascii="Times New Roman"/>
          <w:b w:val="false"/>
          <w:i w:val="false"/>
          <w:color w:val="000000"/>
          <w:sz w:val="28"/>
        </w:rPr>
        <w:t>
      правила субсидирования развития племенного животноводства;</w:t>
      </w:r>
    </w:p>
    <w:p>
      <w:pPr>
        <w:spacing w:after="0"/>
        <w:ind w:left="0"/>
        <w:jc w:val="both"/>
      </w:pPr>
      <w:r>
        <w:rPr>
          <w:rFonts w:ascii="Times New Roman"/>
          <w:b w:val="false"/>
          <w:i w:val="false"/>
          <w:color w:val="000000"/>
          <w:sz w:val="28"/>
        </w:rPr>
        <w:t>
      формы учета племенной продукции (материала) по отраслям животноводства;</w:t>
      </w:r>
    </w:p>
    <w:p>
      <w:pPr>
        <w:spacing w:after="0"/>
        <w:ind w:left="0"/>
        <w:jc w:val="both"/>
      </w:pPr>
      <w:r>
        <w:rPr>
          <w:rFonts w:ascii="Times New Roman"/>
          <w:b w:val="false"/>
          <w:i w:val="false"/>
          <w:color w:val="000000"/>
          <w:sz w:val="28"/>
        </w:rPr>
        <w:t>
      формы племенных свидетельств на все виды племенной продукции (материала) и порядок их выдачи (аннулирования);</w:t>
      </w:r>
    </w:p>
    <w:p>
      <w:pPr>
        <w:spacing w:after="0"/>
        <w:ind w:left="0"/>
        <w:jc w:val="both"/>
      </w:pPr>
      <w:r>
        <w:rPr>
          <w:rFonts w:ascii="Times New Roman"/>
          <w:b w:val="false"/>
          <w:i w:val="false"/>
          <w:color w:val="000000"/>
          <w:sz w:val="28"/>
        </w:rPr>
        <w:t>
      порядок присвоения (приостановления, отмены) статуса племенной продукции (материала);</w:t>
      </w:r>
    </w:p>
    <w:p>
      <w:pPr>
        <w:spacing w:after="0"/>
        <w:ind w:left="0"/>
        <w:jc w:val="both"/>
      </w:pPr>
      <w:r>
        <w:rPr>
          <w:rFonts w:ascii="Times New Roman"/>
          <w:b w:val="false"/>
          <w:i w:val="false"/>
          <w:color w:val="000000"/>
          <w:sz w:val="28"/>
        </w:rPr>
        <w:t>
      форму и правила заполнения индивидуальной карточки племенного животного, а также карточки сельскохозяйственного животного, вовлеченного в селекционный процесс;</w:t>
      </w:r>
    </w:p>
    <w:bookmarkStart w:name="z988" w:id="474"/>
    <w:p>
      <w:pPr>
        <w:spacing w:after="0"/>
        <w:ind w:left="0"/>
        <w:jc w:val="both"/>
      </w:pPr>
      <w:r>
        <w:rPr>
          <w:rFonts w:ascii="Times New Roman"/>
          <w:b w:val="false"/>
          <w:i w:val="false"/>
          <w:color w:val="000000"/>
          <w:sz w:val="28"/>
        </w:rPr>
        <w:t>
      336) осуществляет контроль за исполнением законодательства Республики Казахстан о племенном животноводстве;</w:t>
      </w:r>
    </w:p>
    <w:bookmarkEnd w:id="474"/>
    <w:bookmarkStart w:name="z989" w:id="475"/>
    <w:p>
      <w:pPr>
        <w:spacing w:after="0"/>
        <w:ind w:left="0"/>
        <w:jc w:val="both"/>
      </w:pPr>
      <w:r>
        <w:rPr>
          <w:rFonts w:ascii="Times New Roman"/>
          <w:b w:val="false"/>
          <w:i w:val="false"/>
          <w:color w:val="000000"/>
          <w:sz w:val="28"/>
        </w:rPr>
        <w:t>
      337) представляет Республику Казахстан в международных отношениях в области племенного животноводства;</w:t>
      </w:r>
    </w:p>
    <w:bookmarkEnd w:id="475"/>
    <w:bookmarkStart w:name="z990" w:id="476"/>
    <w:p>
      <w:pPr>
        <w:spacing w:after="0"/>
        <w:ind w:left="0"/>
        <w:jc w:val="both"/>
      </w:pPr>
      <w:r>
        <w:rPr>
          <w:rFonts w:ascii="Times New Roman"/>
          <w:b w:val="false"/>
          <w:i w:val="false"/>
          <w:color w:val="000000"/>
          <w:sz w:val="28"/>
        </w:rPr>
        <w:t>
      338) разрабатывает и утверждает нормативные правовые акты в области племенного животноводства;</w:t>
      </w:r>
    </w:p>
    <w:bookmarkEnd w:id="476"/>
    <w:bookmarkStart w:name="z991" w:id="477"/>
    <w:p>
      <w:pPr>
        <w:spacing w:after="0"/>
        <w:ind w:left="0"/>
        <w:jc w:val="both"/>
      </w:pPr>
      <w:r>
        <w:rPr>
          <w:rFonts w:ascii="Times New Roman"/>
          <w:b w:val="false"/>
          <w:i w:val="false"/>
          <w:color w:val="000000"/>
          <w:sz w:val="28"/>
        </w:rPr>
        <w:t>
      339) разрабатывает и утверждает нормативные правовые акты в области пчеловодства в пределах предоставленных полномочий;</w:t>
      </w:r>
    </w:p>
    <w:bookmarkEnd w:id="477"/>
    <w:bookmarkStart w:name="z992" w:id="478"/>
    <w:p>
      <w:pPr>
        <w:spacing w:after="0"/>
        <w:ind w:left="0"/>
        <w:jc w:val="both"/>
      </w:pPr>
      <w:r>
        <w:rPr>
          <w:rFonts w:ascii="Times New Roman"/>
          <w:b w:val="false"/>
          <w:i w:val="false"/>
          <w:color w:val="000000"/>
          <w:sz w:val="28"/>
        </w:rPr>
        <w:t>
      340) осуществляет организацию научных исследований, направленных на охрану и воспроизводство пчел;</w:t>
      </w:r>
    </w:p>
    <w:bookmarkEnd w:id="478"/>
    <w:bookmarkStart w:name="z993" w:id="479"/>
    <w:p>
      <w:pPr>
        <w:spacing w:after="0"/>
        <w:ind w:left="0"/>
        <w:jc w:val="both"/>
      </w:pPr>
      <w:r>
        <w:rPr>
          <w:rFonts w:ascii="Times New Roman"/>
          <w:b w:val="false"/>
          <w:i w:val="false"/>
          <w:color w:val="000000"/>
          <w:sz w:val="28"/>
        </w:rPr>
        <w:t>
      341) разрабатывает и утверждает перечень средств защиты растений, минеральных удобрений и других препаратов, применяемых для обработки медоносных растений;</w:t>
      </w:r>
    </w:p>
    <w:bookmarkEnd w:id="479"/>
    <w:bookmarkStart w:name="z994" w:id="480"/>
    <w:p>
      <w:pPr>
        <w:spacing w:after="0"/>
        <w:ind w:left="0"/>
        <w:jc w:val="both"/>
      </w:pPr>
      <w:r>
        <w:rPr>
          <w:rFonts w:ascii="Times New Roman"/>
          <w:b w:val="false"/>
          <w:i w:val="false"/>
          <w:color w:val="000000"/>
          <w:sz w:val="28"/>
        </w:rPr>
        <w:t>
      342) разрабатывает и утверждает план породного районирования пчел в Республике Казахстан;</w:t>
      </w:r>
    </w:p>
    <w:bookmarkEnd w:id="480"/>
    <w:bookmarkStart w:name="z995" w:id="481"/>
    <w:p>
      <w:pPr>
        <w:spacing w:after="0"/>
        <w:ind w:left="0"/>
        <w:jc w:val="both"/>
      </w:pPr>
      <w:r>
        <w:rPr>
          <w:rFonts w:ascii="Times New Roman"/>
          <w:b w:val="false"/>
          <w:i w:val="false"/>
          <w:color w:val="000000"/>
          <w:sz w:val="28"/>
        </w:rPr>
        <w:t>
      343) разрабатывает и утверждает правила рационального использования пастбищ;</w:t>
      </w:r>
    </w:p>
    <w:bookmarkEnd w:id="481"/>
    <w:bookmarkStart w:name="z996" w:id="482"/>
    <w:p>
      <w:pPr>
        <w:spacing w:after="0"/>
        <w:ind w:left="0"/>
        <w:jc w:val="both"/>
      </w:pPr>
      <w:r>
        <w:rPr>
          <w:rFonts w:ascii="Times New Roman"/>
          <w:b w:val="false"/>
          <w:i w:val="false"/>
          <w:color w:val="000000"/>
          <w:sz w:val="28"/>
        </w:rPr>
        <w:t>
      344) разрабатывает и утверждает методику разработки планов по развитию и реконструкции объектов пастбищной инфраструктуры и проведению мероприятий по обводнению пастбищ;</w:t>
      </w:r>
    </w:p>
    <w:bookmarkEnd w:id="482"/>
    <w:bookmarkStart w:name="z997" w:id="483"/>
    <w:p>
      <w:pPr>
        <w:spacing w:after="0"/>
        <w:ind w:left="0"/>
        <w:jc w:val="both"/>
      </w:pPr>
      <w:r>
        <w:rPr>
          <w:rFonts w:ascii="Times New Roman"/>
          <w:b w:val="false"/>
          <w:i w:val="false"/>
          <w:color w:val="000000"/>
          <w:sz w:val="28"/>
        </w:rPr>
        <w:t>
      345) разрабатывает и утверждает предельно допустимые нормы нагрузки на общую площадь пастбищ;</w:t>
      </w:r>
    </w:p>
    <w:bookmarkEnd w:id="483"/>
    <w:bookmarkStart w:name="z1923" w:id="484"/>
    <w:p>
      <w:pPr>
        <w:spacing w:after="0"/>
        <w:ind w:left="0"/>
        <w:jc w:val="both"/>
      </w:pPr>
      <w:r>
        <w:rPr>
          <w:rFonts w:ascii="Times New Roman"/>
          <w:b w:val="false"/>
          <w:i w:val="false"/>
          <w:color w:val="000000"/>
          <w:sz w:val="28"/>
        </w:rPr>
        <w:t>
      345-1) разрабатывает и утверждает типовой план по управлению пастбищами и их использованию;</w:t>
      </w:r>
    </w:p>
    <w:bookmarkEnd w:id="484"/>
    <w:bookmarkStart w:name="z998" w:id="485"/>
    <w:p>
      <w:pPr>
        <w:spacing w:after="0"/>
        <w:ind w:left="0"/>
        <w:jc w:val="both"/>
      </w:pPr>
      <w:r>
        <w:rPr>
          <w:rFonts w:ascii="Times New Roman"/>
          <w:b w:val="false"/>
          <w:i w:val="false"/>
          <w:color w:val="000000"/>
          <w:sz w:val="28"/>
        </w:rPr>
        <w:t>
      346) разрабатывает и утверждает методику проведения мероприятий по борьбе с деградацией и опустыниванием пастбищ, в том числе аридных;</w:t>
      </w:r>
    </w:p>
    <w:bookmarkEnd w:id="485"/>
    <w:bookmarkStart w:name="z999" w:id="486"/>
    <w:p>
      <w:pPr>
        <w:spacing w:after="0"/>
        <w:ind w:left="0"/>
        <w:jc w:val="both"/>
      </w:pPr>
      <w:r>
        <w:rPr>
          <w:rFonts w:ascii="Times New Roman"/>
          <w:b w:val="false"/>
          <w:i w:val="false"/>
          <w:color w:val="000000"/>
          <w:sz w:val="28"/>
        </w:rPr>
        <w:t>
      347) вносит в Правительство Республики Казахстан предложения о предоставлении отгонных пастбищ, находящихся на территории одной области, в долгосрочное пользование другой области;</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348)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001" w:id="487"/>
    <w:p>
      <w:pPr>
        <w:spacing w:after="0"/>
        <w:ind w:left="0"/>
        <w:jc w:val="both"/>
      </w:pPr>
      <w:r>
        <w:rPr>
          <w:rFonts w:ascii="Times New Roman"/>
          <w:b w:val="false"/>
          <w:i w:val="false"/>
          <w:color w:val="000000"/>
          <w:sz w:val="28"/>
        </w:rPr>
        <w:t>
      349) организует проведение геоботанического обследования и мониторинга пастбищ, научно-исследовательских, поисковых и проектных работ для восстановления, сохранения, рационального использования и коренного улучшения пастбищ;</w:t>
      </w:r>
    </w:p>
    <w:bookmarkEnd w:id="487"/>
    <w:bookmarkStart w:name="z1002" w:id="488"/>
    <w:p>
      <w:pPr>
        <w:spacing w:after="0"/>
        <w:ind w:left="0"/>
        <w:jc w:val="both"/>
      </w:pPr>
      <w:r>
        <w:rPr>
          <w:rFonts w:ascii="Times New Roman"/>
          <w:b w:val="false"/>
          <w:i w:val="false"/>
          <w:color w:val="000000"/>
          <w:sz w:val="28"/>
        </w:rPr>
        <w:t>
      350) осуществляет межотраслевую координацию в области производства и оборота органической продукции;</w:t>
      </w:r>
    </w:p>
    <w:bookmarkEnd w:id="488"/>
    <w:bookmarkStart w:name="z1003" w:id="489"/>
    <w:p>
      <w:pPr>
        <w:spacing w:after="0"/>
        <w:ind w:left="0"/>
        <w:jc w:val="both"/>
      </w:pPr>
      <w:r>
        <w:rPr>
          <w:rFonts w:ascii="Times New Roman"/>
          <w:b w:val="false"/>
          <w:i w:val="false"/>
          <w:color w:val="000000"/>
          <w:sz w:val="28"/>
        </w:rPr>
        <w:t>
      351) разрабатывает и утверждает правила ведения реестра производителей органической продукции;</w:t>
      </w:r>
    </w:p>
    <w:bookmarkEnd w:id="489"/>
    <w:bookmarkStart w:name="z1004" w:id="490"/>
    <w:p>
      <w:pPr>
        <w:spacing w:after="0"/>
        <w:ind w:left="0"/>
        <w:jc w:val="both"/>
      </w:pPr>
      <w:r>
        <w:rPr>
          <w:rFonts w:ascii="Times New Roman"/>
          <w:b w:val="false"/>
          <w:i w:val="false"/>
          <w:color w:val="000000"/>
          <w:sz w:val="28"/>
        </w:rPr>
        <w:t>
      352) разрабатывает и утверждает правила производства и оборота органической продукции по согласованию с государственным органом в сфере санитарно-эпидемиологического благополучия населения;</w:t>
      </w:r>
    </w:p>
    <w:bookmarkEnd w:id="490"/>
    <w:bookmarkStart w:name="z1005" w:id="491"/>
    <w:p>
      <w:pPr>
        <w:spacing w:after="0"/>
        <w:ind w:left="0"/>
        <w:jc w:val="both"/>
      </w:pPr>
      <w:r>
        <w:rPr>
          <w:rFonts w:ascii="Times New Roman"/>
          <w:b w:val="false"/>
          <w:i w:val="false"/>
          <w:color w:val="000000"/>
          <w:sz w:val="28"/>
        </w:rPr>
        <w:t>
      353) разрабатывает и утверждает список разрешенных средств, применяемых при производстве органической продукции, по согласованию с государственным органом в сфере санитарно-эпидемиологического благополучия населения;</w:t>
      </w:r>
    </w:p>
    <w:bookmarkEnd w:id="4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354) исключен постановлением Правительства РК от 30.09.2024 </w:t>
      </w:r>
      <w:r>
        <w:rPr>
          <w:rFonts w:ascii="Times New Roman"/>
          <w:b w:val="false"/>
          <w:i w:val="false"/>
          <w:color w:val="000000"/>
          <w:sz w:val="28"/>
        </w:rPr>
        <w:t>№ 811</w:t>
      </w:r>
      <w:r>
        <w:rPr>
          <w:rFonts w:ascii="Times New Roman"/>
          <w:b w:val="false"/>
          <w:i w:val="false"/>
          <w:color w:val="ff0000"/>
          <w:sz w:val="28"/>
        </w:rPr>
        <w:t xml:space="preserve"> (вводится в действие с 12.12.2024).</w:t>
      </w:r>
      <w:r>
        <w:br/>
      </w:r>
      <w:r>
        <w:rPr>
          <w:rFonts w:ascii="Times New Roman"/>
          <w:b w:val="false"/>
          <w:i w:val="false"/>
          <w:color w:val="000000"/>
          <w:sz w:val="28"/>
        </w:rPr>
        <w:t>
</w:t>
      </w:r>
    </w:p>
    <w:bookmarkStart w:name="z1942" w:id="492"/>
    <w:p>
      <w:pPr>
        <w:spacing w:after="0"/>
        <w:ind w:left="0"/>
        <w:jc w:val="both"/>
      </w:pPr>
      <w:r>
        <w:rPr>
          <w:rFonts w:ascii="Times New Roman"/>
          <w:b w:val="false"/>
          <w:i w:val="false"/>
          <w:color w:val="000000"/>
          <w:sz w:val="28"/>
        </w:rPr>
        <w:t>
      354-1) ведет реестр семян сельскохозяйственных растений и сельскохозяйственных животных, используемых для производства органической продукции;</w:t>
      </w:r>
    </w:p>
    <w:bookmarkEnd w:id="492"/>
    <w:bookmarkStart w:name="z1943" w:id="493"/>
    <w:p>
      <w:pPr>
        <w:spacing w:after="0"/>
        <w:ind w:left="0"/>
        <w:jc w:val="both"/>
      </w:pPr>
      <w:r>
        <w:rPr>
          <w:rFonts w:ascii="Times New Roman"/>
          <w:b w:val="false"/>
          <w:i w:val="false"/>
          <w:color w:val="000000"/>
          <w:sz w:val="28"/>
        </w:rPr>
        <w:t>
      354-2) разрабатывает и утверждает правила ведения реестра семян сельскохозяйственных растений и сельскохозяйственных животных, используемых для производства органической продукции;</w:t>
      </w:r>
    </w:p>
    <w:bookmarkEnd w:id="493"/>
    <w:bookmarkStart w:name="z1947" w:id="494"/>
    <w:p>
      <w:pPr>
        <w:spacing w:after="0"/>
        <w:ind w:left="0"/>
        <w:jc w:val="both"/>
      </w:pPr>
      <w:r>
        <w:rPr>
          <w:rFonts w:ascii="Times New Roman"/>
          <w:b w:val="false"/>
          <w:i w:val="false"/>
          <w:color w:val="000000"/>
          <w:sz w:val="28"/>
        </w:rPr>
        <w:t>
      354-3) ведет систему учета и прослеживаемости органической продукции;</w:t>
      </w:r>
    </w:p>
    <w:bookmarkEnd w:id="494"/>
    <w:bookmarkStart w:name="z1944" w:id="495"/>
    <w:p>
      <w:pPr>
        <w:spacing w:after="0"/>
        <w:ind w:left="0"/>
        <w:jc w:val="both"/>
      </w:pPr>
      <w:r>
        <w:rPr>
          <w:rFonts w:ascii="Times New Roman"/>
          <w:b w:val="false"/>
          <w:i w:val="false"/>
          <w:color w:val="000000"/>
          <w:sz w:val="28"/>
        </w:rPr>
        <w:t>
      354-4) организует оказание информационной, организационно-методической и консультативной поддержки производителям органической продукции;</w:t>
      </w:r>
    </w:p>
    <w:bookmarkEnd w:id="495"/>
    <w:bookmarkStart w:name="z1007" w:id="496"/>
    <w:p>
      <w:pPr>
        <w:spacing w:after="0"/>
        <w:ind w:left="0"/>
        <w:jc w:val="both"/>
      </w:pPr>
      <w:r>
        <w:rPr>
          <w:rFonts w:ascii="Times New Roman"/>
          <w:b w:val="false"/>
          <w:i w:val="false"/>
          <w:color w:val="000000"/>
          <w:sz w:val="28"/>
        </w:rPr>
        <w:t>
      355) разрабатывает, утверждает, отменяет, приостанавливает технические регламенты, а также вносит изменения и (или) дополнения в технические регламенты по вопросам, входящим в компетенцию, по согласованию с уполномоченным органом;</w:t>
      </w:r>
    </w:p>
    <w:bookmarkEnd w:id="496"/>
    <w:bookmarkStart w:name="z1008" w:id="497"/>
    <w:p>
      <w:pPr>
        <w:spacing w:after="0"/>
        <w:ind w:left="0"/>
        <w:jc w:val="both"/>
      </w:pPr>
      <w:r>
        <w:rPr>
          <w:rFonts w:ascii="Times New Roman"/>
          <w:b w:val="false"/>
          <w:i w:val="false"/>
          <w:color w:val="000000"/>
          <w:sz w:val="28"/>
        </w:rPr>
        <w:t>
      356) подготавливает и вносит в порядке, установленном законодательством Республики Казахстан, предложения о разработке технических регламентов в уполномоченный орган в области технического регулирования;</w:t>
      </w:r>
    </w:p>
    <w:bookmarkEnd w:id="497"/>
    <w:bookmarkStart w:name="z1009" w:id="498"/>
    <w:p>
      <w:pPr>
        <w:spacing w:after="0"/>
        <w:ind w:left="0"/>
        <w:jc w:val="both"/>
      </w:pPr>
      <w:r>
        <w:rPr>
          <w:rFonts w:ascii="Times New Roman"/>
          <w:b w:val="false"/>
          <w:i w:val="false"/>
          <w:color w:val="000000"/>
          <w:sz w:val="28"/>
        </w:rPr>
        <w:t>
      357) создает экспертные советы в области технического регулирования;</w:t>
      </w:r>
    </w:p>
    <w:bookmarkEnd w:id="498"/>
    <w:bookmarkStart w:name="z1010" w:id="499"/>
    <w:p>
      <w:pPr>
        <w:spacing w:after="0"/>
        <w:ind w:left="0"/>
        <w:jc w:val="both"/>
      </w:pPr>
      <w:r>
        <w:rPr>
          <w:rFonts w:ascii="Times New Roman"/>
          <w:b w:val="false"/>
          <w:i w:val="false"/>
          <w:color w:val="000000"/>
          <w:sz w:val="28"/>
        </w:rPr>
        <w:t>
      358) осуществляет государственный контроль и надзор в порядке, определенном Предпринимательским кодексом Республики Казахстан, за соблюдением требований соответствующих технических регламентов в рамках установленной компетенции;</w:t>
      </w:r>
    </w:p>
    <w:bookmarkEnd w:id="499"/>
    <w:bookmarkStart w:name="z1011" w:id="500"/>
    <w:p>
      <w:pPr>
        <w:spacing w:after="0"/>
        <w:ind w:left="0"/>
        <w:jc w:val="both"/>
      </w:pPr>
      <w:r>
        <w:rPr>
          <w:rFonts w:ascii="Times New Roman"/>
          <w:b w:val="false"/>
          <w:i w:val="false"/>
          <w:color w:val="000000"/>
          <w:sz w:val="28"/>
        </w:rPr>
        <w:t>
      359) разрабатывает и исполняет планы мероприятий по реализации технических регламентов, в том числе Евразийского экономического союза;</w:t>
      </w:r>
    </w:p>
    <w:bookmarkEnd w:id="500"/>
    <w:bookmarkStart w:name="z1012" w:id="501"/>
    <w:p>
      <w:pPr>
        <w:spacing w:after="0"/>
        <w:ind w:left="0"/>
        <w:jc w:val="both"/>
      </w:pPr>
      <w:r>
        <w:rPr>
          <w:rFonts w:ascii="Times New Roman"/>
          <w:b w:val="false"/>
          <w:i w:val="false"/>
          <w:color w:val="000000"/>
          <w:sz w:val="28"/>
        </w:rPr>
        <w:t xml:space="preserve">
      360) реализовывает принципы надлежащей лабораторной практики в соответствии с правилами, утвержденными уполномоченным органом в сфере технического регулирования; </w:t>
      </w:r>
    </w:p>
    <w:bookmarkEnd w:id="501"/>
    <w:bookmarkStart w:name="z1013" w:id="502"/>
    <w:p>
      <w:pPr>
        <w:spacing w:after="0"/>
        <w:ind w:left="0"/>
        <w:jc w:val="both"/>
      </w:pPr>
      <w:r>
        <w:rPr>
          <w:rFonts w:ascii="Times New Roman"/>
          <w:b w:val="false"/>
          <w:i w:val="false"/>
          <w:color w:val="000000"/>
          <w:sz w:val="28"/>
        </w:rPr>
        <w:t xml:space="preserve">
      361) разрабатывает (участвует в разработке) нормативно-методической базы в области надлежащей лабораторной практики; </w:t>
      </w:r>
    </w:p>
    <w:bookmarkEnd w:id="502"/>
    <w:bookmarkStart w:name="z1014" w:id="503"/>
    <w:p>
      <w:pPr>
        <w:spacing w:after="0"/>
        <w:ind w:left="0"/>
        <w:jc w:val="both"/>
      </w:pPr>
      <w:r>
        <w:rPr>
          <w:rFonts w:ascii="Times New Roman"/>
          <w:b w:val="false"/>
          <w:i w:val="false"/>
          <w:color w:val="000000"/>
          <w:sz w:val="28"/>
        </w:rPr>
        <w:t xml:space="preserve">
      362) подготавливает предложения по созданию, модернизации и оснащению органов по подтверждению соответствия и лабораторий по продукции, подлежащей обязательному подтверждению соответствия; </w:t>
      </w:r>
    </w:p>
    <w:bookmarkEnd w:id="503"/>
    <w:bookmarkStart w:name="z1015" w:id="504"/>
    <w:p>
      <w:pPr>
        <w:spacing w:after="0"/>
        <w:ind w:left="0"/>
        <w:jc w:val="both"/>
      </w:pPr>
      <w:r>
        <w:rPr>
          <w:rFonts w:ascii="Times New Roman"/>
          <w:b w:val="false"/>
          <w:i w:val="false"/>
          <w:color w:val="000000"/>
          <w:sz w:val="28"/>
        </w:rPr>
        <w:t>
      363) участвует в работе по включению или исключению органов по оценке соответствия в национальную часть (из национальной части) единого реестра органов по оценке соответствия Евразийского экономического союза;</w:t>
      </w:r>
    </w:p>
    <w:bookmarkEnd w:id="504"/>
    <w:bookmarkStart w:name="z1016" w:id="505"/>
    <w:p>
      <w:pPr>
        <w:spacing w:after="0"/>
        <w:ind w:left="0"/>
        <w:jc w:val="both"/>
      </w:pPr>
      <w:r>
        <w:rPr>
          <w:rFonts w:ascii="Times New Roman"/>
          <w:b w:val="false"/>
          <w:i w:val="false"/>
          <w:color w:val="000000"/>
          <w:sz w:val="28"/>
        </w:rPr>
        <w:t>
      364) в случае применения нормативных технических документов для реализации требований технических регламентов вносит предложения по их разработке в качестве национальных стандартов в порядке, установленном законодательством Республики Казахстан в сфере стандартизации;</w:t>
      </w:r>
    </w:p>
    <w:bookmarkEnd w:id="505"/>
    <w:bookmarkStart w:name="z1017" w:id="506"/>
    <w:p>
      <w:pPr>
        <w:spacing w:after="0"/>
        <w:ind w:left="0"/>
        <w:jc w:val="both"/>
      </w:pPr>
      <w:r>
        <w:rPr>
          <w:rFonts w:ascii="Times New Roman"/>
          <w:b w:val="false"/>
          <w:i w:val="false"/>
          <w:color w:val="000000"/>
          <w:sz w:val="28"/>
        </w:rPr>
        <w:t>
      365) создает экспертные советы для выработки предложений по совершенствованию деятельности, развитию перспективных направлений, рассмотрению вопросов, связанных с применением технических регламентов, проведением анализа на соответствие государственной политике и целям в области технического регулирования;</w:t>
      </w:r>
    </w:p>
    <w:bookmarkEnd w:id="506"/>
    <w:bookmarkStart w:name="z1018" w:id="507"/>
    <w:p>
      <w:pPr>
        <w:spacing w:after="0"/>
        <w:ind w:left="0"/>
        <w:jc w:val="both"/>
      </w:pPr>
      <w:r>
        <w:rPr>
          <w:rFonts w:ascii="Times New Roman"/>
          <w:b w:val="false"/>
          <w:i w:val="false"/>
          <w:color w:val="000000"/>
          <w:sz w:val="28"/>
        </w:rPr>
        <w:t>
      366) утверждает состав экспертных советов в области технического регулирования и положение о них;</w:t>
      </w:r>
    </w:p>
    <w:bookmarkEnd w:id="507"/>
    <w:bookmarkStart w:name="z1019" w:id="508"/>
    <w:p>
      <w:pPr>
        <w:spacing w:after="0"/>
        <w:ind w:left="0"/>
        <w:jc w:val="both"/>
      </w:pPr>
      <w:r>
        <w:rPr>
          <w:rFonts w:ascii="Times New Roman"/>
          <w:b w:val="false"/>
          <w:i w:val="false"/>
          <w:color w:val="000000"/>
          <w:sz w:val="28"/>
        </w:rPr>
        <w:t>
      367) осуществляет информационную, консультационную и методологическую помощь в разработке и реализации мероприятий по распространению и внедрению опыта создания и деятельности сельскохозяйственных кооперативов, в том числе посредством интернет-ресурсов;</w:t>
      </w:r>
    </w:p>
    <w:bookmarkEnd w:id="508"/>
    <w:bookmarkStart w:name="z1020" w:id="509"/>
    <w:p>
      <w:pPr>
        <w:spacing w:after="0"/>
        <w:ind w:left="0"/>
        <w:jc w:val="both"/>
      </w:pPr>
      <w:r>
        <w:rPr>
          <w:rFonts w:ascii="Times New Roman"/>
          <w:b w:val="false"/>
          <w:i w:val="false"/>
          <w:color w:val="000000"/>
          <w:sz w:val="28"/>
        </w:rPr>
        <w:t>
      368) вырабатывает предложения по:</w:t>
      </w:r>
    </w:p>
    <w:bookmarkEnd w:id="509"/>
    <w:bookmarkStart w:name="z1021" w:id="510"/>
    <w:p>
      <w:pPr>
        <w:spacing w:after="0"/>
        <w:ind w:left="0"/>
        <w:jc w:val="both"/>
      </w:pPr>
      <w:r>
        <w:rPr>
          <w:rFonts w:ascii="Times New Roman"/>
          <w:b w:val="false"/>
          <w:i w:val="false"/>
          <w:color w:val="000000"/>
          <w:sz w:val="28"/>
        </w:rPr>
        <w:t>
      созданию благоприятной налоговой, финансово-кредитной, инвестиционной политики относительно деятельности сельскохозяйственных кооперативов;</w:t>
      </w:r>
    </w:p>
    <w:bookmarkEnd w:id="510"/>
    <w:bookmarkStart w:name="z1022" w:id="511"/>
    <w:p>
      <w:pPr>
        <w:spacing w:after="0"/>
        <w:ind w:left="0"/>
        <w:jc w:val="both"/>
      </w:pPr>
      <w:r>
        <w:rPr>
          <w:rFonts w:ascii="Times New Roman"/>
          <w:b w:val="false"/>
          <w:i w:val="false"/>
          <w:color w:val="000000"/>
          <w:sz w:val="28"/>
        </w:rPr>
        <w:t>
      государственной поддержке сельскохозяйственных кооперативов в соответствии с законодательством Республики Казахстан;</w:t>
      </w:r>
    </w:p>
    <w:bookmarkEnd w:id="511"/>
    <w:bookmarkStart w:name="z1023" w:id="512"/>
    <w:p>
      <w:pPr>
        <w:spacing w:after="0"/>
        <w:ind w:left="0"/>
        <w:jc w:val="both"/>
      </w:pPr>
      <w:r>
        <w:rPr>
          <w:rFonts w:ascii="Times New Roman"/>
          <w:b w:val="false"/>
          <w:i w:val="false"/>
          <w:color w:val="000000"/>
          <w:sz w:val="28"/>
        </w:rPr>
        <w:t>
      369) содействует подготовке, переподготовке и повышению квалификации кадров для сельскохозяйственной кооперации и проведению научных исследований по вопросам сельскохозяйственной кооперации;</w:t>
      </w:r>
    </w:p>
    <w:bookmarkEnd w:id="512"/>
    <w:bookmarkStart w:name="z1024" w:id="513"/>
    <w:p>
      <w:pPr>
        <w:spacing w:after="0"/>
        <w:ind w:left="0"/>
        <w:jc w:val="both"/>
      </w:pPr>
      <w:r>
        <w:rPr>
          <w:rFonts w:ascii="Times New Roman"/>
          <w:b w:val="false"/>
          <w:i w:val="false"/>
          <w:color w:val="000000"/>
          <w:sz w:val="28"/>
        </w:rPr>
        <w:t>
      370) разрабатывает и утверждает типовой устав сельскохозяйственного кооператива;</w:t>
      </w:r>
    </w:p>
    <w:bookmarkEnd w:id="513"/>
    <w:bookmarkStart w:name="z1025" w:id="514"/>
    <w:p>
      <w:pPr>
        <w:spacing w:after="0"/>
        <w:ind w:left="0"/>
        <w:jc w:val="both"/>
      </w:pPr>
      <w:r>
        <w:rPr>
          <w:rFonts w:ascii="Times New Roman"/>
          <w:b w:val="false"/>
          <w:i w:val="false"/>
          <w:color w:val="000000"/>
          <w:sz w:val="28"/>
        </w:rPr>
        <w:t>
      371) представляет Республику Казахстан в международных организациях по обеспечению безопасности пищевой продукции, подлежащей ветеринарно-санитарному контролю и надзору;</w:t>
      </w:r>
    </w:p>
    <w:bookmarkEnd w:id="514"/>
    <w:bookmarkStart w:name="z1026" w:id="515"/>
    <w:p>
      <w:pPr>
        <w:spacing w:after="0"/>
        <w:ind w:left="0"/>
        <w:jc w:val="both"/>
      </w:pPr>
      <w:r>
        <w:rPr>
          <w:rFonts w:ascii="Times New Roman"/>
          <w:b w:val="false"/>
          <w:i w:val="false"/>
          <w:color w:val="000000"/>
          <w:sz w:val="28"/>
        </w:rPr>
        <w:t>
      372) организует и осуществляет государственный контроль и надзор за:</w:t>
      </w:r>
    </w:p>
    <w:bookmarkEnd w:id="515"/>
    <w:bookmarkStart w:name="z1027" w:id="516"/>
    <w:p>
      <w:pPr>
        <w:spacing w:after="0"/>
        <w:ind w:left="0"/>
        <w:jc w:val="both"/>
      </w:pPr>
      <w:r>
        <w:rPr>
          <w:rFonts w:ascii="Times New Roman"/>
          <w:b w:val="false"/>
          <w:i w:val="false"/>
          <w:color w:val="000000"/>
          <w:sz w:val="28"/>
        </w:rPr>
        <w:t>
      соблюдением требований, установленных законодательством Республики Казахстан о безопасности пищевой продукции, подлежащей ветеринарно-санитарному контролю и надзору;</w:t>
      </w:r>
    </w:p>
    <w:bookmarkEnd w:id="516"/>
    <w:bookmarkStart w:name="z1028" w:id="517"/>
    <w:p>
      <w:pPr>
        <w:spacing w:after="0"/>
        <w:ind w:left="0"/>
        <w:jc w:val="both"/>
      </w:pPr>
      <w:r>
        <w:rPr>
          <w:rFonts w:ascii="Times New Roman"/>
          <w:b w:val="false"/>
          <w:i w:val="false"/>
          <w:color w:val="000000"/>
          <w:sz w:val="28"/>
        </w:rPr>
        <w:t>
      деятельностью физических и юридических лиц, осуществляющих ветеринарно-санитарную экспертизу пищевой продукции по определению ее безопасности;</w:t>
      </w:r>
    </w:p>
    <w:bookmarkEnd w:id="517"/>
    <w:bookmarkStart w:name="z1029" w:id="518"/>
    <w:p>
      <w:pPr>
        <w:spacing w:after="0"/>
        <w:ind w:left="0"/>
        <w:jc w:val="both"/>
      </w:pPr>
      <w:r>
        <w:rPr>
          <w:rFonts w:ascii="Times New Roman"/>
          <w:b w:val="false"/>
          <w:i w:val="false"/>
          <w:color w:val="000000"/>
          <w:sz w:val="28"/>
        </w:rPr>
        <w:t>
      373) разрабатывает и утверждает ветеринарные (ветеринарно-санитарные) правила и нормативы, нормативные документы в области безопасности пищевой продукции, подлежащей ветеринарно-санитарному контролю и надзору, технические регламенты в области безопасности пищевой продукции, подлежащей ветеринарно-санитарному контролю и надзору;</w:t>
      </w:r>
    </w:p>
    <w:bookmarkEnd w:id="518"/>
    <w:bookmarkStart w:name="z1030" w:id="519"/>
    <w:p>
      <w:pPr>
        <w:spacing w:after="0"/>
        <w:ind w:left="0"/>
        <w:jc w:val="both"/>
      </w:pPr>
      <w:r>
        <w:rPr>
          <w:rFonts w:ascii="Times New Roman"/>
          <w:b w:val="false"/>
          <w:i w:val="false"/>
          <w:color w:val="000000"/>
          <w:sz w:val="28"/>
        </w:rPr>
        <w:t xml:space="preserve">
      374) осуществляет государственную регистрацию впервые производимых (изготавливаемых) и впервые ввозимых (импортируемых) на территорию Республики Казахстан кормовых добавок; </w:t>
      </w:r>
    </w:p>
    <w:bookmarkEnd w:id="519"/>
    <w:bookmarkStart w:name="z1031" w:id="520"/>
    <w:p>
      <w:pPr>
        <w:spacing w:after="0"/>
        <w:ind w:left="0"/>
        <w:jc w:val="both"/>
      </w:pPr>
      <w:r>
        <w:rPr>
          <w:rFonts w:ascii="Times New Roman"/>
          <w:b w:val="false"/>
          <w:i w:val="false"/>
          <w:color w:val="000000"/>
          <w:sz w:val="28"/>
        </w:rPr>
        <w:t>
      375) ведет государственный реестр кормовых добавок, разрешенных к производству (изготовлению), ввозу (импорту), применению и реализации на территории Республики Казахстан;</w:t>
      </w:r>
    </w:p>
    <w:bookmarkEnd w:id="520"/>
    <w:bookmarkStart w:name="z1032" w:id="521"/>
    <w:p>
      <w:pPr>
        <w:spacing w:after="0"/>
        <w:ind w:left="0"/>
        <w:jc w:val="both"/>
      </w:pPr>
      <w:r>
        <w:rPr>
          <w:rFonts w:ascii="Times New Roman"/>
          <w:b w:val="false"/>
          <w:i w:val="false"/>
          <w:color w:val="000000"/>
          <w:sz w:val="28"/>
        </w:rPr>
        <w:t>
      376) выдает ветеринарные документы о соответствии пищевой продукции, подлежащей ветеринарно-санитарному контролю и надзору, требованиям, установленным законодательством Республики Казахстан;</w:t>
      </w:r>
    </w:p>
    <w:bookmarkEnd w:id="521"/>
    <w:bookmarkStart w:name="z1033" w:id="522"/>
    <w:p>
      <w:pPr>
        <w:spacing w:after="0"/>
        <w:ind w:left="0"/>
        <w:jc w:val="both"/>
      </w:pPr>
      <w:r>
        <w:rPr>
          <w:rFonts w:ascii="Times New Roman"/>
          <w:b w:val="false"/>
          <w:i w:val="false"/>
          <w:color w:val="000000"/>
          <w:sz w:val="28"/>
        </w:rPr>
        <w:t xml:space="preserve">
      377) организует и осуществляет ветеринарно-санитарный контроль и надзор за соответствием процессов (стадий) разработки (создания), производства (изготовления), оборота, утилизации и уничтожения пищевой продукции, подлежащей ветеринарно-санитарному контролю и надзору, требованиям, установленным законодательством Республики Казахстан; </w:t>
      </w:r>
    </w:p>
    <w:bookmarkEnd w:id="522"/>
    <w:bookmarkStart w:name="z1034" w:id="523"/>
    <w:p>
      <w:pPr>
        <w:spacing w:after="0"/>
        <w:ind w:left="0"/>
        <w:jc w:val="both"/>
      </w:pPr>
      <w:r>
        <w:rPr>
          <w:rFonts w:ascii="Times New Roman"/>
          <w:b w:val="false"/>
          <w:i w:val="false"/>
          <w:color w:val="000000"/>
          <w:sz w:val="28"/>
        </w:rPr>
        <w:t>
      378) осуществляет ветеринарно-санитарный контроль, надзор и мониторинг объектов внутренней торговли в целях выявления и выработки мер по недопущению реализации опасной пищевой продукции, подлежащей ветеринарно-санитарному контролю и надзору;</w:t>
      </w:r>
    </w:p>
    <w:bookmarkEnd w:id="523"/>
    <w:bookmarkStart w:name="z1035" w:id="524"/>
    <w:p>
      <w:pPr>
        <w:spacing w:after="0"/>
        <w:ind w:left="0"/>
        <w:jc w:val="both"/>
      </w:pPr>
      <w:r>
        <w:rPr>
          <w:rFonts w:ascii="Times New Roman"/>
          <w:b w:val="false"/>
          <w:i w:val="false"/>
          <w:color w:val="000000"/>
          <w:sz w:val="28"/>
        </w:rPr>
        <w:t>
      379) осуществляет ветеринарно-санитарный контроль и надзор за безопасностью пищевой продукции, подлежащей ветеринарно-санитарному контролю и надзору, в процессах (на стадиях) производства (изготовления) и оборота пищевой продукции;</w:t>
      </w:r>
    </w:p>
    <w:bookmarkEnd w:id="524"/>
    <w:bookmarkStart w:name="z1036" w:id="525"/>
    <w:p>
      <w:pPr>
        <w:spacing w:after="0"/>
        <w:ind w:left="0"/>
        <w:jc w:val="both"/>
      </w:pPr>
      <w:r>
        <w:rPr>
          <w:rFonts w:ascii="Times New Roman"/>
          <w:b w:val="false"/>
          <w:i w:val="false"/>
          <w:color w:val="000000"/>
          <w:sz w:val="28"/>
        </w:rPr>
        <w:t>
      380) утверждение порядка:</w:t>
      </w:r>
    </w:p>
    <w:bookmarkEnd w:id="525"/>
    <w:bookmarkStart w:name="z1037" w:id="526"/>
    <w:p>
      <w:pPr>
        <w:spacing w:after="0"/>
        <w:ind w:left="0"/>
        <w:jc w:val="both"/>
      </w:pPr>
      <w:r>
        <w:rPr>
          <w:rFonts w:ascii="Times New Roman"/>
          <w:b w:val="false"/>
          <w:i w:val="false"/>
          <w:color w:val="000000"/>
          <w:sz w:val="28"/>
        </w:rPr>
        <w:t>
      проведения ветеринарно-санитарной экспертизы пищевой продукции по определению ее безопасности;</w:t>
      </w:r>
    </w:p>
    <w:bookmarkEnd w:id="526"/>
    <w:bookmarkStart w:name="z1038" w:id="527"/>
    <w:p>
      <w:pPr>
        <w:spacing w:after="0"/>
        <w:ind w:left="0"/>
        <w:jc w:val="both"/>
      </w:pPr>
      <w:r>
        <w:rPr>
          <w:rFonts w:ascii="Times New Roman"/>
          <w:b w:val="false"/>
          <w:i w:val="false"/>
          <w:color w:val="000000"/>
          <w:sz w:val="28"/>
        </w:rPr>
        <w:t>
      государственной регистрации впервые производимых (изготавливаемых) и впервые ввозимых (импортируемых) на территорию Республики Казахстан кормовых добавок;</w:t>
      </w:r>
    </w:p>
    <w:bookmarkEnd w:id="527"/>
    <w:bookmarkStart w:name="z1039" w:id="528"/>
    <w:p>
      <w:pPr>
        <w:spacing w:after="0"/>
        <w:ind w:left="0"/>
        <w:jc w:val="both"/>
      </w:pPr>
      <w:r>
        <w:rPr>
          <w:rFonts w:ascii="Times New Roman"/>
          <w:b w:val="false"/>
          <w:i w:val="false"/>
          <w:color w:val="000000"/>
          <w:sz w:val="28"/>
        </w:rPr>
        <w:t xml:space="preserve">
      381) выдает предписания об устранении нарушений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безопасности пищевой продукции";</w:t>
      </w:r>
    </w:p>
    <w:bookmarkEnd w:id="528"/>
    <w:bookmarkStart w:name="z1040" w:id="529"/>
    <w:p>
      <w:pPr>
        <w:spacing w:after="0"/>
        <w:ind w:left="0"/>
        <w:jc w:val="both"/>
      </w:pPr>
      <w:r>
        <w:rPr>
          <w:rFonts w:ascii="Times New Roman"/>
          <w:b w:val="false"/>
          <w:i w:val="false"/>
          <w:color w:val="000000"/>
          <w:sz w:val="28"/>
        </w:rPr>
        <w:t xml:space="preserve">
      382) присваивает учетные номера объектам производства пищевой продукции, подлежащей ветеринарно-санитарному контролю и надзору, и ведет их реестр; </w:t>
      </w:r>
    </w:p>
    <w:bookmarkEnd w:id="529"/>
    <w:bookmarkStart w:name="z1041" w:id="530"/>
    <w:p>
      <w:pPr>
        <w:spacing w:after="0"/>
        <w:ind w:left="0"/>
        <w:jc w:val="both"/>
      </w:pPr>
      <w:r>
        <w:rPr>
          <w:rFonts w:ascii="Times New Roman"/>
          <w:b w:val="false"/>
          <w:i w:val="false"/>
          <w:color w:val="000000"/>
          <w:sz w:val="28"/>
        </w:rPr>
        <w:t>
      383) согласовывает проекты нормативно-технической документации в области безопасности пищевой продукции, подлежащей ветеринарно-санитарному контролю и надзору;</w:t>
      </w:r>
    </w:p>
    <w:bookmarkEnd w:id="530"/>
    <w:bookmarkStart w:name="z1042" w:id="531"/>
    <w:p>
      <w:pPr>
        <w:spacing w:after="0"/>
        <w:ind w:left="0"/>
        <w:jc w:val="both"/>
      </w:pPr>
      <w:r>
        <w:rPr>
          <w:rFonts w:ascii="Times New Roman"/>
          <w:b w:val="false"/>
          <w:i w:val="false"/>
          <w:color w:val="000000"/>
          <w:sz w:val="28"/>
        </w:rPr>
        <w:t>
      384) осуществляет реализацию государственной политики по управлению государственным имуществом в соответствующей отрасли, в пределах своей компетенции разрабатывает, утверждает нормативные правовые акты в сфере управления государственным имуществом соответствующей отрасли;</w:t>
      </w:r>
    </w:p>
    <w:bookmarkEnd w:id="531"/>
    <w:bookmarkStart w:name="z1043" w:id="532"/>
    <w:p>
      <w:pPr>
        <w:spacing w:after="0"/>
        <w:ind w:left="0"/>
        <w:jc w:val="both"/>
      </w:pPr>
      <w:r>
        <w:rPr>
          <w:rFonts w:ascii="Times New Roman"/>
          <w:b w:val="false"/>
          <w:i w:val="false"/>
          <w:color w:val="000000"/>
          <w:sz w:val="28"/>
        </w:rPr>
        <w:t>
      385) определяет приоритетные направления деятельности и обязательные объемы работ (услуг), финансируемых из бюджета, республиканских государственных предприятий и в случаях, предусмотренных законами Республики Казахстан, коммунальных государственных предприятий;</w:t>
      </w:r>
    </w:p>
    <w:bookmarkEnd w:id="532"/>
    <w:bookmarkStart w:name="z1044" w:id="533"/>
    <w:p>
      <w:pPr>
        <w:spacing w:after="0"/>
        <w:ind w:left="0"/>
        <w:jc w:val="both"/>
      </w:pPr>
      <w:r>
        <w:rPr>
          <w:rFonts w:ascii="Times New Roman"/>
          <w:b w:val="false"/>
          <w:i w:val="false"/>
          <w:color w:val="000000"/>
          <w:sz w:val="28"/>
        </w:rPr>
        <w:t>
      386) определяет предмет и цели деятельности республиканского государственного учреждения;</w:t>
      </w:r>
    </w:p>
    <w:bookmarkEnd w:id="533"/>
    <w:bookmarkStart w:name="z1045" w:id="534"/>
    <w:p>
      <w:pPr>
        <w:spacing w:after="0"/>
        <w:ind w:left="0"/>
        <w:jc w:val="both"/>
      </w:pPr>
      <w:r>
        <w:rPr>
          <w:rFonts w:ascii="Times New Roman"/>
          <w:b w:val="false"/>
          <w:i w:val="false"/>
          <w:color w:val="000000"/>
          <w:sz w:val="28"/>
        </w:rPr>
        <w:t xml:space="preserve">
      387) вносит предложения уполномоченному органу по государственному имуществу по определению предмета и цели деятельности республиканского государственного предприятия, а также вида республиканского государственного предприятия (на праве хозяйственного ведения или казенное предприятие), осуществляющего такую деятельность; </w:t>
      </w:r>
    </w:p>
    <w:bookmarkEnd w:id="534"/>
    <w:bookmarkStart w:name="z1046" w:id="535"/>
    <w:p>
      <w:pPr>
        <w:spacing w:after="0"/>
        <w:ind w:left="0"/>
        <w:jc w:val="both"/>
      </w:pPr>
      <w:r>
        <w:rPr>
          <w:rFonts w:ascii="Times New Roman"/>
          <w:b w:val="false"/>
          <w:i w:val="false"/>
          <w:color w:val="000000"/>
          <w:sz w:val="28"/>
        </w:rPr>
        <w:t xml:space="preserve">
      388) рассматривает, согласовывает, в случаях,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 и утверждает планы развития республиканских государственных предприятий и отчеты по их исполнению;</w:t>
      </w:r>
    </w:p>
    <w:bookmarkEnd w:id="535"/>
    <w:bookmarkStart w:name="z1047" w:id="536"/>
    <w:p>
      <w:pPr>
        <w:spacing w:after="0"/>
        <w:ind w:left="0"/>
        <w:jc w:val="both"/>
      </w:pPr>
      <w:r>
        <w:rPr>
          <w:rFonts w:ascii="Times New Roman"/>
          <w:b w:val="false"/>
          <w:i w:val="false"/>
          <w:color w:val="000000"/>
          <w:sz w:val="28"/>
        </w:rPr>
        <w:t xml:space="preserve">
      389) осуществляет контроль за сохранностью имущества республиканских юридических лиц и выполнением планов развития республиканскими государственными предприятиями; </w:t>
      </w:r>
    </w:p>
    <w:bookmarkEnd w:id="536"/>
    <w:bookmarkStart w:name="z1048" w:id="537"/>
    <w:p>
      <w:pPr>
        <w:spacing w:after="0"/>
        <w:ind w:left="0"/>
        <w:jc w:val="both"/>
      </w:pPr>
      <w:r>
        <w:rPr>
          <w:rFonts w:ascii="Times New Roman"/>
          <w:b w:val="false"/>
          <w:i w:val="false"/>
          <w:color w:val="000000"/>
          <w:sz w:val="28"/>
        </w:rPr>
        <w:t>
      390) осуществляет контроль и анализ выполнения планов развития национальных управляющих холдингов, национальных холдингов, национальных компаний и планов мероприятий национальных управляющих холдингов, национальных холдингов, национальных компаний, акционером которых является государство, в соответствующей отрасли;</w:t>
      </w:r>
    </w:p>
    <w:bookmarkEnd w:id="537"/>
    <w:bookmarkStart w:name="z1049" w:id="538"/>
    <w:p>
      <w:pPr>
        <w:spacing w:after="0"/>
        <w:ind w:left="0"/>
        <w:jc w:val="both"/>
      </w:pPr>
      <w:r>
        <w:rPr>
          <w:rFonts w:ascii="Times New Roman"/>
          <w:b w:val="false"/>
          <w:i w:val="false"/>
          <w:color w:val="000000"/>
          <w:sz w:val="28"/>
        </w:rPr>
        <w:t>
      391) осуществляет контроль и анализ выполнения планов развития республиканских государственных предприятий, контролируемых государством акционерных обществ и товариществ с ограниченной ответственностью в соответствующей отрасли;</w:t>
      </w:r>
    </w:p>
    <w:bookmarkEnd w:id="538"/>
    <w:bookmarkStart w:name="z1050" w:id="539"/>
    <w:p>
      <w:pPr>
        <w:spacing w:after="0"/>
        <w:ind w:left="0"/>
        <w:jc w:val="both"/>
      </w:pPr>
      <w:r>
        <w:rPr>
          <w:rFonts w:ascii="Times New Roman"/>
          <w:b w:val="false"/>
          <w:i w:val="false"/>
          <w:color w:val="000000"/>
          <w:sz w:val="28"/>
        </w:rPr>
        <w:t>
      392) дает согласие уполномоченному органу по государственному имуществу на изъятие или перераспределение имущества, переданного республиканскому юридическому лицу или приобретенного им в результате собственной хозяйственной деятельности;</w:t>
      </w:r>
    </w:p>
    <w:bookmarkEnd w:id="539"/>
    <w:bookmarkStart w:name="z1051" w:id="540"/>
    <w:p>
      <w:pPr>
        <w:spacing w:after="0"/>
        <w:ind w:left="0"/>
        <w:jc w:val="both"/>
      </w:pPr>
      <w:r>
        <w:rPr>
          <w:rFonts w:ascii="Times New Roman"/>
          <w:b w:val="false"/>
          <w:i w:val="false"/>
          <w:color w:val="000000"/>
          <w:sz w:val="28"/>
        </w:rPr>
        <w:t>
      393) осуществляет управление республиканскими юридическими лицами;</w:t>
      </w:r>
    </w:p>
    <w:bookmarkEnd w:id="540"/>
    <w:bookmarkStart w:name="z1052" w:id="541"/>
    <w:p>
      <w:pPr>
        <w:spacing w:after="0"/>
        <w:ind w:left="0"/>
        <w:jc w:val="both"/>
      </w:pPr>
      <w:r>
        <w:rPr>
          <w:rFonts w:ascii="Times New Roman"/>
          <w:b w:val="false"/>
          <w:i w:val="false"/>
          <w:color w:val="000000"/>
          <w:sz w:val="28"/>
        </w:rPr>
        <w:t>
      394) утверждает устав (положение) республиканских государственных учреждений, внесение в него изменений и дополнений;</w:t>
      </w:r>
    </w:p>
    <w:bookmarkEnd w:id="541"/>
    <w:bookmarkStart w:name="z1053" w:id="542"/>
    <w:p>
      <w:pPr>
        <w:spacing w:after="0"/>
        <w:ind w:left="0"/>
        <w:jc w:val="both"/>
      </w:pPr>
      <w:r>
        <w:rPr>
          <w:rFonts w:ascii="Times New Roman"/>
          <w:b w:val="false"/>
          <w:i w:val="false"/>
          <w:color w:val="000000"/>
          <w:sz w:val="28"/>
        </w:rPr>
        <w:t>
      395) утверждает годовую финансовую отчетность республиканского юридического лица;</w:t>
      </w:r>
    </w:p>
    <w:bookmarkEnd w:id="542"/>
    <w:bookmarkStart w:name="z1054" w:id="543"/>
    <w:p>
      <w:pPr>
        <w:spacing w:after="0"/>
        <w:ind w:left="0"/>
        <w:jc w:val="both"/>
      </w:pPr>
      <w:r>
        <w:rPr>
          <w:rFonts w:ascii="Times New Roman"/>
          <w:b w:val="false"/>
          <w:i w:val="false"/>
          <w:color w:val="000000"/>
          <w:sz w:val="28"/>
        </w:rPr>
        <w:t>
      396) устанавливает цены на товары (работы, услуги), производимые и реализуемые республиканскими казенными предприятиями;</w:t>
      </w:r>
    </w:p>
    <w:bookmarkEnd w:id="543"/>
    <w:bookmarkStart w:name="z1055" w:id="544"/>
    <w:p>
      <w:pPr>
        <w:spacing w:after="0"/>
        <w:ind w:left="0"/>
        <w:jc w:val="both"/>
      </w:pPr>
      <w:r>
        <w:rPr>
          <w:rFonts w:ascii="Times New Roman"/>
          <w:b w:val="false"/>
          <w:i w:val="false"/>
          <w:color w:val="000000"/>
          <w:sz w:val="28"/>
        </w:rPr>
        <w:t>
      397) утверждает планы финансирования республиканских государственных учреждений из республиканского бюджета;</w:t>
      </w:r>
    </w:p>
    <w:bookmarkEnd w:id="544"/>
    <w:bookmarkStart w:name="z1056" w:id="545"/>
    <w:p>
      <w:pPr>
        <w:spacing w:after="0"/>
        <w:ind w:left="0"/>
        <w:jc w:val="both"/>
      </w:pPr>
      <w:r>
        <w:rPr>
          <w:rFonts w:ascii="Times New Roman"/>
          <w:b w:val="false"/>
          <w:i w:val="false"/>
          <w:color w:val="000000"/>
          <w:sz w:val="28"/>
        </w:rPr>
        <w:t>
      398) дает согласие на создание республиканскими государственными учреждениями филиалов и представительств;</w:t>
      </w:r>
    </w:p>
    <w:bookmarkEnd w:id="545"/>
    <w:bookmarkStart w:name="z1057" w:id="546"/>
    <w:p>
      <w:pPr>
        <w:spacing w:after="0"/>
        <w:ind w:left="0"/>
        <w:jc w:val="both"/>
      </w:pPr>
      <w:r>
        <w:rPr>
          <w:rFonts w:ascii="Times New Roman"/>
          <w:b w:val="false"/>
          <w:i w:val="false"/>
          <w:color w:val="000000"/>
          <w:sz w:val="28"/>
        </w:rPr>
        <w:t>
      399) по согласованию с уполномоченным органом по государственному имуществу осуществляет реорганизацию и ликвидацию республиканского юридического лица;</w:t>
      </w:r>
    </w:p>
    <w:bookmarkEnd w:id="546"/>
    <w:bookmarkStart w:name="z1058" w:id="547"/>
    <w:p>
      <w:pPr>
        <w:spacing w:after="0"/>
        <w:ind w:left="0"/>
        <w:jc w:val="both"/>
      </w:pPr>
      <w:r>
        <w:rPr>
          <w:rFonts w:ascii="Times New Roman"/>
          <w:b w:val="false"/>
          <w:i w:val="false"/>
          <w:color w:val="000000"/>
          <w:sz w:val="28"/>
        </w:rPr>
        <w:t>
      400) разрабатывает проект решения Правительства Республики Казахстан о реализации приоритетного права на приобретение стратегического объекта;</w:t>
      </w:r>
    </w:p>
    <w:bookmarkEnd w:id="547"/>
    <w:bookmarkStart w:name="z1059" w:id="548"/>
    <w:p>
      <w:pPr>
        <w:spacing w:after="0"/>
        <w:ind w:left="0"/>
        <w:jc w:val="both"/>
      </w:pPr>
      <w:r>
        <w:rPr>
          <w:rFonts w:ascii="Times New Roman"/>
          <w:b w:val="false"/>
          <w:i w:val="false"/>
          <w:color w:val="000000"/>
          <w:sz w:val="28"/>
        </w:rPr>
        <w:t>
      401) в случаях, когда ему переданы права владения и пользования государственным пакетом акций (долями участия в уставном капитале), назначает своего представителя в состав соответствующего совета директоров (наблюдательного совета) акционерных обществ (товариществ с ограниченной ответственностью), в которых единственным акционером (участником) является государство, а в иных акционерных обществах и товариществах с ограниченной ответственностью с участием государства представляет на утверждение общим собранием акционеров или участников товарищества с ограниченной ответственностью кандидатуру в советы директоров или наблюдательные советы;</w:t>
      </w:r>
    </w:p>
    <w:bookmarkEnd w:id="548"/>
    <w:bookmarkStart w:name="z1060" w:id="549"/>
    <w:p>
      <w:pPr>
        <w:spacing w:after="0"/>
        <w:ind w:left="0"/>
        <w:jc w:val="both"/>
      </w:pPr>
      <w:r>
        <w:rPr>
          <w:rFonts w:ascii="Times New Roman"/>
          <w:b w:val="false"/>
          <w:i w:val="false"/>
          <w:color w:val="000000"/>
          <w:sz w:val="28"/>
        </w:rPr>
        <w:t>
      402) обеспечивает или принимает необходимые меры для включения представителя уполномоченного органа по государственному имуществу в состав совета директоров акционерного общества с участием государства или наблюдательного совета товарищества с ограниченной ответственностью с участием государства;</w:t>
      </w:r>
    </w:p>
    <w:bookmarkEnd w:id="549"/>
    <w:bookmarkStart w:name="z1061" w:id="550"/>
    <w:p>
      <w:pPr>
        <w:spacing w:after="0"/>
        <w:ind w:left="0"/>
        <w:jc w:val="both"/>
      </w:pPr>
      <w:r>
        <w:rPr>
          <w:rFonts w:ascii="Times New Roman"/>
          <w:b w:val="false"/>
          <w:i w:val="false"/>
          <w:color w:val="000000"/>
          <w:sz w:val="28"/>
        </w:rPr>
        <w:t>
      403) готовит сведения, в том числе поименный перечень находящихся в его управлении государственных юридических лиц и юридических лиц с участием государства, в отношении которых он осуществляет права государства как акционера (участника) на участие в управлении, для отражения этих сведений в реестре государственного имущества;</w:t>
      </w:r>
    </w:p>
    <w:bookmarkEnd w:id="550"/>
    <w:bookmarkStart w:name="z1062" w:id="551"/>
    <w:p>
      <w:pPr>
        <w:spacing w:after="0"/>
        <w:ind w:left="0"/>
        <w:jc w:val="both"/>
      </w:pPr>
      <w:r>
        <w:rPr>
          <w:rFonts w:ascii="Times New Roman"/>
          <w:b w:val="false"/>
          <w:i w:val="false"/>
          <w:color w:val="000000"/>
          <w:sz w:val="28"/>
        </w:rPr>
        <w:t>
      404) вносит предложения уполномоченному органу по государственному имуществу по согласованию республиканскому государственному предприятию по отчуждению или распоряжению иным способом закрепленным за ним имуществом (за исключением продажи произведенной им продукции), созданию филиалов (представительств);</w:t>
      </w:r>
    </w:p>
    <w:bookmarkEnd w:id="551"/>
    <w:bookmarkStart w:name="z1063" w:id="552"/>
    <w:p>
      <w:pPr>
        <w:spacing w:after="0"/>
        <w:ind w:left="0"/>
        <w:jc w:val="both"/>
      </w:pPr>
      <w:r>
        <w:rPr>
          <w:rFonts w:ascii="Times New Roman"/>
          <w:b w:val="false"/>
          <w:i w:val="false"/>
          <w:color w:val="000000"/>
          <w:sz w:val="28"/>
        </w:rPr>
        <w:t>
      405) согласовывает решение о передаче республиканского государственного имущества, за исключением акций акционерных обществ и долей участия в товариществах с ограниченной ответственностью, в отношении которых Республика Казахстан является акционером (участником), и стратегических объектов, находящихся в республиканской собственности, в оплату акций акционерного общества либо уставный капитал товарищества с ограниченной ответственностью;</w:t>
      </w:r>
    </w:p>
    <w:bookmarkEnd w:id="552"/>
    <w:bookmarkStart w:name="z1064" w:id="553"/>
    <w:p>
      <w:pPr>
        <w:spacing w:after="0"/>
        <w:ind w:left="0"/>
        <w:jc w:val="both"/>
      </w:pPr>
      <w:r>
        <w:rPr>
          <w:rFonts w:ascii="Times New Roman"/>
          <w:b w:val="false"/>
          <w:i w:val="false"/>
          <w:color w:val="000000"/>
          <w:sz w:val="28"/>
        </w:rPr>
        <w:t>
      406) осуществляет формирование, мониторинг реализации и оценку результатов государственного социального заказа в порядке, определяемом уполномоченным органом в сфере взаимодействия с неправительственными организациями;</w:t>
      </w:r>
    </w:p>
    <w:bookmarkEnd w:id="553"/>
    <w:bookmarkStart w:name="z1065" w:id="554"/>
    <w:p>
      <w:pPr>
        <w:spacing w:after="0"/>
        <w:ind w:left="0"/>
        <w:jc w:val="both"/>
      </w:pPr>
      <w:r>
        <w:rPr>
          <w:rFonts w:ascii="Times New Roman"/>
          <w:b w:val="false"/>
          <w:i w:val="false"/>
          <w:color w:val="000000"/>
          <w:sz w:val="28"/>
        </w:rPr>
        <w:t>
      407) создает советы по взаимодействию и сотрудничеству с неправительственными организациями;</w:t>
      </w:r>
    </w:p>
    <w:bookmarkEnd w:id="554"/>
    <w:bookmarkStart w:name="z1066" w:id="555"/>
    <w:p>
      <w:pPr>
        <w:spacing w:after="0"/>
        <w:ind w:left="0"/>
        <w:jc w:val="both"/>
      </w:pPr>
      <w:r>
        <w:rPr>
          <w:rFonts w:ascii="Times New Roman"/>
          <w:b w:val="false"/>
          <w:i w:val="false"/>
          <w:color w:val="000000"/>
          <w:sz w:val="28"/>
        </w:rPr>
        <w:t>
      408) представляет информацию по реализации государственного социального заказа в уполномоченный орган в сфере взаимодействия с неправительственными организациями;</w:t>
      </w:r>
    </w:p>
    <w:bookmarkEnd w:id="555"/>
    <w:bookmarkStart w:name="z1067" w:id="556"/>
    <w:p>
      <w:pPr>
        <w:spacing w:after="0"/>
        <w:ind w:left="0"/>
        <w:jc w:val="both"/>
      </w:pPr>
      <w:r>
        <w:rPr>
          <w:rFonts w:ascii="Times New Roman"/>
          <w:b w:val="false"/>
          <w:i w:val="false"/>
          <w:color w:val="000000"/>
          <w:sz w:val="28"/>
        </w:rPr>
        <w:t>
      409) размещает на своем интернет-ресурсе планируемые темы и информацию по реализации государственного социального заказа, а также оценку результатов государственного социального заказа;</w:t>
      </w:r>
    </w:p>
    <w:bookmarkEnd w:id="556"/>
    <w:bookmarkStart w:name="z1068" w:id="557"/>
    <w:p>
      <w:pPr>
        <w:spacing w:after="0"/>
        <w:ind w:left="0"/>
        <w:jc w:val="both"/>
      </w:pPr>
      <w:r>
        <w:rPr>
          <w:rFonts w:ascii="Times New Roman"/>
          <w:b w:val="false"/>
          <w:i w:val="false"/>
          <w:color w:val="000000"/>
          <w:sz w:val="28"/>
        </w:rPr>
        <w:t>
      410) оказывает информационную, консультативную, методическую поддержку неправительственным организациям, осуществляющим государственный социальный заказ;</w:t>
      </w:r>
    </w:p>
    <w:bookmarkEnd w:id="557"/>
    <w:bookmarkStart w:name="z1069" w:id="558"/>
    <w:p>
      <w:pPr>
        <w:spacing w:after="0"/>
        <w:ind w:left="0"/>
        <w:jc w:val="both"/>
      </w:pPr>
      <w:r>
        <w:rPr>
          <w:rFonts w:ascii="Times New Roman"/>
          <w:b w:val="false"/>
          <w:i w:val="false"/>
          <w:color w:val="000000"/>
          <w:sz w:val="28"/>
        </w:rPr>
        <w:t xml:space="preserve">
      411) участвует в разработке предложений и реализации государственной политики в области науки и научно-технической деятельности, координирует работы по проведению научных исследований в соответствующей отрасли; </w:t>
      </w:r>
    </w:p>
    <w:bookmarkEnd w:id="558"/>
    <w:bookmarkStart w:name="z1070" w:id="559"/>
    <w:p>
      <w:pPr>
        <w:spacing w:after="0"/>
        <w:ind w:left="0"/>
        <w:jc w:val="both"/>
      </w:pPr>
      <w:r>
        <w:rPr>
          <w:rFonts w:ascii="Times New Roman"/>
          <w:b w:val="false"/>
          <w:i w:val="false"/>
          <w:color w:val="000000"/>
          <w:sz w:val="28"/>
        </w:rPr>
        <w:t>
      412) участвует в формировании приоритетных направлений фундаментальных и прикладных научных исследований в соответствующей отрасли;</w:t>
      </w:r>
    </w:p>
    <w:bookmarkEnd w:id="559"/>
    <w:bookmarkStart w:name="z1071" w:id="560"/>
    <w:p>
      <w:pPr>
        <w:spacing w:after="0"/>
        <w:ind w:left="0"/>
        <w:jc w:val="both"/>
      </w:pPr>
      <w:r>
        <w:rPr>
          <w:rFonts w:ascii="Times New Roman"/>
          <w:b w:val="false"/>
          <w:i w:val="false"/>
          <w:color w:val="000000"/>
          <w:sz w:val="28"/>
        </w:rPr>
        <w:t xml:space="preserve">
      413) организует разработку научных, научно-технических проектов и программ, финансируемых из государственного бюджета, и осуществляет их реализацию в соответствующей отрасли; </w:t>
      </w:r>
    </w:p>
    <w:bookmarkEnd w:id="560"/>
    <w:bookmarkStart w:name="z1072" w:id="561"/>
    <w:p>
      <w:pPr>
        <w:spacing w:after="0"/>
        <w:ind w:left="0"/>
        <w:jc w:val="both"/>
      </w:pPr>
      <w:r>
        <w:rPr>
          <w:rFonts w:ascii="Times New Roman"/>
          <w:b w:val="false"/>
          <w:i w:val="false"/>
          <w:color w:val="000000"/>
          <w:sz w:val="28"/>
        </w:rPr>
        <w:t>
      414) утверждает отчеты по выполненным научным, научно-техническим проектам и программам в соответствующей отрасли, финансируемым из государственного бюджета;</w:t>
      </w:r>
    </w:p>
    <w:bookmarkEnd w:id="561"/>
    <w:bookmarkStart w:name="z1073" w:id="562"/>
    <w:p>
      <w:pPr>
        <w:spacing w:after="0"/>
        <w:ind w:left="0"/>
        <w:jc w:val="both"/>
      </w:pPr>
      <w:r>
        <w:rPr>
          <w:rFonts w:ascii="Times New Roman"/>
          <w:b w:val="false"/>
          <w:i w:val="false"/>
          <w:color w:val="000000"/>
          <w:sz w:val="28"/>
        </w:rPr>
        <w:t>
      415) участвует в разработке правил организации и проведения государственной научно-технической экспертизы;</w:t>
      </w:r>
    </w:p>
    <w:bookmarkEnd w:id="562"/>
    <w:bookmarkStart w:name="z1074" w:id="563"/>
    <w:p>
      <w:pPr>
        <w:spacing w:after="0"/>
        <w:ind w:left="0"/>
        <w:jc w:val="both"/>
      </w:pPr>
      <w:r>
        <w:rPr>
          <w:rFonts w:ascii="Times New Roman"/>
          <w:b w:val="false"/>
          <w:i w:val="false"/>
          <w:color w:val="000000"/>
          <w:sz w:val="28"/>
        </w:rPr>
        <w:t>
      416) участвует в разработке правил аккредитации субъектов научной и (или) научно-технической деятельности;</w:t>
      </w:r>
    </w:p>
    <w:bookmarkEnd w:id="563"/>
    <w:bookmarkStart w:name="z1075" w:id="564"/>
    <w:p>
      <w:pPr>
        <w:spacing w:after="0"/>
        <w:ind w:left="0"/>
        <w:jc w:val="both"/>
      </w:pPr>
      <w:r>
        <w:rPr>
          <w:rFonts w:ascii="Times New Roman"/>
          <w:b w:val="false"/>
          <w:i w:val="false"/>
          <w:color w:val="000000"/>
          <w:sz w:val="28"/>
        </w:rPr>
        <w:t>
      417) вносит в уполномоченный орган в области науки предложения по кандидатурам для включения в состав национальных научных советов в соответствии с Законом Республики Казахстан "О науке";</w:t>
      </w:r>
    </w:p>
    <w:bookmarkEnd w:id="564"/>
    <w:bookmarkStart w:name="z1076" w:id="565"/>
    <w:p>
      <w:pPr>
        <w:spacing w:after="0"/>
        <w:ind w:left="0"/>
        <w:jc w:val="both"/>
      </w:pPr>
      <w:r>
        <w:rPr>
          <w:rFonts w:ascii="Times New Roman"/>
          <w:b w:val="false"/>
          <w:i w:val="false"/>
          <w:color w:val="000000"/>
          <w:sz w:val="28"/>
        </w:rPr>
        <w:t>
      418) участвует в разработке положения о национальных научных советах;</w:t>
      </w:r>
    </w:p>
    <w:bookmarkEnd w:id="565"/>
    <w:bookmarkStart w:name="z1077" w:id="566"/>
    <w:p>
      <w:pPr>
        <w:spacing w:after="0"/>
        <w:ind w:left="0"/>
        <w:jc w:val="both"/>
      </w:pPr>
      <w:r>
        <w:rPr>
          <w:rFonts w:ascii="Times New Roman"/>
          <w:b w:val="false"/>
          <w:i w:val="false"/>
          <w:color w:val="000000"/>
          <w:sz w:val="28"/>
        </w:rPr>
        <w:t xml:space="preserve">
      419) вносит в уполномоченный орган в области науки предложения по формированию перечня субъектов базового финансирования в соответствии с Законом Республики Казахстан "О науке"; </w:t>
      </w:r>
    </w:p>
    <w:bookmarkEnd w:id="566"/>
    <w:bookmarkStart w:name="z1078" w:id="567"/>
    <w:p>
      <w:pPr>
        <w:spacing w:after="0"/>
        <w:ind w:left="0"/>
        <w:jc w:val="both"/>
      </w:pPr>
      <w:r>
        <w:rPr>
          <w:rFonts w:ascii="Times New Roman"/>
          <w:b w:val="false"/>
          <w:i w:val="false"/>
          <w:color w:val="000000"/>
          <w:sz w:val="28"/>
        </w:rPr>
        <w:t>
      420) участвует в разработке правил базового и программно-целевого финансирования научной и (или) научно-технической деятельности, а также грантового финансирования научной и (или) научно-технической деятельности и коммерциализации результатов научной и (или) научно-технической деятельности, финансирования научных организаций, осуществляющих фундаментальные научные исследования;</w:t>
      </w:r>
    </w:p>
    <w:bookmarkEnd w:id="567"/>
    <w:bookmarkStart w:name="z1079" w:id="568"/>
    <w:p>
      <w:pPr>
        <w:spacing w:after="0"/>
        <w:ind w:left="0"/>
        <w:jc w:val="both"/>
      </w:pPr>
      <w:r>
        <w:rPr>
          <w:rFonts w:ascii="Times New Roman"/>
          <w:b w:val="false"/>
          <w:i w:val="false"/>
          <w:color w:val="000000"/>
          <w:sz w:val="28"/>
        </w:rPr>
        <w:t xml:space="preserve">
      421) совместно с местными исполнительными органами областей определяет объемы нефтепродуктов, необходимые для поставок производителям сельскохозяйственной продукции; </w:t>
      </w:r>
    </w:p>
    <w:bookmarkEnd w:id="568"/>
    <w:bookmarkStart w:name="z1080" w:id="569"/>
    <w:p>
      <w:pPr>
        <w:spacing w:after="0"/>
        <w:ind w:left="0"/>
        <w:jc w:val="both"/>
      </w:pPr>
      <w:r>
        <w:rPr>
          <w:rFonts w:ascii="Times New Roman"/>
          <w:b w:val="false"/>
          <w:i w:val="false"/>
          <w:color w:val="000000"/>
          <w:sz w:val="28"/>
        </w:rPr>
        <w:t xml:space="preserve">
      422) проводит анализ обеспеченности производителей сельскохозяйственной продукции нефтепродуктами и представляет его результаты в уполномоченный орган в области производства нефтепродуктов; </w:t>
      </w:r>
    </w:p>
    <w:bookmarkEnd w:id="569"/>
    <w:bookmarkStart w:name="z1081" w:id="570"/>
    <w:p>
      <w:pPr>
        <w:spacing w:after="0"/>
        <w:ind w:left="0"/>
        <w:jc w:val="both"/>
      </w:pPr>
      <w:r>
        <w:rPr>
          <w:rFonts w:ascii="Times New Roman"/>
          <w:b w:val="false"/>
          <w:i w:val="false"/>
          <w:color w:val="000000"/>
          <w:sz w:val="28"/>
        </w:rPr>
        <w:t xml:space="preserve">
      423) информирует население о состоянии национальной безопасности и принимаемых мерах по ее обеспечению, ведет пропагандистскую и контрпропагандистскую деятельность с соблюдением законодательства в области защиты государственных секретов; </w:t>
      </w:r>
    </w:p>
    <w:bookmarkEnd w:id="570"/>
    <w:bookmarkStart w:name="z1082" w:id="571"/>
    <w:p>
      <w:pPr>
        <w:spacing w:after="0"/>
        <w:ind w:left="0"/>
        <w:jc w:val="both"/>
      </w:pPr>
      <w:r>
        <w:rPr>
          <w:rFonts w:ascii="Times New Roman"/>
          <w:b w:val="false"/>
          <w:i w:val="false"/>
          <w:color w:val="000000"/>
          <w:sz w:val="28"/>
        </w:rPr>
        <w:t xml:space="preserve">
      424) вносит предложения по совершенствованию системы национальной безопасности; </w:t>
      </w:r>
    </w:p>
    <w:bookmarkEnd w:id="571"/>
    <w:bookmarkStart w:name="z1083" w:id="572"/>
    <w:p>
      <w:pPr>
        <w:spacing w:after="0"/>
        <w:ind w:left="0"/>
        <w:jc w:val="both"/>
      </w:pPr>
      <w:r>
        <w:rPr>
          <w:rFonts w:ascii="Times New Roman"/>
          <w:b w:val="false"/>
          <w:i w:val="false"/>
          <w:color w:val="000000"/>
          <w:sz w:val="28"/>
        </w:rPr>
        <w:t>
      425) обеспечивает соблюдение законов и иных нормативных правовых актов в области национальной безопасности;</w:t>
      </w:r>
    </w:p>
    <w:bookmarkEnd w:id="572"/>
    <w:bookmarkStart w:name="z1084" w:id="573"/>
    <w:p>
      <w:pPr>
        <w:spacing w:after="0"/>
        <w:ind w:left="0"/>
        <w:jc w:val="both"/>
      </w:pPr>
      <w:r>
        <w:rPr>
          <w:rFonts w:ascii="Times New Roman"/>
          <w:b w:val="false"/>
          <w:i w:val="false"/>
          <w:color w:val="000000"/>
          <w:sz w:val="28"/>
        </w:rPr>
        <w:t xml:space="preserve">
      426) разрабатывает и утверждает подзаконные нормативные правовые акты, определяющие порядок оказания государственных услуг; </w:t>
      </w:r>
    </w:p>
    <w:bookmarkEnd w:id="573"/>
    <w:bookmarkStart w:name="z1085" w:id="574"/>
    <w:p>
      <w:pPr>
        <w:spacing w:after="0"/>
        <w:ind w:left="0"/>
        <w:jc w:val="both"/>
      </w:pPr>
      <w:r>
        <w:rPr>
          <w:rFonts w:ascii="Times New Roman"/>
          <w:b w:val="false"/>
          <w:i w:val="false"/>
          <w:color w:val="000000"/>
          <w:sz w:val="28"/>
        </w:rPr>
        <w:t>
      427) обеспечивает повышение качества оказания государственных услуг;</w:t>
      </w:r>
    </w:p>
    <w:bookmarkEnd w:id="574"/>
    <w:bookmarkStart w:name="z1086" w:id="575"/>
    <w:p>
      <w:pPr>
        <w:spacing w:after="0"/>
        <w:ind w:left="0"/>
        <w:jc w:val="both"/>
      </w:pPr>
      <w:r>
        <w:rPr>
          <w:rFonts w:ascii="Times New Roman"/>
          <w:b w:val="false"/>
          <w:i w:val="false"/>
          <w:color w:val="000000"/>
          <w:sz w:val="28"/>
        </w:rPr>
        <w:t>
      428) обеспечивает доступность подзаконных нормативных правовых актов, определяющих порядок оказания государственных услуг;</w:t>
      </w:r>
    </w:p>
    <w:bookmarkEnd w:id="575"/>
    <w:bookmarkStart w:name="z1087" w:id="576"/>
    <w:p>
      <w:pPr>
        <w:spacing w:after="0"/>
        <w:ind w:left="0"/>
        <w:jc w:val="both"/>
      </w:pPr>
      <w:r>
        <w:rPr>
          <w:rFonts w:ascii="Times New Roman"/>
          <w:b w:val="false"/>
          <w:i w:val="false"/>
          <w:color w:val="000000"/>
          <w:sz w:val="28"/>
        </w:rPr>
        <w:t>
      429) обеспечивает информированность услугополучателей в доступной форме о порядке оказания государственных услуг;</w:t>
      </w:r>
    </w:p>
    <w:bookmarkEnd w:id="576"/>
    <w:bookmarkStart w:name="z1088" w:id="577"/>
    <w:p>
      <w:pPr>
        <w:spacing w:after="0"/>
        <w:ind w:left="0"/>
        <w:jc w:val="both"/>
      </w:pPr>
      <w:r>
        <w:rPr>
          <w:rFonts w:ascii="Times New Roman"/>
          <w:b w:val="false"/>
          <w:i w:val="false"/>
          <w:color w:val="000000"/>
          <w:sz w:val="28"/>
        </w:rPr>
        <w:t>
      430) рассматривает обращения услугополучателей по вопросам оказания государственных услуг;</w:t>
      </w:r>
    </w:p>
    <w:bookmarkEnd w:id="577"/>
    <w:bookmarkStart w:name="z1089" w:id="578"/>
    <w:p>
      <w:pPr>
        <w:spacing w:after="0"/>
        <w:ind w:left="0"/>
        <w:jc w:val="both"/>
      </w:pPr>
      <w:r>
        <w:rPr>
          <w:rFonts w:ascii="Times New Roman"/>
          <w:b w:val="false"/>
          <w:i w:val="false"/>
          <w:color w:val="000000"/>
          <w:sz w:val="28"/>
        </w:rPr>
        <w:t>
      431) принимает меры, направленные на восстановление нарушенных прав, свобод и законных интересов услугополучателей;</w:t>
      </w:r>
    </w:p>
    <w:bookmarkEnd w:id="578"/>
    <w:bookmarkStart w:name="z1090" w:id="579"/>
    <w:p>
      <w:pPr>
        <w:spacing w:after="0"/>
        <w:ind w:left="0"/>
        <w:jc w:val="both"/>
      </w:pPr>
      <w:r>
        <w:rPr>
          <w:rFonts w:ascii="Times New Roman"/>
          <w:b w:val="false"/>
          <w:i w:val="false"/>
          <w:color w:val="000000"/>
          <w:sz w:val="28"/>
        </w:rPr>
        <w:t>
      432) обеспечивает повышение квалификации работников в сфере оказания государственных услуг, общения с лицами с инвалидностью;</w:t>
      </w:r>
    </w:p>
    <w:bookmarkEnd w:id="579"/>
    <w:bookmarkStart w:name="z1091" w:id="580"/>
    <w:p>
      <w:pPr>
        <w:spacing w:after="0"/>
        <w:ind w:left="0"/>
        <w:jc w:val="both"/>
      </w:pPr>
      <w:r>
        <w:rPr>
          <w:rFonts w:ascii="Times New Roman"/>
          <w:b w:val="false"/>
          <w:i w:val="false"/>
          <w:color w:val="000000"/>
          <w:sz w:val="28"/>
        </w:rPr>
        <w:t>
      433) принимает меры по оптимизации и автоматизации процессов оказания государственных услуг в области агропромышленного комплекса в соответствии с законодательством Республики Казахстан по согласованию с уполномоченным органом в сфере информатизации;</w:t>
      </w:r>
    </w:p>
    <w:bookmarkEnd w:id="580"/>
    <w:bookmarkStart w:name="z1092" w:id="581"/>
    <w:p>
      <w:pPr>
        <w:spacing w:after="0"/>
        <w:ind w:left="0"/>
        <w:jc w:val="both"/>
      </w:pPr>
      <w:r>
        <w:rPr>
          <w:rFonts w:ascii="Times New Roman"/>
          <w:b w:val="false"/>
          <w:i w:val="false"/>
          <w:color w:val="000000"/>
          <w:sz w:val="28"/>
        </w:rPr>
        <w:t>
      434) после внесения в реестр государственных услуг новой государственной услуги принимает меры по переводу ее оказания в электронный формат в соответствии с законодательством Республики Казахстан по согласованию с уполномоченным органом в сфере информатизации;</w:t>
      </w:r>
    </w:p>
    <w:bookmarkEnd w:id="581"/>
    <w:bookmarkStart w:name="z1093" w:id="582"/>
    <w:p>
      <w:pPr>
        <w:spacing w:after="0"/>
        <w:ind w:left="0"/>
        <w:jc w:val="both"/>
      </w:pPr>
      <w:r>
        <w:rPr>
          <w:rFonts w:ascii="Times New Roman"/>
          <w:b w:val="false"/>
          <w:i w:val="false"/>
          <w:color w:val="000000"/>
          <w:sz w:val="28"/>
        </w:rPr>
        <w:t>
      435) обеспечивает представление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82"/>
    <w:bookmarkStart w:name="z1094" w:id="583"/>
    <w:p>
      <w:pPr>
        <w:spacing w:after="0"/>
        <w:ind w:left="0"/>
        <w:jc w:val="both"/>
      </w:pPr>
      <w:r>
        <w:rPr>
          <w:rFonts w:ascii="Times New Roman"/>
          <w:b w:val="false"/>
          <w:i w:val="false"/>
          <w:color w:val="000000"/>
          <w:sz w:val="28"/>
        </w:rPr>
        <w:t xml:space="preserve">
      436) обеспечивает представление информации в уполномоченный орган в сфере информатизации для проведения оценки качества оказания государственных услуг, оказываемых в электронной форме, в порядке и сроки, установленные законодательством Республики Казахстан; </w:t>
      </w:r>
    </w:p>
    <w:bookmarkEnd w:id="583"/>
    <w:bookmarkStart w:name="z1095" w:id="584"/>
    <w:p>
      <w:pPr>
        <w:spacing w:after="0"/>
        <w:ind w:left="0"/>
        <w:jc w:val="both"/>
      </w:pPr>
      <w:r>
        <w:rPr>
          <w:rFonts w:ascii="Times New Roman"/>
          <w:b w:val="false"/>
          <w:i w:val="false"/>
          <w:color w:val="000000"/>
          <w:sz w:val="28"/>
        </w:rPr>
        <w:t xml:space="preserve">
      437) предоставляет доступ государственной корпорации "Правительство для граждан" к информационным системам, содержащим необходимые для оказания государственных услуг в области агропромышленного комплекса сведения, если иное не предусмотрено законодательством Республики Казахстан; </w:t>
      </w:r>
    </w:p>
    <w:bookmarkEnd w:id="584"/>
    <w:bookmarkStart w:name="z1096" w:id="585"/>
    <w:p>
      <w:pPr>
        <w:spacing w:after="0"/>
        <w:ind w:left="0"/>
        <w:jc w:val="both"/>
      </w:pPr>
      <w:r>
        <w:rPr>
          <w:rFonts w:ascii="Times New Roman"/>
          <w:b w:val="false"/>
          <w:i w:val="false"/>
          <w:color w:val="000000"/>
          <w:sz w:val="28"/>
        </w:rPr>
        <w:t>
      438) представляет информацию о порядке оказания государственных услуг в единый контакт-центр по вопросам оказания государственных услуг в регулируемой сфере;</w:t>
      </w:r>
    </w:p>
    <w:bookmarkEnd w:id="585"/>
    <w:bookmarkStart w:name="z1097" w:id="586"/>
    <w:p>
      <w:pPr>
        <w:spacing w:after="0"/>
        <w:ind w:left="0"/>
        <w:jc w:val="both"/>
      </w:pPr>
      <w:r>
        <w:rPr>
          <w:rFonts w:ascii="Times New Roman"/>
          <w:b w:val="false"/>
          <w:i w:val="false"/>
          <w:color w:val="000000"/>
          <w:sz w:val="28"/>
        </w:rPr>
        <w:t xml:space="preserve">
      439) проводит внутренний контроль за качеством оказания государственных услуг в соответствии с законодательством Республики Казахстан; </w:t>
      </w:r>
    </w:p>
    <w:bookmarkEnd w:id="586"/>
    <w:bookmarkStart w:name="z1098" w:id="587"/>
    <w:p>
      <w:pPr>
        <w:spacing w:after="0"/>
        <w:ind w:left="0"/>
        <w:jc w:val="both"/>
      </w:pPr>
      <w:r>
        <w:rPr>
          <w:rFonts w:ascii="Times New Roman"/>
          <w:b w:val="false"/>
          <w:i w:val="false"/>
          <w:color w:val="000000"/>
          <w:sz w:val="28"/>
        </w:rPr>
        <w:t>
      440) обеспечивает соблюдение услугодателями подзаконных нормативных правовых актов, определяющих порядок оказания государственных услуг;</w:t>
      </w:r>
    </w:p>
    <w:bookmarkEnd w:id="587"/>
    <w:bookmarkStart w:name="z1099" w:id="588"/>
    <w:p>
      <w:pPr>
        <w:spacing w:after="0"/>
        <w:ind w:left="0"/>
        <w:jc w:val="both"/>
      </w:pPr>
      <w:r>
        <w:rPr>
          <w:rFonts w:ascii="Times New Roman"/>
          <w:b w:val="false"/>
          <w:i w:val="false"/>
          <w:color w:val="000000"/>
          <w:sz w:val="28"/>
        </w:rPr>
        <w:t>
      441) принимает меры по повышению качества оказания государственных услуг с учетом заключения общественного мониторинга качества оказания государственных услуг;</w:t>
      </w:r>
    </w:p>
    <w:bookmarkEnd w:id="588"/>
    <w:bookmarkStart w:name="z1100" w:id="589"/>
    <w:p>
      <w:pPr>
        <w:spacing w:after="0"/>
        <w:ind w:left="0"/>
        <w:jc w:val="both"/>
      </w:pPr>
      <w:r>
        <w:rPr>
          <w:rFonts w:ascii="Times New Roman"/>
          <w:b w:val="false"/>
          <w:i w:val="false"/>
          <w:color w:val="000000"/>
          <w:sz w:val="28"/>
        </w:rPr>
        <w:t>
      442) осуществляет в пределах своей компетенции государственное регулирование в сфере защиты прав потребителей при оказании государственных услуг;</w:t>
      </w:r>
    </w:p>
    <w:bookmarkEnd w:id="589"/>
    <w:bookmarkStart w:name="z1101" w:id="590"/>
    <w:p>
      <w:pPr>
        <w:spacing w:after="0"/>
        <w:ind w:left="0"/>
        <w:jc w:val="both"/>
      </w:pPr>
      <w:r>
        <w:rPr>
          <w:rFonts w:ascii="Times New Roman"/>
          <w:b w:val="false"/>
          <w:i w:val="false"/>
          <w:color w:val="000000"/>
          <w:sz w:val="28"/>
        </w:rPr>
        <w:t>
      443) обеспечивает представление информации в уполномоченный орган по оценке и контролю за качеством оказания государственных услуг в области агропромышленного комплекса для проведения оценки качества оказания государственных услуг, а также информации по результатам внутреннего контроля за качеством оказания государственных услуг в порядке и сроки, установленные законодательством Республики Казахстан;</w:t>
      </w:r>
    </w:p>
    <w:bookmarkEnd w:id="590"/>
    <w:bookmarkStart w:name="z1102" w:id="591"/>
    <w:p>
      <w:pPr>
        <w:spacing w:after="0"/>
        <w:ind w:left="0"/>
        <w:jc w:val="both"/>
      </w:pPr>
      <w:r>
        <w:rPr>
          <w:rFonts w:ascii="Times New Roman"/>
          <w:b w:val="false"/>
          <w:i w:val="false"/>
          <w:color w:val="000000"/>
          <w:sz w:val="28"/>
        </w:rPr>
        <w:t>
      444) распределяет тарифные квоты между участниками внешнеторговой деятельности в пределах своей компетенции в соответствии с порядком распределения тарифной квоты;</w:t>
      </w:r>
    </w:p>
    <w:bookmarkEnd w:id="591"/>
    <w:bookmarkStart w:name="z1103" w:id="592"/>
    <w:p>
      <w:pPr>
        <w:spacing w:after="0"/>
        <w:ind w:left="0"/>
        <w:jc w:val="both"/>
      </w:pPr>
      <w:r>
        <w:rPr>
          <w:rFonts w:ascii="Times New Roman"/>
          <w:b w:val="false"/>
          <w:i w:val="false"/>
          <w:color w:val="000000"/>
          <w:sz w:val="28"/>
        </w:rPr>
        <w:t xml:space="preserve">
      445) вводит запреты и количественные ограничения вывоза и (или) ввоза отдельных товаров в пределах своей компетенции по согласованию с уполномоченным органом в области регулирования торговой деятельности; </w:t>
      </w:r>
    </w:p>
    <w:bookmarkEnd w:id="592"/>
    <w:bookmarkStart w:name="z1104" w:id="593"/>
    <w:p>
      <w:pPr>
        <w:spacing w:after="0"/>
        <w:ind w:left="0"/>
        <w:jc w:val="both"/>
      </w:pPr>
      <w:r>
        <w:rPr>
          <w:rFonts w:ascii="Times New Roman"/>
          <w:b w:val="false"/>
          <w:i w:val="false"/>
          <w:color w:val="000000"/>
          <w:sz w:val="28"/>
        </w:rPr>
        <w:t xml:space="preserve">
      446) осуществляет распределение количественных ограничений вывоза и (или) ввоза отдельных товаров между участниками внешнеторговой деятельности в пределах своей компетенции по согласованию с уполномоченным органом в области регулирования торговой деятельности; </w:t>
      </w:r>
    </w:p>
    <w:bookmarkEnd w:id="593"/>
    <w:bookmarkStart w:name="z1105" w:id="594"/>
    <w:p>
      <w:pPr>
        <w:spacing w:after="0"/>
        <w:ind w:left="0"/>
        <w:jc w:val="both"/>
      </w:pPr>
      <w:r>
        <w:rPr>
          <w:rFonts w:ascii="Times New Roman"/>
          <w:b w:val="false"/>
          <w:i w:val="false"/>
          <w:color w:val="000000"/>
          <w:sz w:val="28"/>
        </w:rPr>
        <w:t>
      447) определяет размер квот и срок действия квоты в пределах своей компетенции по согласованию с уполномоченным органом в области регулирования торговой деятельности;</w:t>
      </w:r>
    </w:p>
    <w:bookmarkEnd w:id="594"/>
    <w:bookmarkStart w:name="z1653" w:id="595"/>
    <w:p>
      <w:pPr>
        <w:spacing w:after="0"/>
        <w:ind w:left="0"/>
        <w:jc w:val="both"/>
      </w:pPr>
      <w:r>
        <w:rPr>
          <w:rFonts w:ascii="Times New Roman"/>
          <w:b w:val="false"/>
          <w:i w:val="false"/>
          <w:color w:val="000000"/>
          <w:sz w:val="28"/>
        </w:rPr>
        <w:t>
      447-1) выдает лицензии на экспорт и (или) импорт отдельных видов товаров при введении количественных ограничений (квот) в пределах своей компетенции по согласованию с уполномоченным органом в области регулирования торговой деятельности;</w:t>
      </w:r>
    </w:p>
    <w:bookmarkEnd w:id="595"/>
    <w:bookmarkStart w:name="z1690" w:id="596"/>
    <w:p>
      <w:pPr>
        <w:spacing w:after="0"/>
        <w:ind w:left="0"/>
        <w:jc w:val="both"/>
      </w:pPr>
      <w:r>
        <w:rPr>
          <w:rFonts w:ascii="Times New Roman"/>
          <w:b w:val="false"/>
          <w:i w:val="false"/>
          <w:color w:val="000000"/>
          <w:sz w:val="28"/>
        </w:rPr>
        <w:t>
      447-2) участвует в реализации государственной политики в сфере контроля специфических товаров;</w:t>
      </w:r>
    </w:p>
    <w:bookmarkEnd w:id="596"/>
    <w:bookmarkStart w:name="z1691" w:id="597"/>
    <w:p>
      <w:pPr>
        <w:spacing w:after="0"/>
        <w:ind w:left="0"/>
        <w:jc w:val="both"/>
      </w:pPr>
      <w:r>
        <w:rPr>
          <w:rFonts w:ascii="Times New Roman"/>
          <w:b w:val="false"/>
          <w:i w:val="false"/>
          <w:color w:val="000000"/>
          <w:sz w:val="28"/>
        </w:rPr>
        <w:t xml:space="preserve">
      447-3) осуществляет контроль специфических товаров в пределах компетенции, установленной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контроле специфических товаров" и законодательством Республики Казахстан;</w:t>
      </w:r>
    </w:p>
    <w:bookmarkEnd w:id="597"/>
    <w:bookmarkStart w:name="z1727" w:id="598"/>
    <w:p>
      <w:pPr>
        <w:spacing w:after="0"/>
        <w:ind w:left="0"/>
        <w:jc w:val="both"/>
      </w:pPr>
      <w:r>
        <w:rPr>
          <w:rFonts w:ascii="Times New Roman"/>
          <w:b w:val="false"/>
          <w:i w:val="false"/>
          <w:color w:val="000000"/>
          <w:sz w:val="28"/>
        </w:rPr>
        <w:t xml:space="preserve">
      447-4) выдает подтверждение целевого назначения товаров в пределах своей компетенции; </w:t>
      </w:r>
    </w:p>
    <w:bookmarkEnd w:id="598"/>
    <w:bookmarkStart w:name="z1728" w:id="599"/>
    <w:p>
      <w:pPr>
        <w:spacing w:after="0"/>
        <w:ind w:left="0"/>
        <w:jc w:val="both"/>
      </w:pPr>
      <w:r>
        <w:rPr>
          <w:rFonts w:ascii="Times New Roman"/>
          <w:b w:val="false"/>
          <w:i w:val="false"/>
          <w:color w:val="000000"/>
          <w:sz w:val="28"/>
        </w:rPr>
        <w:t>
      447-5) определяет порядок и форму подтверждения целевого назначения товаров в пределах своей компетенции по согласованию с уполномоченным органом в области регулирования торговой деятельности;</w:t>
      </w:r>
    </w:p>
    <w:bookmarkEnd w:id="599"/>
    <w:bookmarkStart w:name="z1816" w:id="600"/>
    <w:p>
      <w:pPr>
        <w:spacing w:after="0"/>
        <w:ind w:left="0"/>
        <w:jc w:val="both"/>
      </w:pPr>
      <w:r>
        <w:rPr>
          <w:rFonts w:ascii="Times New Roman"/>
          <w:b w:val="false"/>
          <w:i w:val="false"/>
          <w:color w:val="000000"/>
          <w:sz w:val="28"/>
        </w:rPr>
        <w:t>
      447-6) разрабатывает и утверждает порядок распределения квот в пределах своей компетенции по согласованию с уполномоченным органом в области регулирования торговой деятельности;</w:t>
      </w:r>
    </w:p>
    <w:bookmarkEnd w:id="600"/>
    <w:bookmarkStart w:name="z1817" w:id="601"/>
    <w:p>
      <w:pPr>
        <w:spacing w:after="0"/>
        <w:ind w:left="0"/>
        <w:jc w:val="both"/>
      </w:pPr>
      <w:r>
        <w:rPr>
          <w:rFonts w:ascii="Times New Roman"/>
          <w:b w:val="false"/>
          <w:i w:val="false"/>
          <w:color w:val="000000"/>
          <w:sz w:val="28"/>
        </w:rPr>
        <w:t>
      447-7) разрабатывает и утверждает порядок выдачи лицензии на экспорт и (или) импорт с территории Республики Казахстан отдельных видов товаров в пределах своей компетенции;</w:t>
      </w:r>
    </w:p>
    <w:bookmarkEnd w:id="601"/>
    <w:bookmarkStart w:name="z1106" w:id="602"/>
    <w:p>
      <w:pPr>
        <w:spacing w:after="0"/>
        <w:ind w:left="0"/>
        <w:jc w:val="both"/>
      </w:pPr>
      <w:r>
        <w:rPr>
          <w:rFonts w:ascii="Times New Roman"/>
          <w:b w:val="false"/>
          <w:i w:val="false"/>
          <w:color w:val="000000"/>
          <w:sz w:val="28"/>
        </w:rPr>
        <w:t>
      448) вносит предложения в перечень отдельных видов товаров, на экспорт и (или) импорт которых предоставляется исключительное право, в пределах своей компетенции;</w:t>
      </w:r>
    </w:p>
    <w:bookmarkEnd w:id="602"/>
    <w:bookmarkStart w:name="z1107" w:id="603"/>
    <w:p>
      <w:pPr>
        <w:spacing w:after="0"/>
        <w:ind w:left="0"/>
        <w:jc w:val="both"/>
      </w:pPr>
      <w:r>
        <w:rPr>
          <w:rFonts w:ascii="Times New Roman"/>
          <w:b w:val="false"/>
          <w:i w:val="false"/>
          <w:color w:val="000000"/>
          <w:sz w:val="28"/>
        </w:rPr>
        <w:t>
      449) в пределах компетенции осуществляет маркировку и прослеживаемость товаров в соответствии с определенным Министерством порядком;</w:t>
      </w:r>
    </w:p>
    <w:bookmarkEnd w:id="603"/>
    <w:bookmarkStart w:name="z1108" w:id="604"/>
    <w:p>
      <w:pPr>
        <w:spacing w:after="0"/>
        <w:ind w:left="0"/>
        <w:jc w:val="both"/>
      </w:pPr>
      <w:r>
        <w:rPr>
          <w:rFonts w:ascii="Times New Roman"/>
          <w:b w:val="false"/>
          <w:i w:val="false"/>
          <w:color w:val="000000"/>
          <w:sz w:val="28"/>
        </w:rPr>
        <w:t xml:space="preserve">
      450) обеспечивает соблюдение единых требований в области информационно-коммуникационных технологий и обеспечения информационной безопасности, а также правил реализации сервисной модели информатизации; </w:t>
      </w:r>
    </w:p>
    <w:bookmarkEnd w:id="604"/>
    <w:bookmarkStart w:name="z1109" w:id="605"/>
    <w:p>
      <w:pPr>
        <w:spacing w:after="0"/>
        <w:ind w:left="0"/>
        <w:jc w:val="both"/>
      </w:pPr>
      <w:r>
        <w:rPr>
          <w:rFonts w:ascii="Times New Roman"/>
          <w:b w:val="false"/>
          <w:i w:val="false"/>
          <w:color w:val="000000"/>
          <w:sz w:val="28"/>
        </w:rPr>
        <w:t xml:space="preserve">
      451) обеспечивает соблюдение требований по развитию архитектуры "электронного правительства" и правил разработки, реализации, сопровождения реализации, мониторинга и развития архитектуры Министерства; </w:t>
      </w:r>
    </w:p>
    <w:bookmarkEnd w:id="605"/>
    <w:bookmarkStart w:name="z1110" w:id="606"/>
    <w:p>
      <w:pPr>
        <w:spacing w:after="0"/>
        <w:ind w:left="0"/>
        <w:jc w:val="both"/>
      </w:pPr>
      <w:r>
        <w:rPr>
          <w:rFonts w:ascii="Times New Roman"/>
          <w:b w:val="false"/>
          <w:i w:val="false"/>
          <w:color w:val="000000"/>
          <w:sz w:val="28"/>
        </w:rPr>
        <w:t xml:space="preserve">
      452) создает и развивает объекты информатизации "электронного правительства"; </w:t>
      </w:r>
    </w:p>
    <w:bookmarkEnd w:id="606"/>
    <w:bookmarkStart w:name="z1111" w:id="607"/>
    <w:p>
      <w:pPr>
        <w:spacing w:after="0"/>
        <w:ind w:left="0"/>
        <w:jc w:val="both"/>
      </w:pPr>
      <w:r>
        <w:rPr>
          <w:rFonts w:ascii="Times New Roman"/>
          <w:b w:val="false"/>
          <w:i w:val="false"/>
          <w:color w:val="000000"/>
          <w:sz w:val="28"/>
        </w:rPr>
        <w:t xml:space="preserve">
      453) осуществляет наполнение, обеспечивает достоверность и актуальность электронных информационных ресурсов; </w:t>
      </w:r>
    </w:p>
    <w:bookmarkEnd w:id="607"/>
    <w:bookmarkStart w:name="z1112" w:id="608"/>
    <w:p>
      <w:pPr>
        <w:spacing w:after="0"/>
        <w:ind w:left="0"/>
        <w:jc w:val="both"/>
      </w:pPr>
      <w:r>
        <w:rPr>
          <w:rFonts w:ascii="Times New Roman"/>
          <w:b w:val="false"/>
          <w:i w:val="false"/>
          <w:color w:val="000000"/>
          <w:sz w:val="28"/>
        </w:rPr>
        <w:t xml:space="preserve">
      454) утверждает архитектуру Министерства, обеспечивает ее реализацию и развитие; </w:t>
      </w:r>
    </w:p>
    <w:bookmarkEnd w:id="608"/>
    <w:bookmarkStart w:name="z1113" w:id="609"/>
    <w:p>
      <w:pPr>
        <w:spacing w:after="0"/>
        <w:ind w:left="0"/>
        <w:jc w:val="both"/>
      </w:pPr>
      <w:r>
        <w:rPr>
          <w:rFonts w:ascii="Times New Roman"/>
          <w:b w:val="false"/>
          <w:i w:val="false"/>
          <w:color w:val="000000"/>
          <w:sz w:val="28"/>
        </w:rPr>
        <w:t>
      455) участвует в развитии "электронного правительства";</w:t>
      </w:r>
    </w:p>
    <w:bookmarkEnd w:id="609"/>
    <w:bookmarkStart w:name="z1114" w:id="610"/>
    <w:p>
      <w:pPr>
        <w:spacing w:after="0"/>
        <w:ind w:left="0"/>
        <w:jc w:val="both"/>
      </w:pPr>
      <w:r>
        <w:rPr>
          <w:rFonts w:ascii="Times New Roman"/>
          <w:b w:val="false"/>
          <w:i w:val="false"/>
          <w:color w:val="000000"/>
          <w:sz w:val="28"/>
        </w:rPr>
        <w:t xml:space="preserve">
      456) обеспечивает доступ местным исполнительным органам в пределах их компетенции к информационным системам, находящимся в ведении Министерства; </w:t>
      </w:r>
    </w:p>
    <w:bookmarkEnd w:id="610"/>
    <w:bookmarkStart w:name="z1115" w:id="611"/>
    <w:p>
      <w:pPr>
        <w:spacing w:after="0"/>
        <w:ind w:left="0"/>
        <w:jc w:val="both"/>
      </w:pPr>
      <w:r>
        <w:rPr>
          <w:rFonts w:ascii="Times New Roman"/>
          <w:b w:val="false"/>
          <w:i w:val="false"/>
          <w:color w:val="000000"/>
          <w:sz w:val="28"/>
        </w:rPr>
        <w:t>
      457) размещает открытые данные на казахском и русском языках на интернет-портале открытых данных;</w:t>
      </w:r>
    </w:p>
    <w:bookmarkEnd w:id="611"/>
    <w:bookmarkStart w:name="z1116" w:id="612"/>
    <w:p>
      <w:pPr>
        <w:spacing w:after="0"/>
        <w:ind w:left="0"/>
        <w:jc w:val="both"/>
      </w:pPr>
      <w:r>
        <w:rPr>
          <w:rFonts w:ascii="Times New Roman"/>
          <w:b w:val="false"/>
          <w:i w:val="false"/>
          <w:color w:val="000000"/>
          <w:sz w:val="28"/>
        </w:rPr>
        <w:t>
      458) осуществляет учет и актуализацию сведений об объектах информатизации "электронного правительства" и электронных копий технической документации объектов информатизации "электронного правительства" на архитектурном портале "электронного правительства";</w:t>
      </w:r>
    </w:p>
    <w:bookmarkEnd w:id="612"/>
    <w:bookmarkStart w:name="z1117" w:id="613"/>
    <w:p>
      <w:pPr>
        <w:spacing w:after="0"/>
        <w:ind w:left="0"/>
        <w:jc w:val="both"/>
      </w:pPr>
      <w:r>
        <w:rPr>
          <w:rFonts w:ascii="Times New Roman"/>
          <w:b w:val="false"/>
          <w:i w:val="false"/>
          <w:color w:val="000000"/>
          <w:sz w:val="28"/>
        </w:rPr>
        <w:t xml:space="preserve">
      459) обеспечивает передачу сервисному интегратору "электронного правительства" для учета и хранения разработанного программного обеспечения, исходных программных кодов (при наличии), комплекса настроек лицензионного программного обеспечения объектов информатизации "электронного правительства"; </w:t>
      </w:r>
    </w:p>
    <w:bookmarkEnd w:id="613"/>
    <w:bookmarkStart w:name="z1118" w:id="614"/>
    <w:p>
      <w:pPr>
        <w:spacing w:after="0"/>
        <w:ind w:left="0"/>
        <w:jc w:val="both"/>
      </w:pPr>
      <w:r>
        <w:rPr>
          <w:rFonts w:ascii="Times New Roman"/>
          <w:b w:val="false"/>
          <w:i w:val="false"/>
          <w:color w:val="000000"/>
          <w:sz w:val="28"/>
        </w:rPr>
        <w:t xml:space="preserve">
      460) обеспечивает хранение оригиналов технической документации на бумажных носителях и представляет их сервисному интегратору "электронного правительства" по его запросу; </w:t>
      </w:r>
    </w:p>
    <w:bookmarkEnd w:id="614"/>
    <w:bookmarkStart w:name="z1119" w:id="615"/>
    <w:p>
      <w:pPr>
        <w:spacing w:after="0"/>
        <w:ind w:left="0"/>
        <w:jc w:val="both"/>
      </w:pPr>
      <w:r>
        <w:rPr>
          <w:rFonts w:ascii="Times New Roman"/>
          <w:b w:val="false"/>
          <w:i w:val="false"/>
          <w:color w:val="000000"/>
          <w:sz w:val="28"/>
        </w:rPr>
        <w:t xml:space="preserve">
      461) осуществляет использование стандартных решений при создании и развитии объектов информатизации "электронного правительства"; </w:t>
      </w:r>
    </w:p>
    <w:bookmarkEnd w:id="615"/>
    <w:bookmarkStart w:name="z1120" w:id="616"/>
    <w:p>
      <w:pPr>
        <w:spacing w:after="0"/>
        <w:ind w:left="0"/>
        <w:jc w:val="both"/>
      </w:pPr>
      <w:r>
        <w:rPr>
          <w:rFonts w:ascii="Times New Roman"/>
          <w:b w:val="false"/>
          <w:i w:val="false"/>
          <w:color w:val="000000"/>
          <w:sz w:val="28"/>
        </w:rPr>
        <w:t xml:space="preserve">
      462) размещает общедоступную информацию о планах и результатах создания и развития объектов информатизации Министерства на своих интернет-ресурсах; </w:t>
      </w:r>
    </w:p>
    <w:bookmarkEnd w:id="616"/>
    <w:bookmarkStart w:name="z1121" w:id="617"/>
    <w:p>
      <w:pPr>
        <w:spacing w:after="0"/>
        <w:ind w:left="0"/>
        <w:jc w:val="both"/>
      </w:pPr>
      <w:r>
        <w:rPr>
          <w:rFonts w:ascii="Times New Roman"/>
          <w:b w:val="false"/>
          <w:i w:val="false"/>
          <w:color w:val="000000"/>
          <w:sz w:val="28"/>
        </w:rPr>
        <w:t xml:space="preserve">
      463) размещает интернет-ресурс на единой платформе интернет-ресурсов Министерства, а также обеспечивает его достоверность и актуализацию; </w:t>
      </w:r>
    </w:p>
    <w:bookmarkEnd w:id="617"/>
    <w:bookmarkStart w:name="z1122" w:id="618"/>
    <w:p>
      <w:pPr>
        <w:spacing w:after="0"/>
        <w:ind w:left="0"/>
        <w:jc w:val="both"/>
      </w:pPr>
      <w:r>
        <w:rPr>
          <w:rFonts w:ascii="Times New Roman"/>
          <w:b w:val="false"/>
          <w:i w:val="false"/>
          <w:color w:val="000000"/>
          <w:sz w:val="28"/>
        </w:rPr>
        <w:t xml:space="preserve">
      464) приобретает информационно-коммуникационные услуги у оператора в соответствии с каталогом информационно-коммуникационных услуг; </w:t>
      </w:r>
    </w:p>
    <w:bookmarkEnd w:id="618"/>
    <w:bookmarkStart w:name="z1123" w:id="619"/>
    <w:p>
      <w:pPr>
        <w:spacing w:after="0"/>
        <w:ind w:left="0"/>
        <w:jc w:val="both"/>
      </w:pPr>
      <w:r>
        <w:rPr>
          <w:rFonts w:ascii="Times New Roman"/>
          <w:b w:val="false"/>
          <w:i w:val="false"/>
          <w:color w:val="000000"/>
          <w:sz w:val="28"/>
        </w:rPr>
        <w:t xml:space="preserve">
      465) устанавливает требования к уровню цифровой грамотности специалистов соответствующих сфер деятельности при разработке и утверждении профессиональных стандартов; </w:t>
      </w:r>
    </w:p>
    <w:bookmarkEnd w:id="619"/>
    <w:bookmarkStart w:name="z1124" w:id="620"/>
    <w:p>
      <w:pPr>
        <w:spacing w:after="0"/>
        <w:ind w:left="0"/>
        <w:jc w:val="both"/>
      </w:pPr>
      <w:r>
        <w:rPr>
          <w:rFonts w:ascii="Times New Roman"/>
          <w:b w:val="false"/>
          <w:i w:val="false"/>
          <w:color w:val="000000"/>
          <w:sz w:val="28"/>
        </w:rPr>
        <w:t>
      466) предоставляет оператору электронные информационные ресурсы, необходимые для информационного наполнения веб-портала "электронного правительства";</w:t>
      </w:r>
    </w:p>
    <w:bookmarkEnd w:id="620"/>
    <w:bookmarkStart w:name="z1125" w:id="621"/>
    <w:p>
      <w:pPr>
        <w:spacing w:after="0"/>
        <w:ind w:left="0"/>
        <w:jc w:val="both"/>
      </w:pPr>
      <w:r>
        <w:rPr>
          <w:rFonts w:ascii="Times New Roman"/>
          <w:b w:val="false"/>
          <w:i w:val="false"/>
          <w:color w:val="000000"/>
          <w:sz w:val="28"/>
        </w:rPr>
        <w:t>
      467) определяет объекты, относящиеся к критически важным объектам информационно-коммуникационной инфраструктуры, в пределах своей компетенции;</w:t>
      </w:r>
    </w:p>
    <w:bookmarkEnd w:id="621"/>
    <w:bookmarkStart w:name="z1126" w:id="622"/>
    <w:p>
      <w:pPr>
        <w:spacing w:after="0"/>
        <w:ind w:left="0"/>
        <w:jc w:val="both"/>
      </w:pPr>
      <w:r>
        <w:rPr>
          <w:rFonts w:ascii="Times New Roman"/>
          <w:b w:val="false"/>
          <w:i w:val="false"/>
          <w:color w:val="000000"/>
          <w:sz w:val="28"/>
        </w:rPr>
        <w:t>
      468) обеспечивает рабочими местами с доступом к объектам информатизации работников национального координационного центра информационной безопасности, за исключением уполномоченного органа по регулированию, контролю и надзору финансового рынка и финансовых организаций и специальных государственных органов Республики Казахстан;</w:t>
      </w:r>
    </w:p>
    <w:bookmarkEnd w:id="622"/>
    <w:bookmarkStart w:name="z1127" w:id="623"/>
    <w:p>
      <w:pPr>
        <w:spacing w:after="0"/>
        <w:ind w:left="0"/>
        <w:jc w:val="both"/>
      </w:pPr>
      <w:r>
        <w:rPr>
          <w:rFonts w:ascii="Times New Roman"/>
          <w:b w:val="false"/>
          <w:i w:val="false"/>
          <w:color w:val="000000"/>
          <w:sz w:val="28"/>
        </w:rPr>
        <w:t>
      469) предоставляет доступ оператору к электронным информационным ресурсам для осуществления аналитики данных в целях реализации функций государственными органами в порядке, определенном уполномоченным органом, за исключением Службы государственной охраны Республики Казахстан;</w:t>
      </w:r>
    </w:p>
    <w:bookmarkEnd w:id="623"/>
    <w:bookmarkStart w:name="z1128" w:id="624"/>
    <w:p>
      <w:pPr>
        <w:spacing w:after="0"/>
        <w:ind w:left="0"/>
        <w:jc w:val="both"/>
      </w:pPr>
      <w:r>
        <w:rPr>
          <w:rFonts w:ascii="Times New Roman"/>
          <w:b w:val="false"/>
          <w:i w:val="false"/>
          <w:color w:val="000000"/>
          <w:sz w:val="28"/>
        </w:rPr>
        <w:t>
      470) участвует в реализации государственной политики по обеспечению равных прав и равных возможностей мужчин и женщин;</w:t>
      </w:r>
    </w:p>
    <w:bookmarkEnd w:id="624"/>
    <w:bookmarkStart w:name="z1129" w:id="625"/>
    <w:p>
      <w:pPr>
        <w:spacing w:after="0"/>
        <w:ind w:left="0"/>
        <w:jc w:val="both"/>
      </w:pPr>
      <w:r>
        <w:rPr>
          <w:rFonts w:ascii="Times New Roman"/>
          <w:b w:val="false"/>
          <w:i w:val="false"/>
          <w:color w:val="000000"/>
          <w:sz w:val="28"/>
        </w:rPr>
        <w:t>
      471) разрабатывает и совместно с уполномоченным органом по предпринимательству утверждают акты, касающиеся критериев оценки степени риска для отбора субъектов (объектов) контроля и надзора, проверочных листов, которые размещаются на объекте информационно-коммуникационной инфраструктуры "электронного правительства";</w:t>
      </w:r>
    </w:p>
    <w:bookmarkEnd w:id="625"/>
    <w:p>
      <w:pPr>
        <w:spacing w:after="0"/>
        <w:ind w:left="0"/>
        <w:jc w:val="both"/>
      </w:pPr>
      <w:r>
        <w:rPr>
          <w:rFonts w:ascii="Times New Roman"/>
          <w:b w:val="false"/>
          <w:i w:val="false"/>
          <w:color w:val="000000"/>
          <w:sz w:val="28"/>
        </w:rPr>
        <w:t>
      471-1) разрабатывает и утверждает по согласованию с уполномоченным органом по предпринимательству порядок, формы государственной нефинансовой поддержки, отрасль (отрасли) экономики, в которой (которых) осуществляют деятельность субъекты частного предпринимательства, подлежащие государственной нефинансовой поддержке, юридическое (юридические) лицо (лица), привлекаемое (привлекаемые) для оказания государственной нефинансовой поддержки, и другие условия, необходимые для оказания государственной нефинансовой поддержки;</w:t>
      </w:r>
    </w:p>
    <w:bookmarkStart w:name="z1130" w:id="626"/>
    <w:p>
      <w:pPr>
        <w:spacing w:after="0"/>
        <w:ind w:left="0"/>
        <w:jc w:val="both"/>
      </w:pPr>
      <w:r>
        <w:rPr>
          <w:rFonts w:ascii="Times New Roman"/>
          <w:b w:val="false"/>
          <w:i w:val="false"/>
          <w:color w:val="000000"/>
          <w:sz w:val="28"/>
        </w:rPr>
        <w:t xml:space="preserve">
      472) утверждает в пределах своей компетенции состав экспертного совета по вопросам частного предпринимательства в соответствии с Предпринимательским кодексом Республики Казахстан; </w:t>
      </w:r>
    </w:p>
    <w:bookmarkEnd w:id="626"/>
    <w:bookmarkStart w:name="z1131" w:id="627"/>
    <w:p>
      <w:pPr>
        <w:spacing w:after="0"/>
        <w:ind w:left="0"/>
        <w:jc w:val="both"/>
      </w:pPr>
      <w:r>
        <w:rPr>
          <w:rFonts w:ascii="Times New Roman"/>
          <w:b w:val="false"/>
          <w:i w:val="false"/>
          <w:color w:val="000000"/>
          <w:sz w:val="28"/>
        </w:rPr>
        <w:t xml:space="preserve">
      473) проводит анализ регуляторного воздействия в отношении разрабатываемых проектов документов и нормативных правовых актов,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82 Предпринимательского кодекса Республики Казахстан, в порядке, определяемом уполномоченным органом по предпринимательству;</w:t>
      </w:r>
    </w:p>
    <w:bookmarkEnd w:id="627"/>
    <w:bookmarkStart w:name="z1132" w:id="628"/>
    <w:p>
      <w:pPr>
        <w:spacing w:after="0"/>
        <w:ind w:left="0"/>
        <w:jc w:val="both"/>
      </w:pPr>
      <w:r>
        <w:rPr>
          <w:rFonts w:ascii="Times New Roman"/>
          <w:b w:val="false"/>
          <w:i w:val="false"/>
          <w:color w:val="000000"/>
          <w:sz w:val="28"/>
        </w:rPr>
        <w:t>
      474) представляет отчеты о состоянии регулирования предпринимательской деятельности в уполномоченный орган по предпринимательству;</w:t>
      </w:r>
    </w:p>
    <w:bookmarkEnd w:id="628"/>
    <w:bookmarkStart w:name="z1133" w:id="629"/>
    <w:p>
      <w:pPr>
        <w:spacing w:after="0"/>
        <w:ind w:left="0"/>
        <w:jc w:val="both"/>
      </w:pPr>
      <w:r>
        <w:rPr>
          <w:rFonts w:ascii="Times New Roman"/>
          <w:b w:val="false"/>
          <w:i w:val="false"/>
          <w:color w:val="000000"/>
          <w:sz w:val="28"/>
        </w:rPr>
        <w:t>
      475) осуществляет мониторинг эффективности государственного контроля и надзора в регулируемой сфере;</w:t>
      </w:r>
    </w:p>
    <w:bookmarkEnd w:id="629"/>
    <w:bookmarkStart w:name="z1134" w:id="630"/>
    <w:p>
      <w:pPr>
        <w:spacing w:after="0"/>
        <w:ind w:left="0"/>
        <w:jc w:val="both"/>
      </w:pPr>
      <w:r>
        <w:rPr>
          <w:rFonts w:ascii="Times New Roman"/>
          <w:b w:val="false"/>
          <w:i w:val="false"/>
          <w:color w:val="000000"/>
          <w:sz w:val="28"/>
        </w:rPr>
        <w:t xml:space="preserve">
      476) осуществляет размещение бюджетной отчетности, консолидированной финансовой отчетности, результатов государственного аудита и финансового контроля, а также проведение публичного обсуждения проектов бюджетных программ и отчетов о реализации бюджетных программ на интернет-портале открытых бюджетов; </w:t>
      </w:r>
    </w:p>
    <w:bookmarkEnd w:id="630"/>
    <w:bookmarkStart w:name="z1135" w:id="631"/>
    <w:p>
      <w:pPr>
        <w:spacing w:after="0"/>
        <w:ind w:left="0"/>
        <w:jc w:val="both"/>
      </w:pPr>
      <w:r>
        <w:rPr>
          <w:rFonts w:ascii="Times New Roman"/>
          <w:b w:val="false"/>
          <w:i w:val="false"/>
          <w:color w:val="000000"/>
          <w:sz w:val="28"/>
        </w:rPr>
        <w:t xml:space="preserve">
      477) осуществляет размещение проектов концепций законопроектов и нормативных правовых актов вместе с пояснительными записками и сравнительными таблицами к ним (в случаях внесения изменений и (или) дополнений в законодательные акты) до направления их на согласование в заинтересованные государственные органы для публичного обсуждения на интернет-портале открытых нормативных правовых актов; </w:t>
      </w:r>
    </w:p>
    <w:bookmarkEnd w:id="631"/>
    <w:bookmarkStart w:name="z1136" w:id="632"/>
    <w:p>
      <w:pPr>
        <w:spacing w:after="0"/>
        <w:ind w:left="0"/>
        <w:jc w:val="both"/>
      </w:pPr>
      <w:r>
        <w:rPr>
          <w:rFonts w:ascii="Times New Roman"/>
          <w:b w:val="false"/>
          <w:i w:val="false"/>
          <w:color w:val="000000"/>
          <w:sz w:val="28"/>
        </w:rPr>
        <w:t>
      478) проводит внутренний контроль за качеством и своевременностью представления информации;</w:t>
      </w:r>
    </w:p>
    <w:bookmarkEnd w:id="632"/>
    <w:bookmarkStart w:name="z1137" w:id="633"/>
    <w:p>
      <w:pPr>
        <w:spacing w:after="0"/>
        <w:ind w:left="0"/>
        <w:jc w:val="both"/>
      </w:pPr>
      <w:r>
        <w:rPr>
          <w:rFonts w:ascii="Times New Roman"/>
          <w:b w:val="false"/>
          <w:i w:val="false"/>
          <w:color w:val="000000"/>
          <w:sz w:val="28"/>
        </w:rPr>
        <w:t xml:space="preserve">
      479) разрабатывает, согласовывает с уполномоченным органом в сфере разрешений и уведомлений и уполномоченным органом в сфере информатизации, утверждает нормативные правовые акты об утверждении квалификационных требований и перечня документов, подтверждающих соответствие им в регулируемой сфере; </w:t>
      </w:r>
    </w:p>
    <w:bookmarkEnd w:id="633"/>
    <w:bookmarkStart w:name="z1138" w:id="634"/>
    <w:p>
      <w:pPr>
        <w:spacing w:after="0"/>
        <w:ind w:left="0"/>
        <w:jc w:val="both"/>
      </w:pPr>
      <w:r>
        <w:rPr>
          <w:rFonts w:ascii="Times New Roman"/>
          <w:b w:val="false"/>
          <w:i w:val="false"/>
          <w:color w:val="000000"/>
          <w:sz w:val="28"/>
        </w:rPr>
        <w:t xml:space="preserve">
      480) разрабатывает и согласовывает с уполномоченным органом в сфере разрешений и уведомлений и уполномоченным органом в сфере информатизации проекты нормативных правовых актов об определении органов, уполномоченных на выдачу разрешений второй категории, государственных органов, которые осуществляют согласование выдачи разрешений второй категории; </w:t>
      </w:r>
    </w:p>
    <w:bookmarkEnd w:id="634"/>
    <w:bookmarkStart w:name="z1139" w:id="635"/>
    <w:p>
      <w:pPr>
        <w:spacing w:after="0"/>
        <w:ind w:left="0"/>
        <w:jc w:val="both"/>
      </w:pPr>
      <w:r>
        <w:rPr>
          <w:rFonts w:ascii="Times New Roman"/>
          <w:b w:val="false"/>
          <w:i w:val="false"/>
          <w:color w:val="000000"/>
          <w:sz w:val="28"/>
        </w:rPr>
        <w:t>
      481) разрабатывает, согласовывает с уполномоченным органом в сфере разрешений и уведомлений и уполномоченным органом в сфере информатизации, утверждает формы заявлений для получения разрешения второй категории, формы разрешений второй категории;</w:t>
      </w:r>
    </w:p>
    <w:bookmarkEnd w:id="635"/>
    <w:bookmarkStart w:name="z1140" w:id="636"/>
    <w:p>
      <w:pPr>
        <w:spacing w:after="0"/>
        <w:ind w:left="0"/>
        <w:jc w:val="both"/>
      </w:pPr>
      <w:r>
        <w:rPr>
          <w:rFonts w:ascii="Times New Roman"/>
          <w:b w:val="false"/>
          <w:i w:val="false"/>
          <w:color w:val="000000"/>
          <w:sz w:val="28"/>
        </w:rPr>
        <w:t xml:space="preserve">
      482) утверждает порядок подтверждения соответствия и присвоения квалификации специалистов по регулируемым профессиям; </w:t>
      </w:r>
    </w:p>
    <w:bookmarkEnd w:id="636"/>
    <w:bookmarkStart w:name="z1141" w:id="637"/>
    <w:p>
      <w:pPr>
        <w:spacing w:after="0"/>
        <w:ind w:left="0"/>
        <w:jc w:val="both"/>
      </w:pPr>
      <w:r>
        <w:rPr>
          <w:rFonts w:ascii="Times New Roman"/>
          <w:b w:val="false"/>
          <w:i w:val="false"/>
          <w:color w:val="000000"/>
          <w:sz w:val="28"/>
        </w:rPr>
        <w:t>
      483) разрабатывает и пересматривает отраслевые рамки квалификаций;</w:t>
      </w:r>
    </w:p>
    <w:bookmarkEnd w:id="637"/>
    <w:bookmarkStart w:name="z1142" w:id="638"/>
    <w:p>
      <w:pPr>
        <w:spacing w:after="0"/>
        <w:ind w:left="0"/>
        <w:jc w:val="both"/>
      </w:pPr>
      <w:r>
        <w:rPr>
          <w:rFonts w:ascii="Times New Roman"/>
          <w:b w:val="false"/>
          <w:i w:val="false"/>
          <w:color w:val="000000"/>
          <w:sz w:val="28"/>
        </w:rPr>
        <w:t>
      484) разрабатывает, утверждает, заменяет и пересматривает профессиональные стандарты на услуги, оказываемые государственными юридическими лицами, по согласованию с уполномоченным государственным органом по труду;</w:t>
      </w:r>
    </w:p>
    <w:bookmarkEnd w:id="638"/>
    <w:bookmarkStart w:name="z1143" w:id="639"/>
    <w:p>
      <w:pPr>
        <w:spacing w:after="0"/>
        <w:ind w:left="0"/>
        <w:jc w:val="both"/>
      </w:pPr>
      <w:r>
        <w:rPr>
          <w:rFonts w:ascii="Times New Roman"/>
          <w:b w:val="false"/>
          <w:i w:val="false"/>
          <w:color w:val="000000"/>
          <w:sz w:val="28"/>
        </w:rPr>
        <w:t xml:space="preserve">
      485) осуществляет подготовку и внесение предложений о разработке, внесении изменений, пересмотре и отмене национальных, межгосударственных стандартов, национальных классификаторов технико-экономической информации, рекомендаций по стандартизации в уполномоченный орган в порядке, установленном законодательством Республики Казахстан; </w:t>
      </w:r>
    </w:p>
    <w:bookmarkEnd w:id="639"/>
    <w:bookmarkStart w:name="z1144" w:id="640"/>
    <w:p>
      <w:pPr>
        <w:spacing w:after="0"/>
        <w:ind w:left="0"/>
        <w:jc w:val="both"/>
      </w:pPr>
      <w:r>
        <w:rPr>
          <w:rFonts w:ascii="Times New Roman"/>
          <w:b w:val="false"/>
          <w:i w:val="false"/>
          <w:color w:val="000000"/>
          <w:sz w:val="28"/>
        </w:rPr>
        <w:t>
      486) осуществляет разработку национальных стандартов и национальных классификаторов технико-экономической информации по согласованию с уполномоченным органом в сфере стандартизации;</w:t>
      </w:r>
    </w:p>
    <w:bookmarkEnd w:id="640"/>
    <w:bookmarkStart w:name="z1145" w:id="641"/>
    <w:p>
      <w:pPr>
        <w:spacing w:after="0"/>
        <w:ind w:left="0"/>
        <w:jc w:val="both"/>
      </w:pPr>
      <w:r>
        <w:rPr>
          <w:rFonts w:ascii="Times New Roman"/>
          <w:b w:val="false"/>
          <w:i w:val="false"/>
          <w:color w:val="000000"/>
          <w:sz w:val="28"/>
        </w:rPr>
        <w:t>
      487) рассматривает проекты документов по стандартизации и национального плана стандартизации;</w:t>
      </w:r>
    </w:p>
    <w:bookmarkEnd w:id="641"/>
    <w:bookmarkStart w:name="z1146" w:id="642"/>
    <w:p>
      <w:pPr>
        <w:spacing w:after="0"/>
        <w:ind w:left="0"/>
        <w:jc w:val="both"/>
      </w:pPr>
      <w:r>
        <w:rPr>
          <w:rFonts w:ascii="Times New Roman"/>
          <w:b w:val="false"/>
          <w:i w:val="false"/>
          <w:color w:val="000000"/>
          <w:sz w:val="28"/>
        </w:rPr>
        <w:t>
      488) осуществляет подготовку предложений по созданию технических комитетов по стандартизации;</w:t>
      </w:r>
    </w:p>
    <w:bookmarkEnd w:id="642"/>
    <w:bookmarkStart w:name="z1147" w:id="643"/>
    <w:p>
      <w:pPr>
        <w:spacing w:after="0"/>
        <w:ind w:left="0"/>
        <w:jc w:val="both"/>
      </w:pPr>
      <w:r>
        <w:rPr>
          <w:rFonts w:ascii="Times New Roman"/>
          <w:b w:val="false"/>
          <w:i w:val="false"/>
          <w:color w:val="000000"/>
          <w:sz w:val="28"/>
        </w:rPr>
        <w:t>
      489) участвует в работе технических комитетов по стандартизации и национального органа по стандартизации, международных организаций по стандартизации;</w:t>
      </w:r>
    </w:p>
    <w:bookmarkEnd w:id="643"/>
    <w:bookmarkStart w:name="z1148" w:id="644"/>
    <w:p>
      <w:pPr>
        <w:spacing w:after="0"/>
        <w:ind w:left="0"/>
        <w:jc w:val="both"/>
      </w:pPr>
      <w:r>
        <w:rPr>
          <w:rFonts w:ascii="Times New Roman"/>
          <w:b w:val="false"/>
          <w:i w:val="false"/>
          <w:color w:val="000000"/>
          <w:sz w:val="28"/>
        </w:rPr>
        <w:t xml:space="preserve">
      490) рассматривает рекомендации общественных советов, принимает предусмотренные законодательством Республики Казахстан решения и дает мотивированные ответы; </w:t>
      </w:r>
    </w:p>
    <w:bookmarkEnd w:id="644"/>
    <w:bookmarkStart w:name="z1149" w:id="645"/>
    <w:p>
      <w:pPr>
        <w:spacing w:after="0"/>
        <w:ind w:left="0"/>
        <w:jc w:val="both"/>
      </w:pPr>
      <w:r>
        <w:rPr>
          <w:rFonts w:ascii="Times New Roman"/>
          <w:b w:val="false"/>
          <w:i w:val="false"/>
          <w:color w:val="000000"/>
          <w:sz w:val="28"/>
        </w:rPr>
        <w:t>
      491) осуществляет организационное обеспечение деятельности Общественного совета;</w:t>
      </w:r>
    </w:p>
    <w:bookmarkEnd w:id="645"/>
    <w:bookmarkStart w:name="z1150" w:id="646"/>
    <w:p>
      <w:pPr>
        <w:spacing w:after="0"/>
        <w:ind w:left="0"/>
        <w:jc w:val="both"/>
      </w:pPr>
      <w:r>
        <w:rPr>
          <w:rFonts w:ascii="Times New Roman"/>
          <w:b w:val="false"/>
          <w:i w:val="false"/>
          <w:color w:val="000000"/>
          <w:sz w:val="28"/>
        </w:rPr>
        <w:t>
      492) определяет предельные объемы производственных мощностей по производству биотоплива;</w:t>
      </w:r>
    </w:p>
    <w:bookmarkEnd w:id="646"/>
    <w:bookmarkStart w:name="z1151" w:id="647"/>
    <w:p>
      <w:pPr>
        <w:spacing w:after="0"/>
        <w:ind w:left="0"/>
        <w:jc w:val="both"/>
      </w:pPr>
      <w:r>
        <w:rPr>
          <w:rFonts w:ascii="Times New Roman"/>
          <w:b w:val="false"/>
          <w:i w:val="false"/>
          <w:color w:val="000000"/>
          <w:sz w:val="28"/>
        </w:rPr>
        <w:t>
      493) разрабатывает и утверждает формы и порядок представления производителями биотоплива отчетов в местный исполнительный орган области, городов республиканского значения и столицы, необходимых для осуществления мониторинга производства биотоплива;</w:t>
      </w:r>
    </w:p>
    <w:bookmarkEnd w:id="647"/>
    <w:bookmarkStart w:name="z1152" w:id="648"/>
    <w:p>
      <w:pPr>
        <w:spacing w:after="0"/>
        <w:ind w:left="0"/>
        <w:jc w:val="both"/>
      </w:pPr>
      <w:r>
        <w:rPr>
          <w:rFonts w:ascii="Times New Roman"/>
          <w:b w:val="false"/>
          <w:i w:val="false"/>
          <w:color w:val="000000"/>
          <w:sz w:val="28"/>
        </w:rPr>
        <w:t>
      494) разрабатывает и утверждает в пределах своей компетенции нормативные правовые акты в области государственного регулирования производства биотоплива;</w:t>
      </w:r>
    </w:p>
    <w:bookmarkEnd w:id="648"/>
    <w:bookmarkStart w:name="z1153" w:id="649"/>
    <w:p>
      <w:pPr>
        <w:spacing w:after="0"/>
        <w:ind w:left="0"/>
        <w:jc w:val="both"/>
      </w:pPr>
      <w:r>
        <w:rPr>
          <w:rFonts w:ascii="Times New Roman"/>
          <w:b w:val="false"/>
          <w:i w:val="false"/>
          <w:color w:val="000000"/>
          <w:sz w:val="28"/>
        </w:rPr>
        <w:t>
      495) разрабатывает и утверждает перечень необходимых сведений для утверждения паспорта производства биотоплива;</w:t>
      </w:r>
    </w:p>
    <w:bookmarkEnd w:id="649"/>
    <w:bookmarkStart w:name="z1154" w:id="650"/>
    <w:p>
      <w:pPr>
        <w:spacing w:after="0"/>
        <w:ind w:left="0"/>
        <w:jc w:val="both"/>
      </w:pPr>
      <w:r>
        <w:rPr>
          <w:rFonts w:ascii="Times New Roman"/>
          <w:b w:val="false"/>
          <w:i w:val="false"/>
          <w:color w:val="000000"/>
          <w:sz w:val="28"/>
        </w:rPr>
        <w:t>
      496) разрабатывает и утверждает правила применения контрольных приборов учета, обеспечивающих автоматизированную передачу информации об объемах производства биотоплива;</w:t>
      </w:r>
    </w:p>
    <w:bookmarkEnd w:id="650"/>
    <w:bookmarkStart w:name="z1155" w:id="651"/>
    <w:p>
      <w:pPr>
        <w:spacing w:after="0"/>
        <w:ind w:left="0"/>
        <w:jc w:val="both"/>
      </w:pPr>
      <w:r>
        <w:rPr>
          <w:rFonts w:ascii="Times New Roman"/>
          <w:b w:val="false"/>
          <w:i w:val="false"/>
          <w:color w:val="000000"/>
          <w:sz w:val="28"/>
        </w:rPr>
        <w:t>
      497) разрабатывает и утверждает порядок установления квот на пищевое сырье, используемое для последующей переработки в биотопливо, в случае угрозы продовольственной безопасности;</w:t>
      </w:r>
    </w:p>
    <w:bookmarkEnd w:id="651"/>
    <w:bookmarkStart w:name="z1156" w:id="652"/>
    <w:p>
      <w:pPr>
        <w:spacing w:after="0"/>
        <w:ind w:left="0"/>
        <w:jc w:val="both"/>
      </w:pPr>
      <w:r>
        <w:rPr>
          <w:rFonts w:ascii="Times New Roman"/>
          <w:b w:val="false"/>
          <w:i w:val="false"/>
          <w:color w:val="000000"/>
          <w:sz w:val="28"/>
        </w:rPr>
        <w:t>
      498) разрабатывает технические регламенты в области производства биотоплива;</w:t>
      </w:r>
    </w:p>
    <w:bookmarkEnd w:id="652"/>
    <w:bookmarkStart w:name="z1157" w:id="653"/>
    <w:p>
      <w:pPr>
        <w:spacing w:after="0"/>
        <w:ind w:left="0"/>
        <w:jc w:val="both"/>
      </w:pPr>
      <w:r>
        <w:rPr>
          <w:rFonts w:ascii="Times New Roman"/>
          <w:b w:val="false"/>
          <w:i w:val="false"/>
          <w:color w:val="000000"/>
          <w:sz w:val="28"/>
        </w:rPr>
        <w:t>
      499) выдает заключение об условиях переработки товаров в соответствии с законодательством Республики Казахстан;</w:t>
      </w:r>
    </w:p>
    <w:bookmarkEnd w:id="653"/>
    <w:bookmarkStart w:name="z1158" w:id="654"/>
    <w:p>
      <w:pPr>
        <w:spacing w:after="0"/>
        <w:ind w:left="0"/>
        <w:jc w:val="both"/>
      </w:pPr>
      <w:r>
        <w:rPr>
          <w:rFonts w:ascii="Times New Roman"/>
          <w:b w:val="false"/>
          <w:i w:val="false"/>
          <w:color w:val="000000"/>
          <w:sz w:val="28"/>
        </w:rPr>
        <w:t xml:space="preserve">
      500) участвует в реализации единой государственной политики в области обеспечения единства измерений; </w:t>
      </w:r>
    </w:p>
    <w:bookmarkEnd w:id="654"/>
    <w:bookmarkStart w:name="z1159" w:id="655"/>
    <w:p>
      <w:pPr>
        <w:spacing w:after="0"/>
        <w:ind w:left="0"/>
        <w:jc w:val="both"/>
      </w:pPr>
      <w:r>
        <w:rPr>
          <w:rFonts w:ascii="Times New Roman"/>
          <w:b w:val="false"/>
          <w:i w:val="false"/>
          <w:color w:val="000000"/>
          <w:sz w:val="28"/>
        </w:rPr>
        <w:t>
      501) утверждает перечень измерений, относящихся к государственному регулированию, совместно с уполномоченным органом в области технического регулирования и метрологии;</w:t>
      </w:r>
    </w:p>
    <w:bookmarkEnd w:id="655"/>
    <w:bookmarkStart w:name="z1160" w:id="656"/>
    <w:p>
      <w:pPr>
        <w:spacing w:after="0"/>
        <w:ind w:left="0"/>
        <w:jc w:val="both"/>
      </w:pPr>
      <w:r>
        <w:rPr>
          <w:rFonts w:ascii="Times New Roman"/>
          <w:b w:val="false"/>
          <w:i w:val="false"/>
          <w:color w:val="000000"/>
          <w:sz w:val="28"/>
        </w:rPr>
        <w:t>
      502) согласовывает цены на товары (работы, услуги), производимые и (или) реализуемые;</w:t>
      </w:r>
    </w:p>
    <w:bookmarkEnd w:id="656"/>
    <w:bookmarkStart w:name="z1161" w:id="657"/>
    <w:p>
      <w:pPr>
        <w:spacing w:after="0"/>
        <w:ind w:left="0"/>
        <w:jc w:val="both"/>
      </w:pPr>
      <w:r>
        <w:rPr>
          <w:rFonts w:ascii="Times New Roman"/>
          <w:b w:val="false"/>
          <w:i w:val="false"/>
          <w:color w:val="000000"/>
          <w:sz w:val="28"/>
        </w:rPr>
        <w:t>
      503) осуществляет в пределах своей компетенции аккредитацию объединений субъектов частного предпринимательства, претендующих на участие в проведении экспертизы проектов нормативных правовых актов, проектов международных договоров Республики Казахстан, а также международных договоров, участницей которых намеревается стать Республика Казахстан, затрагивающих интересы субъектов предпринимательства;</w:t>
      </w:r>
    </w:p>
    <w:bookmarkEnd w:id="657"/>
    <w:bookmarkStart w:name="z1162" w:id="658"/>
    <w:p>
      <w:pPr>
        <w:spacing w:after="0"/>
        <w:ind w:left="0"/>
        <w:jc w:val="both"/>
      </w:pPr>
      <w:r>
        <w:rPr>
          <w:rFonts w:ascii="Times New Roman"/>
          <w:b w:val="false"/>
          <w:i w:val="false"/>
          <w:color w:val="000000"/>
          <w:sz w:val="28"/>
        </w:rPr>
        <w:t>
      504) разрабатывает и утверждает перечень пунктов контроля на приграничной территории Республики Казахстан с Кыргызской Республикой и Российской Федерацией, на которых осуществляется государственный контроль и надзор за продукцией агропромышленного комплекса в пределах автомобильного сообщения;</w:t>
      </w:r>
    </w:p>
    <w:bookmarkEnd w:id="658"/>
    <w:bookmarkStart w:name="z1163" w:id="659"/>
    <w:p>
      <w:pPr>
        <w:spacing w:after="0"/>
        <w:ind w:left="0"/>
        <w:jc w:val="both"/>
      </w:pPr>
      <w:r>
        <w:rPr>
          <w:rFonts w:ascii="Times New Roman"/>
          <w:b w:val="false"/>
          <w:i w:val="false"/>
          <w:color w:val="000000"/>
          <w:sz w:val="28"/>
        </w:rPr>
        <w:t>
      505) разрабатывает и утверждает порядок осуществления государственного контроля и надзора за продукцией агропромышленного комплекса в пунктах контроля на приграничной территории Республики Казахстан с Кыргызской Республикой и Российской Федерацией в пределах автомобильного сообщения;</w:t>
      </w:r>
    </w:p>
    <w:bookmarkEnd w:id="659"/>
    <w:bookmarkStart w:name="z1164" w:id="660"/>
    <w:p>
      <w:pPr>
        <w:spacing w:after="0"/>
        <w:ind w:left="0"/>
        <w:jc w:val="both"/>
      </w:pPr>
      <w:r>
        <w:rPr>
          <w:rFonts w:ascii="Times New Roman"/>
          <w:b w:val="false"/>
          <w:i w:val="false"/>
          <w:color w:val="000000"/>
          <w:sz w:val="28"/>
        </w:rPr>
        <w:t>
      506) по итогам полугодия – до 15 июля отчетного года, по итогам года – до 15 января года, следующего за отчетным, представляет информацию по учету продовольственных товаров, формируемых местными исполнительными органами, в уполномоченный орган в области мобилизационной подготовки;</w:t>
      </w:r>
    </w:p>
    <w:bookmarkEnd w:id="660"/>
    <w:bookmarkStart w:name="z1165" w:id="661"/>
    <w:p>
      <w:pPr>
        <w:spacing w:after="0"/>
        <w:ind w:left="0"/>
        <w:jc w:val="both"/>
      </w:pPr>
      <w:r>
        <w:rPr>
          <w:rFonts w:ascii="Times New Roman"/>
          <w:b w:val="false"/>
          <w:i w:val="false"/>
          <w:color w:val="000000"/>
          <w:sz w:val="28"/>
        </w:rPr>
        <w:t>
      507) выдает документ об условиях переработки товаров на/вне таможенной территории и переработки для внутреннего потребления в соответствии с законодательством Республики Казахстан;</w:t>
      </w:r>
    </w:p>
    <w:bookmarkEnd w:id="661"/>
    <w:bookmarkStart w:name="z1166" w:id="662"/>
    <w:p>
      <w:pPr>
        <w:spacing w:after="0"/>
        <w:ind w:left="0"/>
        <w:jc w:val="both"/>
      </w:pPr>
      <w:r>
        <w:rPr>
          <w:rFonts w:ascii="Times New Roman"/>
          <w:b w:val="false"/>
          <w:i w:val="false"/>
          <w:color w:val="000000"/>
          <w:sz w:val="28"/>
        </w:rPr>
        <w:t>
      508) ведет реестр производителей органической продукции на основе данных, представляемых органами по подтверждению соответствия;</w:t>
      </w:r>
    </w:p>
    <w:bookmarkEnd w:id="662"/>
    <w:bookmarkStart w:name="z1647" w:id="663"/>
    <w:p>
      <w:pPr>
        <w:spacing w:after="0"/>
        <w:ind w:left="0"/>
        <w:jc w:val="both"/>
      </w:pPr>
      <w:r>
        <w:rPr>
          <w:rFonts w:ascii="Times New Roman"/>
          <w:b w:val="false"/>
          <w:i w:val="false"/>
          <w:color w:val="000000"/>
          <w:sz w:val="28"/>
        </w:rPr>
        <w:t>
      508-1) предоставляет государственные гранты в пределах своей компетенции через оператора в сфере грантового финансирования неправительственных организаций и рассматривает отчет оператора о результатах реализации государственных грантов;</w:t>
      </w:r>
    </w:p>
    <w:bookmarkEnd w:id="663"/>
    <w:bookmarkStart w:name="z1654" w:id="664"/>
    <w:p>
      <w:pPr>
        <w:spacing w:after="0"/>
        <w:ind w:left="0"/>
        <w:jc w:val="both"/>
      </w:pPr>
      <w:r>
        <w:rPr>
          <w:rFonts w:ascii="Times New Roman"/>
          <w:b w:val="false"/>
          <w:i w:val="false"/>
          <w:color w:val="000000"/>
          <w:sz w:val="28"/>
        </w:rPr>
        <w:t>
      508-1) разрабатывает и утверждает правила формирования, ведения и содержания рабочих коллекций патогенных и промышленных микроорганизмов, используемых в области карантина растений;</w:t>
      </w:r>
    </w:p>
    <w:bookmarkEnd w:id="664"/>
    <w:bookmarkStart w:name="z1648" w:id="665"/>
    <w:p>
      <w:pPr>
        <w:spacing w:after="0"/>
        <w:ind w:left="0"/>
        <w:jc w:val="both"/>
      </w:pPr>
      <w:r>
        <w:rPr>
          <w:rFonts w:ascii="Times New Roman"/>
          <w:b w:val="false"/>
          <w:i w:val="false"/>
          <w:color w:val="000000"/>
          <w:sz w:val="28"/>
        </w:rPr>
        <w:t>
      508-2) осуществляет оценку эффективности государственных грантов с привлечением представителей гражданского общества в соответствии с правилами формирования, предоставления, мониторинга и оценки эффективности государственных грантов;</w:t>
      </w:r>
    </w:p>
    <w:bookmarkEnd w:id="665"/>
    <w:bookmarkStart w:name="z1655" w:id="666"/>
    <w:p>
      <w:pPr>
        <w:spacing w:after="0"/>
        <w:ind w:left="0"/>
        <w:jc w:val="both"/>
      </w:pPr>
      <w:r>
        <w:rPr>
          <w:rFonts w:ascii="Times New Roman"/>
          <w:b w:val="false"/>
          <w:i w:val="false"/>
          <w:color w:val="000000"/>
          <w:sz w:val="28"/>
        </w:rPr>
        <w:t>
      508-2) участвует в реализации государственной политики в области биологической безопасности;</w:t>
      </w:r>
    </w:p>
    <w:bookmarkEnd w:id="666"/>
    <w:bookmarkStart w:name="z1649" w:id="667"/>
    <w:p>
      <w:pPr>
        <w:spacing w:after="0"/>
        <w:ind w:left="0"/>
        <w:jc w:val="both"/>
      </w:pPr>
      <w:r>
        <w:rPr>
          <w:rFonts w:ascii="Times New Roman"/>
          <w:b w:val="false"/>
          <w:i w:val="false"/>
          <w:color w:val="000000"/>
          <w:sz w:val="28"/>
        </w:rPr>
        <w:t xml:space="preserve">
      508-3) на основе рекомендаций Координационного совета по взаимодействию с неправительственными организациями при уполномоченном органе в сфере взаимодействия с неправительственными организациями формирует государственные гранты по направлениям и объемам финансирования; </w:t>
      </w:r>
    </w:p>
    <w:bookmarkEnd w:id="667"/>
    <w:bookmarkStart w:name="z1656" w:id="668"/>
    <w:p>
      <w:pPr>
        <w:spacing w:after="0"/>
        <w:ind w:left="0"/>
        <w:jc w:val="both"/>
      </w:pPr>
      <w:r>
        <w:rPr>
          <w:rFonts w:ascii="Times New Roman"/>
          <w:b w:val="false"/>
          <w:i w:val="false"/>
          <w:color w:val="000000"/>
          <w:sz w:val="28"/>
        </w:rPr>
        <w:t>
      508-3) информирует общественность о ситуациях, влекущих риски биологических угроз, в соответствии с законодательством Республики Казахстан о доступе к информации;</w:t>
      </w:r>
    </w:p>
    <w:bookmarkEnd w:id="668"/>
    <w:bookmarkStart w:name="z1650" w:id="6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508-4) проводит конкурсный отбор стратегических партнеров и заключает с ними договоры в соответствии с правилами осуществления государственного заказа на реализацию стратегического партнерства;</w:t>
      </w:r>
    </w:p>
    <w:bookmarkEnd w:id="669"/>
    <w:bookmarkStart w:name="z1657" w:id="670"/>
    <w:p>
      <w:pPr>
        <w:spacing w:after="0"/>
        <w:ind w:left="0"/>
        <w:jc w:val="both"/>
      </w:pPr>
      <w:r>
        <w:rPr>
          <w:rFonts w:ascii="Times New Roman"/>
          <w:b w:val="false"/>
          <w:i w:val="false"/>
          <w:color w:val="000000"/>
          <w:sz w:val="28"/>
        </w:rPr>
        <w:t>
      508-4) предоставляет статистическую информацию и иную учетную и отчетную документацию (информацию) в области биологической безопасности в соответствии с правилами ведения учета, мониторинга и прогнозирования (моделирования) в области биологической безопасности;</w:t>
      </w:r>
    </w:p>
    <w:bookmarkEnd w:id="670"/>
    <w:bookmarkStart w:name="z1651" w:id="6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508-5) осуществляет оценку исполнения стратегическими партнерами обязательств в соответствии с заключенными договорами и правилами осуществления государственного заказа на реализацию стратегического партнерства;</w:t>
      </w:r>
    </w:p>
    <w:bookmarkEnd w:id="671"/>
    <w:bookmarkStart w:name="z1658" w:id="672"/>
    <w:p>
      <w:pPr>
        <w:spacing w:after="0"/>
        <w:ind w:left="0"/>
        <w:jc w:val="both"/>
      </w:pPr>
      <w:r>
        <w:rPr>
          <w:rFonts w:ascii="Times New Roman"/>
          <w:b w:val="false"/>
          <w:i w:val="false"/>
          <w:color w:val="000000"/>
          <w:sz w:val="28"/>
        </w:rPr>
        <w:t>
      508-5) согласовывает с уполномоченным органом в области биологической безопасности проекты нормативных правовых актов, нормативных технических документов, национальных и (или) межгосударственных стандартов, связанных с вопросами обеспечения биологической безопасности;</w:t>
      </w:r>
    </w:p>
    <w:bookmarkEnd w:id="672"/>
    <w:bookmarkStart w:name="z59" w:id="6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508-6) ежегодно до 1 декабря представляет в уполномоченный орган в сфере взаимодействия с неправительственными организациями информацию о результатах государственного заказа на реализацию стратегического партнерства в соответствии с правилами осуществления государственного заказа на реализацию стратегического партнерства;</w:t>
      </w:r>
    </w:p>
    <w:bookmarkEnd w:id="673"/>
    <w:bookmarkStart w:name="z1659" w:id="674"/>
    <w:p>
      <w:pPr>
        <w:spacing w:after="0"/>
        <w:ind w:left="0"/>
        <w:jc w:val="both"/>
      </w:pPr>
      <w:r>
        <w:rPr>
          <w:rFonts w:ascii="Times New Roman"/>
          <w:b w:val="false"/>
          <w:i w:val="false"/>
          <w:color w:val="000000"/>
          <w:sz w:val="28"/>
        </w:rPr>
        <w:t>
      508-6) разрабатывает и утверждает методики управления биологическими рисками;</w:t>
      </w:r>
    </w:p>
    <w:bookmarkEnd w:id="674"/>
    <w:bookmarkStart w:name="z1660" w:id="675"/>
    <w:p>
      <w:pPr>
        <w:spacing w:after="0"/>
        <w:ind w:left="0"/>
        <w:jc w:val="both"/>
      </w:pPr>
      <w:r>
        <w:rPr>
          <w:rFonts w:ascii="Times New Roman"/>
          <w:b w:val="false"/>
          <w:i w:val="false"/>
          <w:color w:val="000000"/>
          <w:sz w:val="28"/>
        </w:rPr>
        <w:t>
      508-7) осуществляет ведение реестров субъектов, осуществляющих обращение с патогенными биологическими агентами, потенциально опасных биологических объектов;</w:t>
      </w:r>
    </w:p>
    <w:bookmarkEnd w:id="675"/>
    <w:bookmarkStart w:name="z1661" w:id="676"/>
    <w:p>
      <w:pPr>
        <w:spacing w:after="0"/>
        <w:ind w:left="0"/>
        <w:jc w:val="both"/>
      </w:pPr>
      <w:r>
        <w:rPr>
          <w:rFonts w:ascii="Times New Roman"/>
          <w:b w:val="false"/>
          <w:i w:val="false"/>
          <w:color w:val="000000"/>
          <w:sz w:val="28"/>
        </w:rPr>
        <w:t>
      508-8) осуществляет ведение реестров патогенных биологических агентов I и II групп патогенности, специалистов, осуществляющих обращение с патогенными биологическими агентами I и II групп патогенности;</w:t>
      </w:r>
    </w:p>
    <w:bookmarkEnd w:id="676"/>
    <w:bookmarkStart w:name="z1662" w:id="677"/>
    <w:p>
      <w:pPr>
        <w:spacing w:after="0"/>
        <w:ind w:left="0"/>
        <w:jc w:val="both"/>
      </w:pPr>
      <w:r>
        <w:rPr>
          <w:rFonts w:ascii="Times New Roman"/>
          <w:b w:val="false"/>
          <w:i w:val="false"/>
          <w:color w:val="000000"/>
          <w:sz w:val="28"/>
        </w:rPr>
        <w:t xml:space="preserve">
      508-9) осуществляет проведение профилактических мероприятий в области биологической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биологической безопасности Республики Казахстан" и законодательством Республики Казахстан;</w:t>
      </w:r>
    </w:p>
    <w:bookmarkEnd w:id="677"/>
    <w:bookmarkStart w:name="z1663" w:id="678"/>
    <w:p>
      <w:pPr>
        <w:spacing w:after="0"/>
        <w:ind w:left="0"/>
        <w:jc w:val="both"/>
      </w:pPr>
      <w:r>
        <w:rPr>
          <w:rFonts w:ascii="Times New Roman"/>
          <w:b w:val="false"/>
          <w:i w:val="false"/>
          <w:color w:val="000000"/>
          <w:sz w:val="28"/>
        </w:rPr>
        <w:t xml:space="preserve">
      508-10) осуществляет учет и мониторинг в области биологической безопасности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биологической безопасности Республики Казахстан" и законодательством Республики Казахстан;</w:t>
      </w:r>
    </w:p>
    <w:bookmarkEnd w:id="678"/>
    <w:bookmarkStart w:name="z1664" w:id="679"/>
    <w:p>
      <w:pPr>
        <w:spacing w:after="0"/>
        <w:ind w:left="0"/>
        <w:jc w:val="both"/>
      </w:pPr>
      <w:r>
        <w:rPr>
          <w:rFonts w:ascii="Times New Roman"/>
          <w:b w:val="false"/>
          <w:i w:val="false"/>
          <w:color w:val="000000"/>
          <w:sz w:val="28"/>
        </w:rPr>
        <w:t>
      508-11) осуществляет государственный контроль и надзор за соблюдением требований в области биологической безопасности;</w:t>
      </w:r>
    </w:p>
    <w:bookmarkEnd w:id="679"/>
    <w:bookmarkStart w:name="z1665" w:id="680"/>
    <w:p>
      <w:pPr>
        <w:spacing w:after="0"/>
        <w:ind w:left="0"/>
        <w:jc w:val="both"/>
      </w:pPr>
      <w:r>
        <w:rPr>
          <w:rFonts w:ascii="Times New Roman"/>
          <w:b w:val="false"/>
          <w:i w:val="false"/>
          <w:color w:val="000000"/>
          <w:sz w:val="28"/>
        </w:rPr>
        <w:t>
      508-12) осуществляет разработку и утверждение типовых программ профессиональной подготовки, переподготовки и повышения квалификации кадров в области биологической безопасности;</w:t>
      </w:r>
    </w:p>
    <w:bookmarkEnd w:id="680"/>
    <w:bookmarkStart w:name="z1666" w:id="681"/>
    <w:p>
      <w:pPr>
        <w:spacing w:after="0"/>
        <w:ind w:left="0"/>
        <w:jc w:val="both"/>
      </w:pPr>
      <w:r>
        <w:rPr>
          <w:rFonts w:ascii="Times New Roman"/>
          <w:b w:val="false"/>
          <w:i w:val="false"/>
          <w:color w:val="000000"/>
          <w:sz w:val="28"/>
        </w:rPr>
        <w:t>
      508-13) осуществляет разработку и утверждение типовой системы оплаты труда специалистов и вспомогательного персонала государственных предприятий на праве хозяйственного ведения, осуществляющих обращение (выполняющих вспомогательную функцию при осуществлении обращения) с патогенными биологическими агентами I и II групп патогенности;</w:t>
      </w:r>
    </w:p>
    <w:bookmarkEnd w:id="681"/>
    <w:bookmarkStart w:name="z1667" w:id="682"/>
    <w:p>
      <w:pPr>
        <w:spacing w:after="0"/>
        <w:ind w:left="0"/>
        <w:jc w:val="both"/>
      </w:pPr>
      <w:r>
        <w:rPr>
          <w:rFonts w:ascii="Times New Roman"/>
          <w:b w:val="false"/>
          <w:i w:val="false"/>
          <w:color w:val="000000"/>
          <w:sz w:val="28"/>
        </w:rPr>
        <w:t>
      508-14) осуществляет организацию научных исследований в области биологической безопасности в порядке, установленном законодательством Республики Казахстан;</w:t>
      </w:r>
    </w:p>
    <w:bookmarkEnd w:id="682"/>
    <w:bookmarkStart w:name="z1668" w:id="683"/>
    <w:p>
      <w:pPr>
        <w:spacing w:after="0"/>
        <w:ind w:left="0"/>
        <w:jc w:val="both"/>
      </w:pPr>
      <w:r>
        <w:rPr>
          <w:rFonts w:ascii="Times New Roman"/>
          <w:b w:val="false"/>
          <w:i w:val="false"/>
          <w:color w:val="000000"/>
          <w:sz w:val="28"/>
        </w:rPr>
        <w:t>
      508-15) осуществляет внешнюю оценку биологических рисков;</w:t>
      </w:r>
    </w:p>
    <w:bookmarkEnd w:id="683"/>
    <w:bookmarkStart w:name="z1669" w:id="684"/>
    <w:p>
      <w:pPr>
        <w:spacing w:after="0"/>
        <w:ind w:left="0"/>
        <w:jc w:val="both"/>
      </w:pPr>
      <w:r>
        <w:rPr>
          <w:rFonts w:ascii="Times New Roman"/>
          <w:b w:val="false"/>
          <w:i w:val="false"/>
          <w:color w:val="000000"/>
          <w:sz w:val="28"/>
        </w:rPr>
        <w:t>
      508-16) осуществляет учет и мониторинг коллекционной деятельности;</w:t>
      </w:r>
    </w:p>
    <w:bookmarkEnd w:id="684"/>
    <w:bookmarkStart w:name="z1670" w:id="685"/>
    <w:p>
      <w:pPr>
        <w:spacing w:after="0"/>
        <w:ind w:left="0"/>
        <w:jc w:val="both"/>
      </w:pPr>
      <w:r>
        <w:rPr>
          <w:rFonts w:ascii="Times New Roman"/>
          <w:b w:val="false"/>
          <w:i w:val="false"/>
          <w:color w:val="000000"/>
          <w:sz w:val="28"/>
        </w:rPr>
        <w:t>
      508-17) осуществляет разработку и утверждение правил осуществления и допуска к осуществлению референтных (референс-) исследований;</w:t>
      </w:r>
    </w:p>
    <w:bookmarkEnd w:id="685"/>
    <w:bookmarkStart w:name="z1671" w:id="686"/>
    <w:p>
      <w:pPr>
        <w:spacing w:after="0"/>
        <w:ind w:left="0"/>
        <w:jc w:val="both"/>
      </w:pPr>
      <w:r>
        <w:rPr>
          <w:rFonts w:ascii="Times New Roman"/>
          <w:b w:val="false"/>
          <w:i w:val="false"/>
          <w:color w:val="000000"/>
          <w:sz w:val="28"/>
        </w:rPr>
        <w:t>
      508-18) осуществляет обеспечение деятельности организаций, уполномоченных на формирование, ведение и содержание национальных коллекций патогенных и промышленных микроорганизмов, за счет бюджетных средств;</w:t>
      </w:r>
    </w:p>
    <w:bookmarkEnd w:id="686"/>
    <w:bookmarkStart w:name="z1672" w:id="687"/>
    <w:p>
      <w:pPr>
        <w:spacing w:after="0"/>
        <w:ind w:left="0"/>
        <w:jc w:val="both"/>
      </w:pPr>
      <w:r>
        <w:rPr>
          <w:rFonts w:ascii="Times New Roman"/>
          <w:b w:val="false"/>
          <w:i w:val="false"/>
          <w:color w:val="000000"/>
          <w:sz w:val="28"/>
        </w:rPr>
        <w:t>
      508-19) государственный фитосанитарный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687"/>
    <w:bookmarkStart w:name="z1673" w:id="688"/>
    <w:p>
      <w:pPr>
        <w:spacing w:after="0"/>
        <w:ind w:left="0"/>
        <w:jc w:val="both"/>
      </w:pPr>
      <w:r>
        <w:rPr>
          <w:rFonts w:ascii="Times New Roman"/>
          <w:b w:val="false"/>
          <w:i w:val="false"/>
          <w:color w:val="000000"/>
          <w:sz w:val="28"/>
        </w:rPr>
        <w:t>
      508-20) государственный ветеринарно-санитарный контроль и надзор в отношении потенциально опасных биологических объектов, на которых осуществляется обращение с патогенными биологическими агентами, осуществляются с учетом особенностей, предусмотренных законодательством Республики Казахстан в области биологической безопасности;</w:t>
      </w:r>
    </w:p>
    <w:bookmarkEnd w:id="688"/>
    <w:bookmarkStart w:name="z1676" w:id="689"/>
    <w:p>
      <w:pPr>
        <w:spacing w:after="0"/>
        <w:ind w:left="0"/>
        <w:jc w:val="both"/>
      </w:pPr>
      <w:r>
        <w:rPr>
          <w:rFonts w:ascii="Times New Roman"/>
          <w:b w:val="false"/>
          <w:i w:val="false"/>
          <w:color w:val="000000"/>
          <w:sz w:val="28"/>
        </w:rPr>
        <w:t>
      508-21) осуществляет субсидирование купонного вознаграждения по облигациям;</w:t>
      </w:r>
    </w:p>
    <w:bookmarkEnd w:id="689"/>
    <w:bookmarkStart w:name="z1677" w:id="690"/>
    <w:p>
      <w:pPr>
        <w:spacing w:after="0"/>
        <w:ind w:left="0"/>
        <w:jc w:val="both"/>
      </w:pPr>
      <w:r>
        <w:rPr>
          <w:rFonts w:ascii="Times New Roman"/>
          <w:b w:val="false"/>
          <w:i w:val="false"/>
          <w:color w:val="000000"/>
          <w:sz w:val="28"/>
        </w:rPr>
        <w:t>
      508-22) разрабатывает и утверждает правила проведения индексной оценки;</w:t>
      </w:r>
    </w:p>
    <w:bookmarkEnd w:id="690"/>
    <w:bookmarkStart w:name="z1678" w:id="691"/>
    <w:p>
      <w:pPr>
        <w:spacing w:after="0"/>
        <w:ind w:left="0"/>
        <w:jc w:val="both"/>
      </w:pPr>
      <w:r>
        <w:rPr>
          <w:rFonts w:ascii="Times New Roman"/>
          <w:b w:val="false"/>
          <w:i w:val="false"/>
          <w:color w:val="000000"/>
          <w:sz w:val="28"/>
        </w:rPr>
        <w:t>
      508-23) разрабатывает и утверждает правила проведения молекулярной генетической экспертизы;</w:t>
      </w:r>
    </w:p>
    <w:bookmarkEnd w:id="691"/>
    <w:bookmarkStart w:name="z1679" w:id="692"/>
    <w:p>
      <w:pPr>
        <w:spacing w:after="0"/>
        <w:ind w:left="0"/>
        <w:jc w:val="both"/>
      </w:pPr>
      <w:r>
        <w:rPr>
          <w:rFonts w:ascii="Times New Roman"/>
          <w:b w:val="false"/>
          <w:i w:val="false"/>
          <w:color w:val="000000"/>
          <w:sz w:val="28"/>
        </w:rPr>
        <w:t>
      508-24) разрабатывает и утверждает квалификационные требования к специализированным лабораториям;</w:t>
      </w:r>
    </w:p>
    <w:bookmarkEnd w:id="692"/>
    <w:bookmarkStart w:name="z1680" w:id="693"/>
    <w:p>
      <w:pPr>
        <w:spacing w:after="0"/>
        <w:ind w:left="0"/>
        <w:jc w:val="both"/>
      </w:pPr>
      <w:r>
        <w:rPr>
          <w:rFonts w:ascii="Times New Roman"/>
          <w:b w:val="false"/>
          <w:i w:val="false"/>
          <w:color w:val="000000"/>
          <w:sz w:val="28"/>
        </w:rPr>
        <w:t>
      508-25) разрабатывает и утверждает правила проведения оценки племенных животных-производителей по качеству потомства;</w:t>
      </w:r>
    </w:p>
    <w:bookmarkEnd w:id="693"/>
    <w:bookmarkStart w:name="z1681" w:id="694"/>
    <w:p>
      <w:pPr>
        <w:spacing w:after="0"/>
        <w:ind w:left="0"/>
        <w:jc w:val="both"/>
      </w:pPr>
      <w:r>
        <w:rPr>
          <w:rFonts w:ascii="Times New Roman"/>
          <w:b w:val="false"/>
          <w:i w:val="false"/>
          <w:color w:val="000000"/>
          <w:sz w:val="28"/>
        </w:rPr>
        <w:t>
      508-26) разрабатывает и утверждает правила проведения оценки (испытаний) племенных животных по собственной продуктивности;</w:t>
      </w:r>
    </w:p>
    <w:bookmarkEnd w:id="694"/>
    <w:bookmarkStart w:name="z1682" w:id="695"/>
    <w:p>
      <w:pPr>
        <w:spacing w:after="0"/>
        <w:ind w:left="0"/>
        <w:jc w:val="both"/>
      </w:pPr>
      <w:r>
        <w:rPr>
          <w:rFonts w:ascii="Times New Roman"/>
          <w:b w:val="false"/>
          <w:i w:val="false"/>
          <w:color w:val="000000"/>
          <w:sz w:val="28"/>
        </w:rPr>
        <w:t>
      508-27) разрабатывает и утверждает правила проведения геномной оценки;</w:t>
      </w:r>
    </w:p>
    <w:bookmarkEnd w:id="695"/>
    <w:bookmarkStart w:name="z1683" w:id="696"/>
    <w:p>
      <w:pPr>
        <w:spacing w:after="0"/>
        <w:ind w:left="0"/>
        <w:jc w:val="both"/>
      </w:pPr>
      <w:r>
        <w:rPr>
          <w:rFonts w:ascii="Times New Roman"/>
          <w:b w:val="false"/>
          <w:i w:val="false"/>
          <w:color w:val="000000"/>
          <w:sz w:val="28"/>
        </w:rPr>
        <w:t>
      508-28) разрабатывает и утверждает типовые программы курсов обучения бонитера (классификатора), техника-осеменатора и специалиста по трансплантации (пересадке) эмбрионов, объем их часов;</w:t>
      </w:r>
    </w:p>
    <w:bookmarkEnd w:id="696"/>
    <w:bookmarkStart w:name="z1689" w:id="697"/>
    <w:p>
      <w:pPr>
        <w:spacing w:after="0"/>
        <w:ind w:left="0"/>
        <w:jc w:val="both"/>
      </w:pPr>
      <w:r>
        <w:rPr>
          <w:rFonts w:ascii="Times New Roman"/>
          <w:b w:val="false"/>
          <w:i w:val="false"/>
          <w:color w:val="000000"/>
          <w:sz w:val="28"/>
        </w:rPr>
        <w:t>
      508-29) разрабатывает и утверждает типовые программы курсов повышения квалификации бонитера (классификатора), техника-осеменатора и специалиста по трансплантации (пересадке) эмбрионов, объем их часов;</w:t>
      </w:r>
    </w:p>
    <w:bookmarkEnd w:id="697"/>
    <w:bookmarkStart w:name="z1686" w:id="698"/>
    <w:p>
      <w:pPr>
        <w:spacing w:after="0"/>
        <w:ind w:left="0"/>
        <w:jc w:val="both"/>
      </w:pPr>
      <w:r>
        <w:rPr>
          <w:rFonts w:ascii="Times New Roman"/>
          <w:b w:val="false"/>
          <w:i w:val="false"/>
          <w:color w:val="000000"/>
          <w:sz w:val="28"/>
        </w:rPr>
        <w:t>
      508-30) организует доступ к генетическим ресурсам и совместному использованию выгод в области генетических ресурсов сельскохозяйственных животных и растений, а также к традиционным знаниям, связанным с генетическими ресурсами;</w:t>
      </w:r>
    </w:p>
    <w:bookmarkEnd w:id="698"/>
    <w:bookmarkStart w:name="z1687" w:id="699"/>
    <w:p>
      <w:pPr>
        <w:spacing w:after="0"/>
        <w:ind w:left="0"/>
        <w:jc w:val="both"/>
      </w:pPr>
      <w:r>
        <w:rPr>
          <w:rFonts w:ascii="Times New Roman"/>
          <w:b w:val="false"/>
          <w:i w:val="false"/>
          <w:color w:val="000000"/>
          <w:sz w:val="28"/>
        </w:rPr>
        <w:t>
      508-31) осуществляет мониторинг использования генетических ресурсов в пределах своей компетенции и традиционных знаний, связанных с генетическими ресурсами;</w:t>
      </w:r>
    </w:p>
    <w:bookmarkEnd w:id="699"/>
    <w:p>
      <w:pPr>
        <w:spacing w:after="0"/>
        <w:ind w:left="0"/>
        <w:jc w:val="both"/>
      </w:pPr>
      <w:r>
        <w:rPr>
          <w:rFonts w:ascii="Times New Roman"/>
          <w:b w:val="false"/>
          <w:i w:val="false"/>
          <w:color w:val="000000"/>
          <w:sz w:val="28"/>
        </w:rPr>
        <w:t>
      508-32) выдает обоснованное заключение для доступа к генетическим ресурсам сельскохозяйственных животных и растений;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508-33)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19" w:id="700"/>
    <w:p>
      <w:pPr>
        <w:spacing w:after="0"/>
        <w:ind w:left="0"/>
        <w:jc w:val="both"/>
      </w:pPr>
      <w:r>
        <w:rPr>
          <w:rFonts w:ascii="Times New Roman"/>
          <w:b w:val="false"/>
          <w:i w:val="false"/>
          <w:color w:val="000000"/>
          <w:sz w:val="28"/>
        </w:rPr>
        <w:t>
      508-34) разрабатывает перечень редких и находящихся под угрозой исчезновения видов рыб и других водных животных;</w:t>
      </w:r>
    </w:p>
    <w:bookmarkEnd w:id="700"/>
    <w:bookmarkStart w:name="z1820" w:id="701"/>
    <w:p>
      <w:pPr>
        <w:spacing w:after="0"/>
        <w:ind w:left="0"/>
        <w:jc w:val="both"/>
      </w:pPr>
      <w:r>
        <w:rPr>
          <w:rFonts w:ascii="Times New Roman"/>
          <w:b w:val="false"/>
          <w:i w:val="false"/>
          <w:color w:val="000000"/>
          <w:sz w:val="28"/>
        </w:rPr>
        <w:t>
      508-35) разрабатывает и утверждает нормативные правовые акты в области охраны, воспроизводства и использования рыбных ресурсов и других водных животных, а также аквакультуры;</w:t>
      </w:r>
    </w:p>
    <w:bookmarkEnd w:id="701"/>
    <w:bookmarkStart w:name="z1821" w:id="702"/>
    <w:p>
      <w:pPr>
        <w:spacing w:after="0"/>
        <w:ind w:left="0"/>
        <w:jc w:val="both"/>
      </w:pPr>
      <w:r>
        <w:rPr>
          <w:rFonts w:ascii="Times New Roman"/>
          <w:b w:val="false"/>
          <w:i w:val="false"/>
          <w:color w:val="000000"/>
          <w:sz w:val="28"/>
        </w:rPr>
        <w:t>
      508-36) разрабатывает и утверждает правила регулирования численности рыб и других водных животных;</w:t>
      </w:r>
    </w:p>
    <w:bookmarkEnd w:id="702"/>
    <w:bookmarkStart w:name="z1822" w:id="703"/>
    <w:p>
      <w:pPr>
        <w:spacing w:after="0"/>
        <w:ind w:left="0"/>
        <w:jc w:val="both"/>
      </w:pPr>
      <w:r>
        <w:rPr>
          <w:rFonts w:ascii="Times New Roman"/>
          <w:b w:val="false"/>
          <w:i w:val="false"/>
          <w:color w:val="000000"/>
          <w:sz w:val="28"/>
        </w:rPr>
        <w:t>
      508-37) вносит в Правительство Республики Казахстан предложения по изъятию редких и находящихся под угрозой исчезновения видов рыб и других водных животных, их частей или дериватов и утверждению объемов их изъятия;</w:t>
      </w:r>
    </w:p>
    <w:bookmarkEnd w:id="703"/>
    <w:bookmarkStart w:name="z1823" w:id="704"/>
    <w:p>
      <w:pPr>
        <w:spacing w:after="0"/>
        <w:ind w:left="0"/>
        <w:jc w:val="both"/>
      </w:pPr>
      <w:r>
        <w:rPr>
          <w:rFonts w:ascii="Times New Roman"/>
          <w:b w:val="false"/>
          <w:i w:val="false"/>
          <w:color w:val="000000"/>
          <w:sz w:val="28"/>
        </w:rPr>
        <w:t>
      508-38) разрабатывает и утверждает правила присвоения почетных званий, нагрудных знаков и почетных грамот в области охраны, воспроизводства и использования рыбных ресурсов и других водных животных;</w:t>
      </w:r>
    </w:p>
    <w:bookmarkEnd w:id="704"/>
    <w:bookmarkStart w:name="z1824" w:id="705"/>
    <w:p>
      <w:pPr>
        <w:spacing w:after="0"/>
        <w:ind w:left="0"/>
        <w:jc w:val="both"/>
      </w:pPr>
      <w:r>
        <w:rPr>
          <w:rFonts w:ascii="Times New Roman"/>
          <w:b w:val="false"/>
          <w:i w:val="false"/>
          <w:color w:val="000000"/>
          <w:sz w:val="28"/>
        </w:rPr>
        <w:t>
      508-39) разрабатывает и утверждает правила проведения работ по зарыблению водоемов, рыбохозяйственной мелиорации водных объектов;</w:t>
      </w:r>
    </w:p>
    <w:bookmarkEnd w:id="705"/>
    <w:bookmarkStart w:name="z1825" w:id="706"/>
    <w:p>
      <w:pPr>
        <w:spacing w:after="0"/>
        <w:ind w:left="0"/>
        <w:jc w:val="both"/>
      </w:pPr>
      <w:r>
        <w:rPr>
          <w:rFonts w:ascii="Times New Roman"/>
          <w:b w:val="false"/>
          <w:i w:val="false"/>
          <w:color w:val="000000"/>
          <w:sz w:val="28"/>
        </w:rPr>
        <w:t>
      508-40) разрабатывает и утверждает правила проведения конкурса по закреплению рыбохозяйственных водоемов и (или) участков и квалификационные требования, предъявляемые к участникам конкурса;</w:t>
      </w:r>
    </w:p>
    <w:bookmarkEnd w:id="7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508-41)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27" w:id="707"/>
    <w:p>
      <w:pPr>
        <w:spacing w:after="0"/>
        <w:ind w:left="0"/>
        <w:jc w:val="both"/>
      </w:pPr>
      <w:r>
        <w:rPr>
          <w:rFonts w:ascii="Times New Roman"/>
          <w:b w:val="false"/>
          <w:i w:val="false"/>
          <w:color w:val="000000"/>
          <w:sz w:val="28"/>
        </w:rPr>
        <w:t>
      508-42) разрабатывает и утверждает правила ихтиологических наблюдений;</w:t>
      </w:r>
    </w:p>
    <w:bookmarkEnd w:id="707"/>
    <w:bookmarkStart w:name="z1828" w:id="708"/>
    <w:p>
      <w:pPr>
        <w:spacing w:after="0"/>
        <w:ind w:left="0"/>
        <w:jc w:val="both"/>
      </w:pPr>
      <w:r>
        <w:rPr>
          <w:rFonts w:ascii="Times New Roman"/>
          <w:b w:val="false"/>
          <w:i w:val="false"/>
          <w:color w:val="000000"/>
          <w:sz w:val="28"/>
        </w:rPr>
        <w:t>
      508-43) разрабатывает и утверждает правила рыбоводства на рыбохозяйственных водоемах;</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508-44)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30" w:id="709"/>
    <w:p>
      <w:pPr>
        <w:spacing w:after="0"/>
        <w:ind w:left="0"/>
        <w:jc w:val="both"/>
      </w:pPr>
      <w:r>
        <w:rPr>
          <w:rFonts w:ascii="Times New Roman"/>
          <w:b w:val="false"/>
          <w:i w:val="false"/>
          <w:color w:val="000000"/>
          <w:sz w:val="28"/>
        </w:rPr>
        <w:t>
      508-45) разрабатывает и утверждает правила использования рыб и других водных животных, кроме редких и находящихся под угрозой исчезновения, в целях предотвращения эпизоотии;</w:t>
      </w:r>
    </w:p>
    <w:bookmarkEnd w:id="709"/>
    <w:bookmarkStart w:name="z1831" w:id="710"/>
    <w:p>
      <w:pPr>
        <w:spacing w:after="0"/>
        <w:ind w:left="0"/>
        <w:jc w:val="both"/>
      </w:pPr>
      <w:r>
        <w:rPr>
          <w:rFonts w:ascii="Times New Roman"/>
          <w:b w:val="false"/>
          <w:i w:val="false"/>
          <w:color w:val="000000"/>
          <w:sz w:val="28"/>
        </w:rPr>
        <w:t>
      508-46) разрабатывает и утверждает правила мониторинга рыб и других водных животных;</w:t>
      </w:r>
    </w:p>
    <w:bookmarkEnd w:id="710"/>
    <w:bookmarkStart w:name="z1832" w:id="711"/>
    <w:p>
      <w:pPr>
        <w:spacing w:after="0"/>
        <w:ind w:left="0"/>
        <w:jc w:val="both"/>
      </w:pPr>
      <w:r>
        <w:rPr>
          <w:rFonts w:ascii="Times New Roman"/>
          <w:b w:val="false"/>
          <w:i w:val="false"/>
          <w:color w:val="000000"/>
          <w:sz w:val="28"/>
        </w:rPr>
        <w:t>
      508-47) разрабатывает и утверждает правила перевода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End w:id="711"/>
    <w:bookmarkStart w:name="z1833" w:id="712"/>
    <w:p>
      <w:pPr>
        <w:spacing w:after="0"/>
        <w:ind w:left="0"/>
        <w:jc w:val="both"/>
      </w:pPr>
      <w:r>
        <w:rPr>
          <w:rFonts w:ascii="Times New Roman"/>
          <w:b w:val="false"/>
          <w:i w:val="false"/>
          <w:color w:val="000000"/>
          <w:sz w:val="28"/>
        </w:rPr>
        <w:t>
      508-48) выдает лицензию на экспорт с таможенной территории Евразийского экономического союза диких живых животных (рыбных ресурсов и других водных животных), в том числе редких и находящихся под угрозой исчезновения;</w:t>
      </w:r>
    </w:p>
    <w:bookmarkEnd w:id="712"/>
    <w:bookmarkStart w:name="z1834" w:id="713"/>
    <w:p>
      <w:pPr>
        <w:spacing w:after="0"/>
        <w:ind w:left="0"/>
        <w:jc w:val="both"/>
      </w:pPr>
      <w:r>
        <w:rPr>
          <w:rFonts w:ascii="Times New Roman"/>
          <w:b w:val="false"/>
          <w:i w:val="false"/>
          <w:color w:val="000000"/>
          <w:sz w:val="28"/>
        </w:rPr>
        <w:t>
      508-49) разрабатывает и утверждает нормативы промыслового усилия;</w:t>
      </w:r>
    </w:p>
    <w:bookmarkEnd w:id="713"/>
    <w:bookmarkStart w:name="z1835" w:id="714"/>
    <w:p>
      <w:pPr>
        <w:spacing w:after="0"/>
        <w:ind w:left="0"/>
        <w:jc w:val="both"/>
      </w:pPr>
      <w:r>
        <w:rPr>
          <w:rFonts w:ascii="Times New Roman"/>
          <w:b w:val="false"/>
          <w:i w:val="false"/>
          <w:color w:val="000000"/>
          <w:sz w:val="28"/>
        </w:rPr>
        <w:t>
      508-50) разрабатывает правила применения специальных средств и служебного оружия государственными инспекторами по охране рыбных ресурсов и других водных животных и инспекторами специализированных организаций по охране рыбных ресурсов и других водных животных, а также применения служебного оружия егерями;</w:t>
      </w:r>
    </w:p>
    <w:bookmarkEnd w:id="714"/>
    <w:bookmarkStart w:name="z1836" w:id="715"/>
    <w:p>
      <w:pPr>
        <w:spacing w:after="0"/>
        <w:ind w:left="0"/>
        <w:jc w:val="both"/>
      </w:pPr>
      <w:r>
        <w:rPr>
          <w:rFonts w:ascii="Times New Roman"/>
          <w:b w:val="false"/>
          <w:i w:val="false"/>
          <w:color w:val="000000"/>
          <w:sz w:val="28"/>
        </w:rPr>
        <w:t>
      508-51) разрабатывает и утверждает правила выдачи административным органом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15"/>
    <w:bookmarkStart w:name="z1837" w:id="716"/>
    <w:p>
      <w:pPr>
        <w:spacing w:after="0"/>
        <w:ind w:left="0"/>
        <w:jc w:val="both"/>
      </w:pPr>
      <w:r>
        <w:rPr>
          <w:rFonts w:ascii="Times New Roman"/>
          <w:b w:val="false"/>
          <w:i w:val="false"/>
          <w:color w:val="000000"/>
          <w:sz w:val="28"/>
        </w:rPr>
        <w:t>
      508-52) разрабатывает и утверждает нормы и нормативы в области охраны, воспроизводства и использования рыбных ресурсов и других водных животных;</w:t>
      </w:r>
    </w:p>
    <w:bookmarkEnd w:id="716"/>
    <w:bookmarkStart w:name="z1838" w:id="717"/>
    <w:p>
      <w:pPr>
        <w:spacing w:after="0"/>
        <w:ind w:left="0"/>
        <w:jc w:val="both"/>
      </w:pPr>
      <w:r>
        <w:rPr>
          <w:rFonts w:ascii="Times New Roman"/>
          <w:b w:val="false"/>
          <w:i w:val="false"/>
          <w:color w:val="000000"/>
          <w:sz w:val="28"/>
        </w:rPr>
        <w:t>
      508-53) разрабатывает и утверждает рыбоводные нормативы по искусственному воспроизводству, товарному выращиванию и транспортировке основных объектов аквакультуры с использованием различных технологий;</w:t>
      </w:r>
    </w:p>
    <w:bookmarkEnd w:id="717"/>
    <w:bookmarkStart w:name="z1839" w:id="718"/>
    <w:p>
      <w:pPr>
        <w:spacing w:after="0"/>
        <w:ind w:left="0"/>
        <w:jc w:val="both"/>
      </w:pPr>
      <w:r>
        <w:rPr>
          <w:rFonts w:ascii="Times New Roman"/>
          <w:b w:val="false"/>
          <w:i w:val="false"/>
          <w:color w:val="000000"/>
          <w:sz w:val="28"/>
        </w:rPr>
        <w:t>
      508-54) разрабатывает и утверждает форму нагрудного знака егеря и специальной одежды со знаками различия субъектов рыбного хозяйства;</w:t>
      </w:r>
    </w:p>
    <w:bookmarkEnd w:id="718"/>
    <w:bookmarkStart w:name="z1840" w:id="719"/>
    <w:p>
      <w:pPr>
        <w:spacing w:after="0"/>
        <w:ind w:left="0"/>
        <w:jc w:val="both"/>
      </w:pPr>
      <w:r>
        <w:rPr>
          <w:rFonts w:ascii="Times New Roman"/>
          <w:b w:val="false"/>
          <w:i w:val="false"/>
          <w:color w:val="000000"/>
          <w:sz w:val="28"/>
        </w:rPr>
        <w:t>
      508-55) разрабатывает и утверждает перечень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рыбных ресурсов и других водных животных, а также работников государственных учреждений и организаций, осуществляющих непосредственную охрану рыбных ресурсов и других водных животных, имеющих право на ношение форменной одежды со знаками различия (без погон);</w:t>
      </w:r>
    </w:p>
    <w:bookmarkEnd w:id="719"/>
    <w:bookmarkStart w:name="z1841" w:id="720"/>
    <w:p>
      <w:pPr>
        <w:spacing w:after="0"/>
        <w:ind w:left="0"/>
        <w:jc w:val="both"/>
      </w:pPr>
      <w:r>
        <w:rPr>
          <w:rFonts w:ascii="Times New Roman"/>
          <w:b w:val="false"/>
          <w:i w:val="false"/>
          <w:color w:val="000000"/>
          <w:sz w:val="28"/>
        </w:rPr>
        <w:t>
      508-56) разрабатывает и утверждает типовое положение об егерской службе субъектов рыбного хозяйства;</w:t>
      </w:r>
    </w:p>
    <w:bookmarkEnd w:id="720"/>
    <w:bookmarkStart w:name="z1842" w:id="721"/>
    <w:p>
      <w:pPr>
        <w:spacing w:after="0"/>
        <w:ind w:left="0"/>
        <w:jc w:val="both"/>
      </w:pPr>
      <w:r>
        <w:rPr>
          <w:rFonts w:ascii="Times New Roman"/>
          <w:b w:val="false"/>
          <w:i w:val="false"/>
          <w:color w:val="000000"/>
          <w:sz w:val="28"/>
        </w:rPr>
        <w:t>
      508-57) разрабатывает и утверждает типовую форму путевки, а также порядок ее выдачи субъектам рыбного хозяйства;</w:t>
      </w:r>
    </w:p>
    <w:bookmarkEnd w:id="721"/>
    <w:bookmarkStart w:name="z1843" w:id="722"/>
    <w:p>
      <w:pPr>
        <w:spacing w:after="0"/>
        <w:ind w:left="0"/>
        <w:jc w:val="both"/>
      </w:pPr>
      <w:r>
        <w:rPr>
          <w:rFonts w:ascii="Times New Roman"/>
          <w:b w:val="false"/>
          <w:i w:val="false"/>
          <w:color w:val="000000"/>
          <w:sz w:val="28"/>
        </w:rPr>
        <w:t xml:space="preserve">
      508-58) определяет перечни видов рыб и других водных животных, отнесенных к категориям, предусмотренным подпунктами 4), 5) и 6) пункта 1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"Об охране, воспроизводстве и использовании животного мира", и переводит их из одной категории в другую, за исключением отнесения к категории редких и находящихся под угрозой исчезновения;</w:t>
      </w:r>
    </w:p>
    <w:bookmarkEnd w:id="722"/>
    <w:bookmarkStart w:name="z1844" w:id="723"/>
    <w:p>
      <w:pPr>
        <w:spacing w:after="0"/>
        <w:ind w:left="0"/>
        <w:jc w:val="both"/>
      </w:pPr>
      <w:r>
        <w:rPr>
          <w:rFonts w:ascii="Times New Roman"/>
          <w:b w:val="false"/>
          <w:i w:val="false"/>
          <w:color w:val="000000"/>
          <w:sz w:val="28"/>
        </w:rPr>
        <w:t>
      508-59) разрабатывает и утверждает правила интродукции, реинтродукции и гибридизации рыбных ресурсов и других водных животных;</w:t>
      </w:r>
    </w:p>
    <w:bookmarkEnd w:id="723"/>
    <w:bookmarkStart w:name="z1845" w:id="724"/>
    <w:p>
      <w:pPr>
        <w:spacing w:after="0"/>
        <w:ind w:left="0"/>
        <w:jc w:val="both"/>
      </w:pPr>
      <w:r>
        <w:rPr>
          <w:rFonts w:ascii="Times New Roman"/>
          <w:b w:val="false"/>
          <w:i w:val="false"/>
          <w:color w:val="000000"/>
          <w:sz w:val="28"/>
        </w:rPr>
        <w:t>
      508-60) разрабатывает и утверждает перечень дериватов рыбных ресурсов и других водных животных;</w:t>
      </w:r>
    </w:p>
    <w:bookmarkEnd w:id="724"/>
    <w:bookmarkStart w:name="z1846" w:id="725"/>
    <w:p>
      <w:pPr>
        <w:spacing w:after="0"/>
        <w:ind w:left="0"/>
        <w:jc w:val="both"/>
      </w:pPr>
      <w:r>
        <w:rPr>
          <w:rFonts w:ascii="Times New Roman"/>
          <w:b w:val="false"/>
          <w:i w:val="false"/>
          <w:color w:val="000000"/>
          <w:sz w:val="28"/>
        </w:rPr>
        <w:t>
      508-61) разрабатывает и утверждает правила аккредитации республиканских ассоциаций общественных объединений рыболовов и субъектов рыбного хозяйства, проводит их аккредитацию;</w:t>
      </w:r>
    </w:p>
    <w:bookmarkEnd w:id="725"/>
    <w:bookmarkStart w:name="z1847" w:id="726"/>
    <w:p>
      <w:pPr>
        <w:spacing w:after="0"/>
        <w:ind w:left="0"/>
        <w:jc w:val="both"/>
      </w:pPr>
      <w:r>
        <w:rPr>
          <w:rFonts w:ascii="Times New Roman"/>
          <w:b w:val="false"/>
          <w:i w:val="false"/>
          <w:color w:val="000000"/>
          <w:sz w:val="28"/>
        </w:rPr>
        <w:t>
      508-62) разрабатывает и утверждает лимиты изъятия рыбных ресурсов и других водных животных;</w:t>
      </w:r>
    </w:p>
    <w:bookmarkEnd w:id="726"/>
    <w:bookmarkStart w:name="z1848" w:id="727"/>
    <w:p>
      <w:pPr>
        <w:spacing w:after="0"/>
        <w:ind w:left="0"/>
        <w:jc w:val="both"/>
      </w:pPr>
      <w:r>
        <w:rPr>
          <w:rFonts w:ascii="Times New Roman"/>
          <w:b w:val="false"/>
          <w:i w:val="false"/>
          <w:color w:val="000000"/>
          <w:sz w:val="28"/>
        </w:rPr>
        <w:t>
      508-63) разрабатывает и утверждает правила распределения квот изъятия рыбных ресурсов и других водных животных;</w:t>
      </w:r>
    </w:p>
    <w:bookmarkEnd w:id="727"/>
    <w:bookmarkStart w:name="z1849" w:id="728"/>
    <w:p>
      <w:pPr>
        <w:spacing w:after="0"/>
        <w:ind w:left="0"/>
        <w:jc w:val="both"/>
      </w:pPr>
      <w:r>
        <w:rPr>
          <w:rFonts w:ascii="Times New Roman"/>
          <w:b w:val="false"/>
          <w:i w:val="false"/>
          <w:color w:val="000000"/>
          <w:sz w:val="28"/>
        </w:rPr>
        <w:t>
      508-64) разрабатывает и утверждает перечень рыбохозяйственных водоемов международного и республиканского значения;</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508-65)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51" w:id="729"/>
    <w:p>
      <w:pPr>
        <w:spacing w:after="0"/>
        <w:ind w:left="0"/>
        <w:jc w:val="both"/>
      </w:pPr>
      <w:r>
        <w:rPr>
          <w:rFonts w:ascii="Times New Roman"/>
          <w:b w:val="false"/>
          <w:i w:val="false"/>
          <w:color w:val="000000"/>
          <w:sz w:val="28"/>
        </w:rPr>
        <w:t>
      508-66) разрабатывает и утверждает нормы отходов, потерь и расходов сырья при переработке продукции осетровых видов рыб субъектом государственной монополии;</w:t>
      </w:r>
    </w:p>
    <w:bookmarkEnd w:id="729"/>
    <w:bookmarkStart w:name="z1852" w:id="730"/>
    <w:p>
      <w:pPr>
        <w:spacing w:after="0"/>
        <w:ind w:left="0"/>
        <w:jc w:val="both"/>
      </w:pPr>
      <w:r>
        <w:rPr>
          <w:rFonts w:ascii="Times New Roman"/>
          <w:b w:val="false"/>
          <w:i w:val="false"/>
          <w:color w:val="000000"/>
          <w:sz w:val="28"/>
        </w:rPr>
        <w:t>
      508-67) разрабатывает и утверждает нормы оснащенности материально-техническими средствами территориальных подразделений ведомства уполномоченного органа, местных исполнительных органов, осуществляющих деятельность в области охраны, воспроизводства и использования рыбных ресурсов и других водных животных, и специализированных организаций по согласованию с центральным уполномоченным органом по бюджетному планированию;</w:t>
      </w:r>
    </w:p>
    <w:bookmarkEnd w:id="730"/>
    <w:bookmarkStart w:name="z1853" w:id="731"/>
    <w:p>
      <w:pPr>
        <w:spacing w:after="0"/>
        <w:ind w:left="0"/>
        <w:jc w:val="both"/>
      </w:pPr>
      <w:r>
        <w:rPr>
          <w:rFonts w:ascii="Times New Roman"/>
          <w:b w:val="false"/>
          <w:i w:val="false"/>
          <w:color w:val="000000"/>
          <w:sz w:val="28"/>
        </w:rPr>
        <w:t>
      508-68) разрабатывает и утверждает правила рыболовства;</w:t>
      </w:r>
    </w:p>
    <w:bookmarkEnd w:id="731"/>
    <w:bookmarkStart w:name="z1854" w:id="732"/>
    <w:p>
      <w:pPr>
        <w:spacing w:after="0"/>
        <w:ind w:left="0"/>
        <w:jc w:val="both"/>
      </w:pPr>
      <w:r>
        <w:rPr>
          <w:rFonts w:ascii="Times New Roman"/>
          <w:b w:val="false"/>
          <w:i w:val="false"/>
          <w:color w:val="000000"/>
          <w:sz w:val="28"/>
        </w:rPr>
        <w:t>
      508-69) разрабатывает и утверждает правила ведения рыбного хозяйства;</w:t>
      </w:r>
    </w:p>
    <w:bookmarkEnd w:id="732"/>
    <w:bookmarkStart w:name="z1855" w:id="733"/>
    <w:p>
      <w:pPr>
        <w:spacing w:after="0"/>
        <w:ind w:left="0"/>
        <w:jc w:val="both"/>
      </w:pPr>
      <w:r>
        <w:rPr>
          <w:rFonts w:ascii="Times New Roman"/>
          <w:b w:val="false"/>
          <w:i w:val="false"/>
          <w:color w:val="000000"/>
          <w:sz w:val="28"/>
        </w:rPr>
        <w:t>
      508-70) разрабатывает и утверждает размеры возмещения вреда, причиненного нарушением законодательства Республики Казахстан в области охраны, воспроизводства и использования рыбных ресурсов и других водных животных;</w:t>
      </w:r>
    </w:p>
    <w:bookmarkEnd w:id="733"/>
    <w:bookmarkStart w:name="z1856" w:id="734"/>
    <w:p>
      <w:pPr>
        <w:spacing w:after="0"/>
        <w:ind w:left="0"/>
        <w:jc w:val="both"/>
      </w:pPr>
      <w:r>
        <w:rPr>
          <w:rFonts w:ascii="Times New Roman"/>
          <w:b w:val="false"/>
          <w:i w:val="false"/>
          <w:color w:val="000000"/>
          <w:sz w:val="28"/>
        </w:rPr>
        <w:t>
      508-71) разрабатывает и утверждает правила реализации осетровых видов рыб, изъятых из естественной среды обитания, и их икры государственным предприятием, являющимся субъектом государственной монополии;</w:t>
      </w:r>
    </w:p>
    <w:bookmarkEnd w:id="734"/>
    <w:bookmarkStart w:name="z1857" w:id="735"/>
    <w:p>
      <w:pPr>
        <w:spacing w:after="0"/>
        <w:ind w:left="0"/>
        <w:jc w:val="both"/>
      </w:pPr>
      <w:r>
        <w:rPr>
          <w:rFonts w:ascii="Times New Roman"/>
          <w:b w:val="false"/>
          <w:i w:val="false"/>
          <w:color w:val="000000"/>
          <w:sz w:val="28"/>
        </w:rPr>
        <w:t>
      508-72) разрабатывает и утверждает правила выдачи разрешений на пользование рыбными ресурсами и другими водными животными;</w:t>
      </w:r>
    </w:p>
    <w:bookmarkEnd w:id="735"/>
    <w:bookmarkStart w:name="z1858" w:id="736"/>
    <w:p>
      <w:pPr>
        <w:spacing w:after="0"/>
        <w:ind w:left="0"/>
        <w:jc w:val="both"/>
      </w:pPr>
      <w:r>
        <w:rPr>
          <w:rFonts w:ascii="Times New Roman"/>
          <w:b w:val="false"/>
          <w:i w:val="false"/>
          <w:color w:val="000000"/>
          <w:sz w:val="28"/>
        </w:rPr>
        <w:t>
      508-73) разрабатывает и утверждает положение о государственной охране рыбных ресурсов и других водных животных;</w:t>
      </w:r>
    </w:p>
    <w:bookmarkEnd w:id="736"/>
    <w:bookmarkStart w:name="z1859" w:id="737"/>
    <w:p>
      <w:pPr>
        <w:spacing w:after="0"/>
        <w:ind w:left="0"/>
        <w:jc w:val="both"/>
      </w:pPr>
      <w:r>
        <w:rPr>
          <w:rFonts w:ascii="Times New Roman"/>
          <w:b w:val="false"/>
          <w:i w:val="false"/>
          <w:color w:val="000000"/>
          <w:sz w:val="28"/>
        </w:rPr>
        <w:t>
      508-74) разрабатывает и утверждает правила установления ограничений и запретов на пользование объектами рыбных ресурсов и других водных животных, их частей и дериватов;</w:t>
      </w:r>
    </w:p>
    <w:bookmarkEnd w:id="737"/>
    <w:bookmarkStart w:name="z1860" w:id="738"/>
    <w:p>
      <w:pPr>
        <w:spacing w:after="0"/>
        <w:ind w:left="0"/>
        <w:jc w:val="both"/>
      </w:pPr>
      <w:r>
        <w:rPr>
          <w:rFonts w:ascii="Times New Roman"/>
          <w:b w:val="false"/>
          <w:i w:val="false"/>
          <w:color w:val="000000"/>
          <w:sz w:val="28"/>
        </w:rPr>
        <w:t>
      508-75) разрабатывает и утверждает правила ведения государственного учета, кадастра и мониторинга рыбных ресурсов и других водных животных;</w:t>
      </w:r>
    </w:p>
    <w:bookmarkEnd w:id="738"/>
    <w:bookmarkStart w:name="z1861" w:id="739"/>
    <w:p>
      <w:pPr>
        <w:spacing w:after="0"/>
        <w:ind w:left="0"/>
        <w:jc w:val="both"/>
      </w:pPr>
      <w:r>
        <w:rPr>
          <w:rFonts w:ascii="Times New Roman"/>
          <w:b w:val="false"/>
          <w:i w:val="false"/>
          <w:color w:val="000000"/>
          <w:sz w:val="28"/>
        </w:rPr>
        <w:t>
      508-76) разрабатывает и утверждает перечень ценных видов рыб и других водных животных, являющихся объектами рыболовства;</w:t>
      </w:r>
    </w:p>
    <w:bookmarkEnd w:id="739"/>
    <w:bookmarkStart w:name="z1862" w:id="740"/>
    <w:p>
      <w:pPr>
        <w:spacing w:after="0"/>
        <w:ind w:left="0"/>
        <w:jc w:val="both"/>
      </w:pPr>
      <w:r>
        <w:rPr>
          <w:rFonts w:ascii="Times New Roman"/>
          <w:b w:val="false"/>
          <w:i w:val="false"/>
          <w:color w:val="000000"/>
          <w:sz w:val="28"/>
        </w:rPr>
        <w:t>
      508-77) разрабатывает и утверждает правила содержания, разведения в неволе и полувольных условиях редких и находящихся под угрозой исчезновения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40"/>
    <w:bookmarkStart w:name="z1863" w:id="741"/>
    <w:p>
      <w:pPr>
        <w:spacing w:after="0"/>
        <w:ind w:left="0"/>
        <w:jc w:val="both"/>
      </w:pPr>
      <w:r>
        <w:rPr>
          <w:rFonts w:ascii="Times New Roman"/>
          <w:b w:val="false"/>
          <w:i w:val="false"/>
          <w:color w:val="000000"/>
          <w:sz w:val="28"/>
        </w:rPr>
        <w:t>
      508-78) разрабатывает и утверждает порядок подготовки биологического обоснования на пользование рыбными ресурсами и другими водными животными;</w:t>
      </w:r>
    </w:p>
    <w:bookmarkEnd w:id="741"/>
    <w:bookmarkStart w:name="z1864" w:id="742"/>
    <w:p>
      <w:pPr>
        <w:spacing w:after="0"/>
        <w:ind w:left="0"/>
        <w:jc w:val="both"/>
      </w:pPr>
      <w:r>
        <w:rPr>
          <w:rFonts w:ascii="Times New Roman"/>
          <w:b w:val="false"/>
          <w:i w:val="false"/>
          <w:color w:val="000000"/>
          <w:sz w:val="28"/>
        </w:rPr>
        <w:t>
      508-79) разрабатывает и утверждает формы актов государственного инспектора по охране рыбных ресурсов и других водных животных, порядок их составления и выдачи;</w:t>
      </w:r>
    </w:p>
    <w:bookmarkEnd w:id="742"/>
    <w:bookmarkStart w:name="z1865" w:id="743"/>
    <w:p>
      <w:pPr>
        <w:spacing w:after="0"/>
        <w:ind w:left="0"/>
        <w:jc w:val="both"/>
      </w:pPr>
      <w:r>
        <w:rPr>
          <w:rFonts w:ascii="Times New Roman"/>
          <w:b w:val="false"/>
          <w:i w:val="false"/>
          <w:color w:val="000000"/>
          <w:sz w:val="28"/>
        </w:rPr>
        <w:t>
      508-80) разрабатывает и утверждает образцы форменной одежды со знаками различия (без погон), порядок ношения и нормы обеспечения ею должностных лиц ведомства уполномоченного органа и его территориальных подразделений, осуществляющих государственный контроль и надзор в области охраны, воспроизводства и использования рыбных ресурсов и других водных животных, а также работников государственных учреждений и организаций, осуществляющих непосредственную охрану рыбных ресурсов и других водных животных;</w:t>
      </w:r>
    </w:p>
    <w:bookmarkEnd w:id="743"/>
    <w:bookmarkStart w:name="z1866" w:id="744"/>
    <w:p>
      <w:pPr>
        <w:spacing w:after="0"/>
        <w:ind w:left="0"/>
        <w:jc w:val="both"/>
      </w:pPr>
      <w:r>
        <w:rPr>
          <w:rFonts w:ascii="Times New Roman"/>
          <w:b w:val="false"/>
          <w:i w:val="false"/>
          <w:color w:val="000000"/>
          <w:sz w:val="28"/>
        </w:rPr>
        <w:t>
      508-81) разрабатывает и утверждает методики определения ставок плат за пользование рыбными ресурсами и другими водными животными и размеров возмещения вреда, причиненного нарушением законодательства Республики Казахстан в области охраны, воспроизводства и использования рыбных ресурсов и других водных животных, а также исчисления размера компенсации вреда, наносимого и нанесенного рыбным ресурсам и другим водным животным, в том числе и неизбежного, в результате хозяйственной деятельности;</w:t>
      </w:r>
    </w:p>
    <w:bookmarkEnd w:id="744"/>
    <w:bookmarkStart w:name="z1867" w:id="745"/>
    <w:p>
      <w:pPr>
        <w:spacing w:after="0"/>
        <w:ind w:left="0"/>
        <w:jc w:val="both"/>
      </w:pPr>
      <w:r>
        <w:rPr>
          <w:rFonts w:ascii="Times New Roman"/>
          <w:b w:val="false"/>
          <w:i w:val="false"/>
          <w:color w:val="000000"/>
          <w:sz w:val="28"/>
        </w:rPr>
        <w:t>
      508-82) разрабатывает и утверждает форму и порядок выдачи удостоверений рыбака и егеря;</w:t>
      </w:r>
    </w:p>
    <w:bookmarkEnd w:id="745"/>
    <w:bookmarkStart w:name="z1868" w:id="746"/>
    <w:p>
      <w:pPr>
        <w:spacing w:after="0"/>
        <w:ind w:left="0"/>
        <w:jc w:val="both"/>
      </w:pPr>
      <w:r>
        <w:rPr>
          <w:rFonts w:ascii="Times New Roman"/>
          <w:b w:val="false"/>
          <w:i w:val="false"/>
          <w:color w:val="000000"/>
          <w:sz w:val="28"/>
        </w:rPr>
        <w:t>
      508-83) разрабатывает и утверждает типовую форму договора на ведение рыбного хозяйства;</w:t>
      </w:r>
    </w:p>
    <w:bookmarkEnd w:id="746"/>
    <w:bookmarkStart w:name="z1869" w:id="747"/>
    <w:p>
      <w:pPr>
        <w:spacing w:after="0"/>
        <w:ind w:left="0"/>
        <w:jc w:val="both"/>
      </w:pPr>
      <w:r>
        <w:rPr>
          <w:rFonts w:ascii="Times New Roman"/>
          <w:b w:val="false"/>
          <w:i w:val="false"/>
          <w:color w:val="000000"/>
          <w:sz w:val="28"/>
        </w:rPr>
        <w:t>
      508-84) разрабатывает и утверждает типовую форму плана развития субъектов рыбного хозяйства;</w:t>
      </w:r>
    </w:p>
    <w:bookmarkEnd w:id="747"/>
    <w:bookmarkStart w:name="z1870" w:id="748"/>
    <w:p>
      <w:pPr>
        <w:spacing w:after="0"/>
        <w:ind w:left="0"/>
        <w:jc w:val="both"/>
      </w:pPr>
      <w:r>
        <w:rPr>
          <w:rFonts w:ascii="Times New Roman"/>
          <w:b w:val="false"/>
          <w:i w:val="false"/>
          <w:color w:val="000000"/>
          <w:sz w:val="28"/>
        </w:rPr>
        <w:t>
      508-85) разрабатывает и утверждает требования к рыбозащитным устройствам водозаборных и сбросных сооружений, согласовывает их установку;</w:t>
      </w:r>
    </w:p>
    <w:bookmarkEnd w:id="748"/>
    <w:bookmarkStart w:name="z1871" w:id="749"/>
    <w:p>
      <w:pPr>
        <w:spacing w:after="0"/>
        <w:ind w:left="0"/>
        <w:jc w:val="both"/>
      </w:pPr>
      <w:r>
        <w:rPr>
          <w:rFonts w:ascii="Times New Roman"/>
          <w:b w:val="false"/>
          <w:i w:val="false"/>
          <w:color w:val="000000"/>
          <w:sz w:val="28"/>
        </w:rPr>
        <w:t>
      508-86) разрабатывает и утверждает план зарыбления рыбохозяйственных водоемов на основании рекомендаций научной организации;</w:t>
      </w:r>
    </w:p>
    <w:bookmarkEnd w:id="749"/>
    <w:bookmarkStart w:name="z1872" w:id="750"/>
    <w:p>
      <w:pPr>
        <w:spacing w:after="0"/>
        <w:ind w:left="0"/>
        <w:jc w:val="both"/>
      </w:pPr>
      <w:r>
        <w:rPr>
          <w:rFonts w:ascii="Times New Roman"/>
          <w:b w:val="false"/>
          <w:i w:val="false"/>
          <w:color w:val="000000"/>
          <w:sz w:val="28"/>
        </w:rPr>
        <w:t>
      508-87) разрабатывает и утверждает порядок движения водного транспорта в запретный для рыболовства нерестовый период, а также в запретных для рыболовства водоемах и (или) участках;</w:t>
      </w:r>
    </w:p>
    <w:bookmarkEnd w:id="750"/>
    <w:bookmarkStart w:name="z1873" w:id="751"/>
    <w:p>
      <w:pPr>
        <w:spacing w:after="0"/>
        <w:ind w:left="0"/>
        <w:jc w:val="both"/>
      </w:pPr>
      <w:r>
        <w:rPr>
          <w:rFonts w:ascii="Times New Roman"/>
          <w:b w:val="false"/>
          <w:i w:val="false"/>
          <w:color w:val="000000"/>
          <w:sz w:val="28"/>
        </w:rPr>
        <w:t>
      508-88) разрабатывает и утверждает порядок маркирования икры осетровых видов рыб для торговли на внутреннем и внешнем рынках, форму марки для торговли икрой осетровых видов рыб на внешнем рынке и осуществляет выдачу марки для торговли ею на внутреннем рынке;</w:t>
      </w:r>
    </w:p>
    <w:bookmarkEnd w:id="751"/>
    <w:bookmarkStart w:name="z1874" w:id="752"/>
    <w:p>
      <w:pPr>
        <w:spacing w:after="0"/>
        <w:ind w:left="0"/>
        <w:jc w:val="both"/>
      </w:pPr>
      <w:r>
        <w:rPr>
          <w:rFonts w:ascii="Times New Roman"/>
          <w:b w:val="false"/>
          <w:i w:val="false"/>
          <w:color w:val="000000"/>
          <w:sz w:val="28"/>
        </w:rPr>
        <w:t>
      508-89) разрабатывает и утверждает образцы аншлагов границ рыбохозяйственных водоемов и (или) участков, а также запретные для рыболовства сроки и места, форму журнала учета лова рыбных ресурсов и других водных животных (промысловый журнал);</w:t>
      </w:r>
    </w:p>
    <w:bookmarkEnd w:id="752"/>
    <w:bookmarkStart w:name="z1875" w:id="753"/>
    <w:p>
      <w:pPr>
        <w:spacing w:after="0"/>
        <w:ind w:left="0"/>
        <w:jc w:val="both"/>
      </w:pPr>
      <w:r>
        <w:rPr>
          <w:rFonts w:ascii="Times New Roman"/>
          <w:b w:val="false"/>
          <w:i w:val="false"/>
          <w:color w:val="000000"/>
          <w:sz w:val="28"/>
        </w:rPr>
        <w:t>
      508-90) осуществляет прием уведомлений о начале или прекращении деятельности по искусственному разведению рыбных ресурсов и других водных животных, виды которых включены в приложения I и II Конвенции о международной торговле видами дикой фауны и флоры, находящимися под угрозой исчезновения;</w:t>
      </w:r>
    </w:p>
    <w:bookmarkEnd w:id="753"/>
    <w:bookmarkStart w:name="z1876" w:id="754"/>
    <w:p>
      <w:pPr>
        <w:spacing w:after="0"/>
        <w:ind w:left="0"/>
        <w:jc w:val="both"/>
      </w:pPr>
      <w:r>
        <w:rPr>
          <w:rFonts w:ascii="Times New Roman"/>
          <w:b w:val="false"/>
          <w:i w:val="false"/>
          <w:color w:val="000000"/>
          <w:sz w:val="28"/>
        </w:rPr>
        <w:t>
      508-91) разрабатывает и утверждает форму справки о происхождении вылова;</w:t>
      </w:r>
    </w:p>
    <w:bookmarkEnd w:id="754"/>
    <w:bookmarkStart w:name="z1877" w:id="755"/>
    <w:p>
      <w:pPr>
        <w:spacing w:after="0"/>
        <w:ind w:left="0"/>
        <w:jc w:val="both"/>
      </w:pPr>
      <w:r>
        <w:rPr>
          <w:rFonts w:ascii="Times New Roman"/>
          <w:b w:val="false"/>
          <w:i w:val="false"/>
          <w:color w:val="000000"/>
          <w:sz w:val="28"/>
        </w:rPr>
        <w:t>
      508-92) устанавливает по согласованию с антимонопольным органом цены на товары (работы, услуги), производимые и (или) реализуемые субъектами государственной монополии;</w:t>
      </w:r>
    </w:p>
    <w:bookmarkEnd w:id="755"/>
    <w:bookmarkStart w:name="z1878" w:id="756"/>
    <w:p>
      <w:pPr>
        <w:spacing w:after="0"/>
        <w:ind w:left="0"/>
        <w:jc w:val="both"/>
      </w:pPr>
      <w:r>
        <w:rPr>
          <w:rFonts w:ascii="Times New Roman"/>
          <w:b w:val="false"/>
          <w:i w:val="false"/>
          <w:color w:val="000000"/>
          <w:sz w:val="28"/>
        </w:rPr>
        <w:t>
      508-93) разрабатывает и утверждает в пределах своей компетенции нормативные правовые акты, предусмотренные пунктом 1 статьи 143 Предпринимательского кодекса Республики Казахстан, а также графики проведения проверок, проводимых на соответствие квалификационным или разрешительным требованиям по выданным разрешениям, требованиям по направленным уведомлениям в соответствии с Законом Республики Казахстан "О разрешениях и уведомлениях", и полугодовые списки профилактического контроля с посещением субъекта (объекта) контроля и надзора;</w:t>
      </w:r>
    </w:p>
    <w:bookmarkEnd w:id="756"/>
    <w:bookmarkStart w:name="z1879" w:id="757"/>
    <w:p>
      <w:pPr>
        <w:spacing w:after="0"/>
        <w:ind w:left="0"/>
        <w:jc w:val="both"/>
      </w:pPr>
      <w:r>
        <w:rPr>
          <w:rFonts w:ascii="Times New Roman"/>
          <w:b w:val="false"/>
          <w:i w:val="false"/>
          <w:color w:val="000000"/>
          <w:sz w:val="28"/>
        </w:rPr>
        <w:t>
      508-94) рассматривает дела об административных правонарушениях в области охраны, воспроизводства и использования рыбных ресурсов и других водных животных;</w:t>
      </w:r>
    </w:p>
    <w:bookmarkEnd w:id="757"/>
    <w:bookmarkStart w:name="z1880" w:id="758"/>
    <w:p>
      <w:pPr>
        <w:spacing w:after="0"/>
        <w:ind w:left="0"/>
        <w:jc w:val="both"/>
      </w:pPr>
      <w:r>
        <w:rPr>
          <w:rFonts w:ascii="Times New Roman"/>
          <w:b w:val="false"/>
          <w:i w:val="false"/>
          <w:color w:val="000000"/>
          <w:sz w:val="28"/>
        </w:rPr>
        <w:t>
      508-95) осуществляет выдачу разрешений на импорт на территорию Республики Казахстан, экспорт и (или) реэкспорт с территории Республики Казахстан видов рыб и других водных животных, подпадающих под действие Конвенции о международной торговле видами дикой фауны и флоры, находящимися под угрозой исчезновения;</w:t>
      </w:r>
    </w:p>
    <w:bookmarkEnd w:id="758"/>
    <w:bookmarkStart w:name="z1881" w:id="759"/>
    <w:p>
      <w:pPr>
        <w:spacing w:after="0"/>
        <w:ind w:left="0"/>
        <w:jc w:val="both"/>
      </w:pPr>
      <w:r>
        <w:rPr>
          <w:rFonts w:ascii="Times New Roman"/>
          <w:b w:val="false"/>
          <w:i w:val="false"/>
          <w:color w:val="000000"/>
          <w:sz w:val="28"/>
        </w:rPr>
        <w:t>
      508-96) осуществляет и (или) организует лов с целью интродукции, реинтродукции и гибридизации, лов в воспроизводственных целях, лов в замороопасных водоемах и (или) участках, а также осуществляет контрольный лов;</w:t>
      </w:r>
    </w:p>
    <w:bookmarkEnd w:id="759"/>
    <w:bookmarkStart w:name="z1882" w:id="760"/>
    <w:p>
      <w:pPr>
        <w:spacing w:after="0"/>
        <w:ind w:left="0"/>
        <w:jc w:val="both"/>
      </w:pPr>
      <w:r>
        <w:rPr>
          <w:rFonts w:ascii="Times New Roman"/>
          <w:b w:val="false"/>
          <w:i w:val="false"/>
          <w:color w:val="000000"/>
          <w:sz w:val="28"/>
        </w:rPr>
        <w:t>
      508-97) выдает разрешения на производство интродукции, реинтродукции, гибридизации рыб и других водных животных;</w:t>
      </w:r>
    </w:p>
    <w:bookmarkEnd w:id="760"/>
    <w:bookmarkStart w:name="z1883" w:id="761"/>
    <w:p>
      <w:pPr>
        <w:spacing w:after="0"/>
        <w:ind w:left="0"/>
        <w:jc w:val="both"/>
      </w:pPr>
      <w:r>
        <w:rPr>
          <w:rFonts w:ascii="Times New Roman"/>
          <w:b w:val="false"/>
          <w:i w:val="false"/>
          <w:color w:val="000000"/>
          <w:sz w:val="28"/>
        </w:rPr>
        <w:t>
      508-98) организует и (или) обеспечивает проведение научных исследований и проектно-изыскательских работ в области охраны, воспроизводства и использования рыбных ресурсов и других водных животных;</w:t>
      </w:r>
    </w:p>
    <w:bookmarkEnd w:id="761"/>
    <w:bookmarkStart w:name="z1884" w:id="762"/>
    <w:p>
      <w:pPr>
        <w:spacing w:after="0"/>
        <w:ind w:left="0"/>
        <w:jc w:val="both"/>
      </w:pPr>
      <w:r>
        <w:rPr>
          <w:rFonts w:ascii="Times New Roman"/>
          <w:b w:val="false"/>
          <w:i w:val="false"/>
          <w:color w:val="000000"/>
          <w:sz w:val="28"/>
        </w:rPr>
        <w:t>
      508-99) организует ведение государственного учета, кадастра и мониторинга рыб и других водных животных;</w:t>
      </w:r>
    </w:p>
    <w:bookmarkEnd w:id="762"/>
    <w:bookmarkStart w:name="z1885" w:id="763"/>
    <w:p>
      <w:pPr>
        <w:spacing w:after="0"/>
        <w:ind w:left="0"/>
        <w:jc w:val="both"/>
      </w:pPr>
      <w:r>
        <w:rPr>
          <w:rFonts w:ascii="Times New Roman"/>
          <w:b w:val="false"/>
          <w:i w:val="false"/>
          <w:color w:val="000000"/>
          <w:sz w:val="28"/>
        </w:rPr>
        <w:t>
      508-100) на основании научных рекомендаций принимает решение о мелиоративном лове рыб в случаях возникновения угрозы замора, который неизбежно приведет к гибели рыб и невозможности устранения такой угрозы, путем проведения текущей рыбохозяйственной мелиорации водных объектов или их частей;</w:t>
      </w:r>
    </w:p>
    <w:bookmarkEnd w:id="763"/>
    <w:bookmarkStart w:name="z1886" w:id="764"/>
    <w:p>
      <w:pPr>
        <w:spacing w:after="0"/>
        <w:ind w:left="0"/>
        <w:jc w:val="both"/>
      </w:pPr>
      <w:r>
        <w:rPr>
          <w:rFonts w:ascii="Times New Roman"/>
          <w:b w:val="false"/>
          <w:i w:val="false"/>
          <w:color w:val="000000"/>
          <w:sz w:val="28"/>
        </w:rPr>
        <w:t>
      508-101) осуществляет осмотр водозаборных и сбросных сооружений на наличие рыбозащитных устройств и их соответствие установленным требованиям;</w:t>
      </w:r>
    </w:p>
    <w:bookmarkEnd w:id="764"/>
    <w:bookmarkStart w:name="z1887" w:id="765"/>
    <w:p>
      <w:pPr>
        <w:spacing w:after="0"/>
        <w:ind w:left="0"/>
        <w:jc w:val="both"/>
      </w:pPr>
      <w:r>
        <w:rPr>
          <w:rFonts w:ascii="Times New Roman"/>
          <w:b w:val="false"/>
          <w:i w:val="false"/>
          <w:color w:val="000000"/>
          <w:sz w:val="28"/>
        </w:rPr>
        <w:t>
      508-102) осуществляет государственный контроль за соблюдением порядка осуществления интродукции, реинтродукции и гибридизации рыб и других водных животных;</w:t>
      </w:r>
    </w:p>
    <w:bookmarkEnd w:id="765"/>
    <w:bookmarkStart w:name="z1888" w:id="766"/>
    <w:p>
      <w:pPr>
        <w:spacing w:after="0"/>
        <w:ind w:left="0"/>
        <w:jc w:val="both"/>
      </w:pPr>
      <w:r>
        <w:rPr>
          <w:rFonts w:ascii="Times New Roman"/>
          <w:b w:val="false"/>
          <w:i w:val="false"/>
          <w:color w:val="000000"/>
          <w:sz w:val="28"/>
        </w:rPr>
        <w:t>
      508-103) проверяет деятельность пользователей рыбными ресурсами в целях определения соблюдения требований законодательства Республики Казахстан в области охраны, воспроизводства и использования рыбных ресурсов и других водных животных;</w:t>
      </w:r>
    </w:p>
    <w:bookmarkEnd w:id="766"/>
    <w:bookmarkStart w:name="z1889" w:id="767"/>
    <w:p>
      <w:pPr>
        <w:spacing w:after="0"/>
        <w:ind w:left="0"/>
        <w:jc w:val="both"/>
      </w:pPr>
      <w:r>
        <w:rPr>
          <w:rFonts w:ascii="Times New Roman"/>
          <w:b w:val="false"/>
          <w:i w:val="false"/>
          <w:color w:val="000000"/>
          <w:sz w:val="28"/>
        </w:rPr>
        <w:t>
      508-104) осуществляет государственный контроль и надзор в области охраны, воспроизводства и использования рыбных ресурсов и других водных животных;</w:t>
      </w:r>
    </w:p>
    <w:bookmarkEnd w:id="767"/>
    <w:bookmarkStart w:name="z1890" w:id="768"/>
    <w:p>
      <w:pPr>
        <w:spacing w:after="0"/>
        <w:ind w:left="0"/>
        <w:jc w:val="both"/>
      </w:pPr>
      <w:r>
        <w:rPr>
          <w:rFonts w:ascii="Times New Roman"/>
          <w:b w:val="false"/>
          <w:i w:val="false"/>
          <w:color w:val="000000"/>
          <w:sz w:val="28"/>
        </w:rPr>
        <w:t>
      508-105) осуществляет контроль за соблюдением правил ведения рыбного хозяйства;</w:t>
      </w:r>
    </w:p>
    <w:bookmarkEnd w:id="768"/>
    <w:bookmarkStart w:name="z1891" w:id="769"/>
    <w:p>
      <w:pPr>
        <w:spacing w:after="0"/>
        <w:ind w:left="0"/>
        <w:jc w:val="both"/>
      </w:pPr>
      <w:r>
        <w:rPr>
          <w:rFonts w:ascii="Times New Roman"/>
          <w:b w:val="false"/>
          <w:i w:val="false"/>
          <w:color w:val="000000"/>
          <w:sz w:val="28"/>
        </w:rPr>
        <w:t>
      508-106) осуществляет контроль за соблюдением правил рыболовства;</w:t>
      </w:r>
    </w:p>
    <w:bookmarkEnd w:id="769"/>
    <w:bookmarkStart w:name="z1892" w:id="770"/>
    <w:p>
      <w:pPr>
        <w:spacing w:after="0"/>
        <w:ind w:left="0"/>
        <w:jc w:val="both"/>
      </w:pPr>
      <w:r>
        <w:rPr>
          <w:rFonts w:ascii="Times New Roman"/>
          <w:b w:val="false"/>
          <w:i w:val="false"/>
          <w:color w:val="000000"/>
          <w:sz w:val="28"/>
        </w:rPr>
        <w:t>
      508-107) осуществляет контроль за соблюдением норм и нормативов в области охраны, воспроизводства и использования рыбных ресурсов и других водных животных;</w:t>
      </w:r>
    </w:p>
    <w:bookmarkEnd w:id="770"/>
    <w:bookmarkStart w:name="z1893" w:id="771"/>
    <w:p>
      <w:pPr>
        <w:spacing w:after="0"/>
        <w:ind w:left="0"/>
        <w:jc w:val="both"/>
      </w:pPr>
      <w:r>
        <w:rPr>
          <w:rFonts w:ascii="Times New Roman"/>
          <w:b w:val="false"/>
          <w:i w:val="false"/>
          <w:color w:val="000000"/>
          <w:sz w:val="28"/>
        </w:rPr>
        <w:t>
      508-108) осуществляет контроль и надзор за выполнением мероприятий по охране, воспроизводству и использованию рыбных ресурсов и других водных животных;</w:t>
      </w:r>
    </w:p>
    <w:bookmarkEnd w:id="771"/>
    <w:bookmarkStart w:name="z1894" w:id="772"/>
    <w:p>
      <w:pPr>
        <w:spacing w:after="0"/>
        <w:ind w:left="0"/>
        <w:jc w:val="both"/>
      </w:pPr>
      <w:r>
        <w:rPr>
          <w:rFonts w:ascii="Times New Roman"/>
          <w:b w:val="false"/>
          <w:i w:val="false"/>
          <w:color w:val="000000"/>
          <w:sz w:val="28"/>
        </w:rPr>
        <w:t>
      508-109) осуществляет контроль и надзор за соблюдением установленных ограничений и запретов на пользование рыбными ресурсами и другими водными животными;</w:t>
      </w:r>
    </w:p>
    <w:bookmarkEnd w:id="7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508-110) исключен постановлением Правительства РК от 16.07.2024 </w:t>
      </w:r>
      <w:r>
        <w:rPr>
          <w:rFonts w:ascii="Times New Roman"/>
          <w:b w:val="false"/>
          <w:i w:val="false"/>
          <w:color w:val="000000"/>
          <w:sz w:val="28"/>
        </w:rPr>
        <w:t>№ 563</w:t>
      </w:r>
      <w:r>
        <w:rPr>
          <w:rFonts w:ascii="Times New Roman"/>
          <w:b w:val="false"/>
          <w:i w:val="false"/>
          <w:color w:val="ff0000"/>
          <w:sz w:val="28"/>
        </w:rPr>
        <w:t>.</w:t>
      </w:r>
      <w:r>
        <w:br/>
      </w:r>
      <w:r>
        <w:rPr>
          <w:rFonts w:ascii="Times New Roman"/>
          <w:b w:val="false"/>
          <w:i w:val="false"/>
          <w:color w:val="000000"/>
          <w:sz w:val="28"/>
        </w:rPr>
        <w:t>
</w:t>
      </w:r>
    </w:p>
    <w:bookmarkStart w:name="z1896" w:id="773"/>
    <w:p>
      <w:pPr>
        <w:spacing w:after="0"/>
        <w:ind w:left="0"/>
        <w:jc w:val="both"/>
      </w:pPr>
      <w:r>
        <w:rPr>
          <w:rFonts w:ascii="Times New Roman"/>
          <w:b w:val="false"/>
          <w:i w:val="false"/>
          <w:color w:val="000000"/>
          <w:sz w:val="28"/>
        </w:rPr>
        <w:t xml:space="preserve">
      508-111) согласовывает технико-экономическое обоснование и проектно-сметную документацию, разрабатываемые субъектами, осуществляющими хозяйственную и иную деятельность, указанную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17 Закона Республики Казахстан "Об охране, воспроизводстве и использовании животного мира" в части рыбных ресурсов и других водных животных;</w:t>
      </w:r>
    </w:p>
    <w:bookmarkEnd w:id="773"/>
    <w:bookmarkStart w:name="z1897" w:id="774"/>
    <w:p>
      <w:pPr>
        <w:spacing w:after="0"/>
        <w:ind w:left="0"/>
        <w:jc w:val="both"/>
      </w:pPr>
      <w:r>
        <w:rPr>
          <w:rFonts w:ascii="Times New Roman"/>
          <w:b w:val="false"/>
          <w:i w:val="false"/>
          <w:color w:val="000000"/>
          <w:sz w:val="28"/>
        </w:rPr>
        <w:t>
      508-112) выдает заключение (разрешительный документ) на вывоз с таможенной территории Евразийского экономического союза диких живых рыб и других водных животных, в том числе редких и находящихся под угрозой исчезновения;</w:t>
      </w:r>
    </w:p>
    <w:bookmarkEnd w:id="774"/>
    <w:bookmarkStart w:name="z1898" w:id="775"/>
    <w:p>
      <w:pPr>
        <w:spacing w:after="0"/>
        <w:ind w:left="0"/>
        <w:jc w:val="both"/>
      </w:pPr>
      <w:r>
        <w:rPr>
          <w:rFonts w:ascii="Times New Roman"/>
          <w:b w:val="false"/>
          <w:i w:val="false"/>
          <w:color w:val="000000"/>
          <w:sz w:val="28"/>
        </w:rPr>
        <w:t>
      508-113) организует и обеспечивает воспроизводство и государственный учет рыб и других водных животных в резервном фонде рыбохозяйственных водоемов и (или) участках;</w:t>
      </w:r>
    </w:p>
    <w:bookmarkEnd w:id="775"/>
    <w:bookmarkStart w:name="z1899" w:id="776"/>
    <w:p>
      <w:pPr>
        <w:spacing w:after="0"/>
        <w:ind w:left="0"/>
        <w:jc w:val="both"/>
      </w:pPr>
      <w:r>
        <w:rPr>
          <w:rFonts w:ascii="Times New Roman"/>
          <w:b w:val="false"/>
          <w:i w:val="false"/>
          <w:color w:val="000000"/>
          <w:sz w:val="28"/>
        </w:rPr>
        <w:t>
      508-114) согласовывает движение всех видов водного транспорта с включенными двигателями в запретный для рыболовства период на рыбохозяйственных водоемах и (или) участках, а также в местах, запретных для рыболовства;</w:t>
      </w:r>
    </w:p>
    <w:bookmarkEnd w:id="776"/>
    <w:bookmarkStart w:name="z1900" w:id="777"/>
    <w:p>
      <w:pPr>
        <w:spacing w:after="0"/>
        <w:ind w:left="0"/>
        <w:jc w:val="both"/>
      </w:pPr>
      <w:r>
        <w:rPr>
          <w:rFonts w:ascii="Times New Roman"/>
          <w:b w:val="false"/>
          <w:i w:val="false"/>
          <w:color w:val="000000"/>
          <w:sz w:val="28"/>
        </w:rPr>
        <w:t>
      508-115) принимает решение о введении ограничений и запретов на пользование объектами рыбных ресурсов и других водных животных, их частей и дериватов, устанавливает места и сроки их пользования на основании биологического обоснования, выданного соответствующими научными организациями;</w:t>
      </w:r>
    </w:p>
    <w:bookmarkEnd w:id="777"/>
    <w:bookmarkStart w:name="z1901" w:id="778"/>
    <w:p>
      <w:pPr>
        <w:spacing w:after="0"/>
        <w:ind w:left="0"/>
        <w:jc w:val="both"/>
      </w:pPr>
      <w:r>
        <w:rPr>
          <w:rFonts w:ascii="Times New Roman"/>
          <w:b w:val="false"/>
          <w:i w:val="false"/>
          <w:color w:val="000000"/>
          <w:sz w:val="28"/>
        </w:rPr>
        <w:t>
      508-116) проводит конкурс по закреплению рыбохозяйственных участков водоемов международного, республиканского и местного значения;</w:t>
      </w:r>
    </w:p>
    <w:bookmarkEnd w:id="778"/>
    <w:bookmarkStart w:name="z1902" w:id="779"/>
    <w:p>
      <w:pPr>
        <w:spacing w:after="0"/>
        <w:ind w:left="0"/>
        <w:jc w:val="both"/>
      </w:pPr>
      <w:r>
        <w:rPr>
          <w:rFonts w:ascii="Times New Roman"/>
          <w:b w:val="false"/>
          <w:i w:val="false"/>
          <w:color w:val="000000"/>
          <w:sz w:val="28"/>
        </w:rPr>
        <w:t>
      508-117) осуществляет государственный контроль и надзор за местными исполнительными органами в области охраны, воспроизводства и использования рыбных ресурсов и других водных животных;</w:t>
      </w:r>
    </w:p>
    <w:bookmarkEnd w:id="779"/>
    <w:bookmarkStart w:name="z1903" w:id="780"/>
    <w:p>
      <w:pPr>
        <w:spacing w:after="0"/>
        <w:ind w:left="0"/>
        <w:jc w:val="both"/>
      </w:pPr>
      <w:r>
        <w:rPr>
          <w:rFonts w:ascii="Times New Roman"/>
          <w:b w:val="false"/>
          <w:i w:val="false"/>
          <w:color w:val="000000"/>
          <w:sz w:val="28"/>
        </w:rPr>
        <w:t>
      508-118) принимает решение о переносе срока запрета на изъятие объектов рыбных ресурсов и других водных животных на пятнадцать календарных дней в ту или иную сторону в зависимости от природно-климатических условий без изменения общей продолжительности запрета по рекомендации аккредитованных научных организаций в области охраны, воспроизводства и использования рыбных ресурсов и других водных животных;</w:t>
      </w:r>
    </w:p>
    <w:bookmarkEnd w:id="780"/>
    <w:bookmarkStart w:name="z1904" w:id="781"/>
    <w:p>
      <w:pPr>
        <w:spacing w:after="0"/>
        <w:ind w:left="0"/>
        <w:jc w:val="both"/>
      </w:pPr>
      <w:r>
        <w:rPr>
          <w:rFonts w:ascii="Times New Roman"/>
          <w:b w:val="false"/>
          <w:i w:val="false"/>
          <w:color w:val="000000"/>
          <w:sz w:val="28"/>
        </w:rPr>
        <w:t>
      508-119) выдает разрешение на пользование рыбными ресурсами и другими водными животными в целях лова водных биологических ресурсов в рыболовной зоне и общем водном пространстве;</w:t>
      </w:r>
    </w:p>
    <w:bookmarkEnd w:id="781"/>
    <w:bookmarkStart w:name="z1905" w:id="782"/>
    <w:p>
      <w:pPr>
        <w:spacing w:after="0"/>
        <w:ind w:left="0"/>
        <w:jc w:val="both"/>
      </w:pPr>
      <w:r>
        <w:rPr>
          <w:rFonts w:ascii="Times New Roman"/>
          <w:b w:val="false"/>
          <w:i w:val="false"/>
          <w:color w:val="000000"/>
          <w:sz w:val="28"/>
        </w:rPr>
        <w:t>
      508-120) вносит предложения в уполномоченный орган в области особо охраняемых природных территорий по созданию и расширению особо охраняемых природных территорий республиканского значения;</w:t>
      </w:r>
    </w:p>
    <w:bookmarkEnd w:id="782"/>
    <w:bookmarkStart w:name="z1921" w:id="783"/>
    <w:p>
      <w:pPr>
        <w:spacing w:after="0"/>
        <w:ind w:left="0"/>
        <w:jc w:val="both"/>
      </w:pPr>
      <w:r>
        <w:rPr>
          <w:rFonts w:ascii="Times New Roman"/>
          <w:b w:val="false"/>
          <w:i w:val="false"/>
          <w:color w:val="000000"/>
          <w:sz w:val="28"/>
        </w:rPr>
        <w:t>
      508-121) осуществляет прямое субсидирование ставок вознаграждения финансовых институтов при кредитовании и лизинге субъектов агропромышленного комплекса;</w:t>
      </w:r>
    </w:p>
    <w:bookmarkEnd w:id="783"/>
    <w:p>
      <w:pPr>
        <w:spacing w:after="0"/>
        <w:ind w:left="0"/>
        <w:jc w:val="both"/>
      </w:pPr>
      <w:r>
        <w:rPr>
          <w:rFonts w:ascii="Times New Roman"/>
          <w:b w:val="false"/>
          <w:i w:val="false"/>
          <w:color w:val="000000"/>
          <w:sz w:val="28"/>
        </w:rPr>
        <w:t>
      508-122) разрабатывает и утверждает правила возмещения ущерба, причиненного физическим и юридическим лицам в результате чрезвычайной ситуации природного характера, в сфере сельского хозяйства;</w:t>
      </w:r>
    </w:p>
    <w:p>
      <w:pPr>
        <w:spacing w:after="0"/>
        <w:ind w:left="0"/>
        <w:jc w:val="both"/>
      </w:pPr>
      <w:r>
        <w:rPr>
          <w:rFonts w:ascii="Times New Roman"/>
          <w:b w:val="false"/>
          <w:i w:val="false"/>
          <w:color w:val="000000"/>
          <w:sz w:val="28"/>
        </w:rPr>
        <w:t>
      508-123) подготавливает и предъявляет иск в суд по вопросам охраны, воспроизводства и использования рыб и других водных животных;</w:t>
      </w:r>
    </w:p>
    <w:bookmarkStart w:name="z1925" w:id="784"/>
    <w:p>
      <w:pPr>
        <w:spacing w:after="0"/>
        <w:ind w:left="0"/>
        <w:jc w:val="both"/>
      </w:pPr>
      <w:r>
        <w:rPr>
          <w:rFonts w:ascii="Times New Roman"/>
          <w:b w:val="false"/>
          <w:i w:val="false"/>
          <w:color w:val="000000"/>
          <w:sz w:val="28"/>
        </w:rPr>
        <w:t>
      508-124) разрабатывает и утверждает правила субсидирования переработки рыбной продукции;</w:t>
      </w:r>
    </w:p>
    <w:bookmarkEnd w:id="784"/>
    <w:bookmarkStart w:name="z1945" w:id="785"/>
    <w:p>
      <w:pPr>
        <w:spacing w:after="0"/>
        <w:ind w:left="0"/>
        <w:jc w:val="both"/>
      </w:pPr>
      <w:r>
        <w:rPr>
          <w:rFonts w:ascii="Times New Roman"/>
          <w:b w:val="false"/>
          <w:i w:val="false"/>
          <w:color w:val="000000"/>
          <w:sz w:val="28"/>
        </w:rPr>
        <w:t>
      508-125) разрабатывает и утверждает правила субсидирования ставок вознаграждения при кредитовании субъектов рыбного хозяйства;</w:t>
      </w:r>
    </w:p>
    <w:bookmarkEnd w:id="785"/>
    <w:bookmarkStart w:name="z1946" w:id="786"/>
    <w:p>
      <w:pPr>
        <w:spacing w:after="0"/>
        <w:ind w:left="0"/>
        <w:jc w:val="both"/>
      </w:pPr>
      <w:r>
        <w:rPr>
          <w:rFonts w:ascii="Times New Roman"/>
          <w:b w:val="false"/>
          <w:i w:val="false"/>
          <w:color w:val="000000"/>
          <w:sz w:val="28"/>
        </w:rPr>
        <w:t>
      508-126) разрабатывает и утверждает правила закрепления рыбохозяйственных водоемов и (или) участков в целях реализации инвестиционных проектов в сфере рыбного хозяйства и квалификационные требования к инвестору;</w:t>
      </w:r>
    </w:p>
    <w:bookmarkEnd w:id="786"/>
    <w:bookmarkStart w:name="z1926" w:id="787"/>
    <w:p>
      <w:pPr>
        <w:spacing w:after="0"/>
        <w:ind w:left="0"/>
        <w:jc w:val="both"/>
      </w:pPr>
      <w:r>
        <w:rPr>
          <w:rFonts w:ascii="Times New Roman"/>
          <w:b w:val="false"/>
          <w:i w:val="false"/>
          <w:color w:val="000000"/>
          <w:sz w:val="28"/>
        </w:rPr>
        <w:t>
      508-127) принимает решения по закреплению и (или) перезакреплению рыбохозяйственных водоемов и (или) участков;</w:t>
      </w:r>
    </w:p>
    <w:bookmarkEnd w:id="787"/>
    <w:p>
      <w:pPr>
        <w:spacing w:after="0"/>
        <w:ind w:left="0"/>
        <w:jc w:val="both"/>
      </w:pPr>
      <w:r>
        <w:rPr>
          <w:rFonts w:ascii="Times New Roman"/>
          <w:b w:val="false"/>
          <w:i w:val="false"/>
          <w:color w:val="000000"/>
          <w:sz w:val="28"/>
        </w:rPr>
        <w:t>
      508-128) принимает решения по переводу рыбохозяйственных водоемов и (или) участков, закрепленных для ведения рыболовства, в рыбохозяйственные водоемы и (или) участки для ведения рыбоводства (аквакультуры);</w:t>
      </w:r>
    </w:p>
    <w:bookmarkStart w:name="z1928" w:id="788"/>
    <w:p>
      <w:pPr>
        <w:spacing w:after="0"/>
        <w:ind w:left="0"/>
        <w:jc w:val="both"/>
      </w:pPr>
      <w:r>
        <w:rPr>
          <w:rFonts w:ascii="Times New Roman"/>
          <w:b w:val="false"/>
          <w:i w:val="false"/>
          <w:color w:val="000000"/>
          <w:sz w:val="28"/>
        </w:rPr>
        <w:t>
      508-129) принимает решения о закреплении рыбохозяйственных водоемов и (или) участков для реализации инвестиционных проектов в сфере рыбного хозяйства;</w:t>
      </w:r>
    </w:p>
    <w:bookmarkEnd w:id="788"/>
    <w:bookmarkStart w:name="z1929" w:id="789"/>
    <w:p>
      <w:pPr>
        <w:spacing w:after="0"/>
        <w:ind w:left="0"/>
        <w:jc w:val="both"/>
      </w:pPr>
      <w:r>
        <w:rPr>
          <w:rFonts w:ascii="Times New Roman"/>
          <w:b w:val="false"/>
          <w:i w:val="false"/>
          <w:color w:val="000000"/>
          <w:sz w:val="28"/>
        </w:rPr>
        <w:t>
      508-130) определяет перечень требований, нарушение которых влечет применение мер оперативного реагирования, а также в отношении конкретных нарушений требований конкретный вид меры оперативного реагирования с указанием срока действия данной меры (при необходимости) (в перечень требований, нарушение которых влечет применение мер оперативного реагирования, включаются требования, являющиеся предметом государственного контроля в соответствии со статьей 143 Предпринимательского кодекса Республики Казахстан);</w:t>
      </w:r>
    </w:p>
    <w:bookmarkEnd w:id="789"/>
    <w:bookmarkStart w:name="z1930" w:id="790"/>
    <w:p>
      <w:pPr>
        <w:spacing w:after="0"/>
        <w:ind w:left="0"/>
        <w:jc w:val="both"/>
      </w:pPr>
      <w:r>
        <w:rPr>
          <w:rFonts w:ascii="Times New Roman"/>
          <w:b w:val="false"/>
          <w:i w:val="false"/>
          <w:color w:val="000000"/>
          <w:sz w:val="28"/>
        </w:rPr>
        <w:t>
      508-131) разрабатывает и утверждает порядок проведения расследования в области:</w:t>
      </w:r>
    </w:p>
    <w:bookmarkEnd w:id="790"/>
    <w:bookmarkStart w:name="z1931" w:id="791"/>
    <w:p>
      <w:pPr>
        <w:spacing w:after="0"/>
        <w:ind w:left="0"/>
        <w:jc w:val="both"/>
      </w:pPr>
      <w:r>
        <w:rPr>
          <w:rFonts w:ascii="Times New Roman"/>
          <w:b w:val="false"/>
          <w:i w:val="false"/>
          <w:color w:val="000000"/>
          <w:sz w:val="28"/>
        </w:rPr>
        <w:t>
      карантина растений;</w:t>
      </w:r>
    </w:p>
    <w:bookmarkEnd w:id="791"/>
    <w:bookmarkStart w:name="z1932" w:id="792"/>
    <w:p>
      <w:pPr>
        <w:spacing w:after="0"/>
        <w:ind w:left="0"/>
        <w:jc w:val="both"/>
      </w:pPr>
      <w:r>
        <w:rPr>
          <w:rFonts w:ascii="Times New Roman"/>
          <w:b w:val="false"/>
          <w:i w:val="false"/>
          <w:color w:val="000000"/>
          <w:sz w:val="28"/>
        </w:rPr>
        <w:t>
      защиты растений;</w:t>
      </w:r>
    </w:p>
    <w:bookmarkEnd w:id="792"/>
    <w:bookmarkStart w:name="z1933" w:id="793"/>
    <w:p>
      <w:pPr>
        <w:spacing w:after="0"/>
        <w:ind w:left="0"/>
        <w:jc w:val="both"/>
      </w:pPr>
      <w:r>
        <w:rPr>
          <w:rFonts w:ascii="Times New Roman"/>
          <w:b w:val="false"/>
          <w:i w:val="false"/>
          <w:color w:val="000000"/>
          <w:sz w:val="28"/>
        </w:rPr>
        <w:t>
      ветеринарии;</w:t>
      </w:r>
    </w:p>
    <w:bookmarkEnd w:id="793"/>
    <w:bookmarkStart w:name="z1934" w:id="794"/>
    <w:p>
      <w:pPr>
        <w:spacing w:after="0"/>
        <w:ind w:left="0"/>
        <w:jc w:val="both"/>
      </w:pPr>
      <w:r>
        <w:rPr>
          <w:rFonts w:ascii="Times New Roman"/>
          <w:b w:val="false"/>
          <w:i w:val="false"/>
          <w:color w:val="000000"/>
          <w:sz w:val="28"/>
        </w:rPr>
        <w:t>
      508-132) разрабатывает и утверждает полугодовые планы проведения периодических проверок в области охраны, воспроизводства и использования рыбных ресурсов и других водных животных за деятельностью местных исполнительных органов областей, городов республиканского значения, столицы;</w:t>
      </w:r>
    </w:p>
    <w:bookmarkEnd w:id="794"/>
    <w:bookmarkStart w:name="z1935" w:id="795"/>
    <w:p>
      <w:pPr>
        <w:spacing w:after="0"/>
        <w:ind w:left="0"/>
        <w:jc w:val="both"/>
      </w:pPr>
      <w:r>
        <w:rPr>
          <w:rFonts w:ascii="Times New Roman"/>
          <w:b w:val="false"/>
          <w:i w:val="false"/>
          <w:color w:val="000000"/>
          <w:sz w:val="28"/>
        </w:rPr>
        <w:t>
      508-133) разрабатывает и утверждает форму постановления о применении мер оперативного реагирования;</w:t>
      </w:r>
    </w:p>
    <w:bookmarkEnd w:id="795"/>
    <w:bookmarkStart w:name="z1936" w:id="796"/>
    <w:p>
      <w:pPr>
        <w:spacing w:after="0"/>
        <w:ind w:left="0"/>
        <w:jc w:val="both"/>
      </w:pPr>
      <w:r>
        <w:rPr>
          <w:rFonts w:ascii="Times New Roman"/>
          <w:b w:val="false"/>
          <w:i w:val="false"/>
          <w:color w:val="000000"/>
          <w:sz w:val="28"/>
        </w:rPr>
        <w:t>
      508-134) разрабатывает и утверждает типовые нормы и нормативы по труду организаций по согласованию с уполномоченным государственным органом по труду;</w:t>
      </w:r>
    </w:p>
    <w:bookmarkEnd w:id="796"/>
    <w:p>
      <w:pPr>
        <w:spacing w:after="0"/>
        <w:ind w:left="0"/>
        <w:jc w:val="both"/>
      </w:pPr>
      <w:r>
        <w:rPr>
          <w:rFonts w:ascii="Times New Roman"/>
          <w:b w:val="false"/>
          <w:i w:val="false"/>
          <w:color w:val="000000"/>
          <w:sz w:val="28"/>
        </w:rPr>
        <w:t>
      508-135) согласовывает перечень должностей и организаций, которым предоставлено право отпускать гражданам лекарственные препараты, содержащие наркотические средства, психотропные вещества и прекурсоры, определяемый государственным органом в сфере обращения лекарственных средств и медицинских изделий;</w:t>
      </w:r>
    </w:p>
    <w:bookmarkStart w:name="z1167" w:id="797"/>
    <w:p>
      <w:pPr>
        <w:spacing w:after="0"/>
        <w:ind w:left="0"/>
        <w:jc w:val="both"/>
      </w:pPr>
      <w:r>
        <w:rPr>
          <w:rFonts w:ascii="Times New Roman"/>
          <w:b w:val="false"/>
          <w:i w:val="false"/>
          <w:color w:val="000000"/>
          <w:sz w:val="28"/>
        </w:rPr>
        <w:t>
      509)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7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с изменениями, внесенными постановлением Правительства РК от 19.10.2022 </w:t>
      </w:r>
      <w:r>
        <w:rPr>
          <w:rFonts w:ascii="Times New Roman"/>
          <w:b w:val="false"/>
          <w:i w:val="false"/>
          <w:color w:val="000000"/>
          <w:sz w:val="28"/>
        </w:rPr>
        <w:t>№ 834</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п.2</w:t>
      </w:r>
      <w:r>
        <w:rPr>
          <w:rFonts w:ascii="Times New Roman"/>
          <w:b w:val="false"/>
          <w:i w:val="false"/>
          <w:color w:val="ff0000"/>
          <w:sz w:val="28"/>
        </w:rPr>
        <w:t xml:space="preserve">); от 22.09.2022 </w:t>
      </w:r>
      <w:r>
        <w:rPr>
          <w:rFonts w:ascii="Times New Roman"/>
          <w:b w:val="false"/>
          <w:i w:val="false"/>
          <w:color w:val="000000"/>
          <w:sz w:val="28"/>
        </w:rPr>
        <w:t>№ 729</w:t>
      </w:r>
      <w:r>
        <w:rPr>
          <w:rFonts w:ascii="Times New Roman"/>
          <w:b w:val="false"/>
          <w:i w:val="false"/>
          <w:color w:val="ff0000"/>
          <w:sz w:val="28"/>
        </w:rPr>
        <w:t xml:space="preserve"> (вводится в действие с 24.11.2022); от 26.10.2022 </w:t>
      </w:r>
      <w:r>
        <w:rPr>
          <w:rFonts w:ascii="Times New Roman"/>
          <w:b w:val="false"/>
          <w:i w:val="false"/>
          <w:color w:val="000000"/>
          <w:sz w:val="28"/>
        </w:rPr>
        <w:t>№ 850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15.11.2022 </w:t>
      </w:r>
      <w:r>
        <w:rPr>
          <w:rFonts w:ascii="Times New Roman"/>
          <w:b w:val="false"/>
          <w:i w:val="false"/>
          <w:color w:val="000000"/>
          <w:sz w:val="28"/>
        </w:rPr>
        <w:t>№ 903</w:t>
      </w:r>
      <w:r>
        <w:rPr>
          <w:rFonts w:ascii="Times New Roman"/>
          <w:b w:val="false"/>
          <w:i w:val="false"/>
          <w:color w:val="ff0000"/>
          <w:sz w:val="28"/>
        </w:rPr>
        <w:t xml:space="preserve">; от 29.12.2022 </w:t>
      </w:r>
      <w:r>
        <w:rPr>
          <w:rFonts w:ascii="Times New Roman"/>
          <w:b w:val="false"/>
          <w:i w:val="false"/>
          <w:color w:val="000000"/>
          <w:sz w:val="28"/>
        </w:rPr>
        <w:t>№ 1101</w:t>
      </w:r>
      <w:r>
        <w:rPr>
          <w:rFonts w:ascii="Times New Roman"/>
          <w:b w:val="false"/>
          <w:i w:val="false"/>
          <w:color w:val="ff0000"/>
          <w:sz w:val="28"/>
        </w:rPr>
        <w:t xml:space="preserve">; от 16.03.2023 </w:t>
      </w:r>
      <w:r>
        <w:rPr>
          <w:rFonts w:ascii="Times New Roman"/>
          <w:b w:val="false"/>
          <w:i w:val="false"/>
          <w:color w:val="000000"/>
          <w:sz w:val="28"/>
        </w:rPr>
        <w:t>№ 222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11.05.2023 </w:t>
      </w:r>
      <w:r>
        <w:rPr>
          <w:rFonts w:ascii="Times New Roman"/>
          <w:b w:val="false"/>
          <w:i w:val="false"/>
          <w:color w:val="000000"/>
          <w:sz w:val="28"/>
        </w:rPr>
        <w:t>№ 361</w:t>
      </w:r>
      <w:r>
        <w:rPr>
          <w:rFonts w:ascii="Times New Roman"/>
          <w:b w:val="false"/>
          <w:i w:val="false"/>
          <w:color w:val="ff0000"/>
          <w:sz w:val="28"/>
        </w:rPr>
        <w:t xml:space="preserve">; от 12.06.2023 </w:t>
      </w:r>
      <w:r>
        <w:rPr>
          <w:rFonts w:ascii="Times New Roman"/>
          <w:b w:val="false"/>
          <w:i w:val="false"/>
          <w:color w:val="000000"/>
          <w:sz w:val="28"/>
        </w:rPr>
        <w:t>№ 459</w:t>
      </w:r>
      <w:r>
        <w:rPr>
          <w:rFonts w:ascii="Times New Roman"/>
          <w:b w:val="false"/>
          <w:i w:val="false"/>
          <w:color w:val="ff0000"/>
          <w:sz w:val="28"/>
        </w:rPr>
        <w:t xml:space="preserve">; от 17.07.2023 </w:t>
      </w:r>
      <w:r>
        <w:rPr>
          <w:rFonts w:ascii="Times New Roman"/>
          <w:b w:val="false"/>
          <w:i w:val="false"/>
          <w:color w:val="000000"/>
          <w:sz w:val="28"/>
        </w:rPr>
        <w:t>№ 598</w:t>
      </w:r>
      <w:r>
        <w:rPr>
          <w:rFonts w:ascii="Times New Roman"/>
          <w:b w:val="false"/>
          <w:i w:val="false"/>
          <w:color w:val="ff0000"/>
          <w:sz w:val="28"/>
        </w:rPr>
        <w:t xml:space="preserve"> ; от 26.09.2023 </w:t>
      </w:r>
      <w:r>
        <w:rPr>
          <w:rFonts w:ascii="Times New Roman"/>
          <w:b w:val="false"/>
          <w:i w:val="false"/>
          <w:color w:val="000000"/>
          <w:sz w:val="28"/>
        </w:rPr>
        <w:t>№ 835</w:t>
      </w:r>
      <w:r>
        <w:rPr>
          <w:rFonts w:ascii="Times New Roman"/>
          <w:b w:val="false"/>
          <w:i w:val="false"/>
          <w:color w:val="ff0000"/>
          <w:sz w:val="28"/>
        </w:rPr>
        <w:t xml:space="preserve">; от 04.10.2023 </w:t>
      </w:r>
      <w:r>
        <w:rPr>
          <w:rFonts w:ascii="Times New Roman"/>
          <w:b w:val="false"/>
          <w:i w:val="false"/>
          <w:color w:val="000000"/>
          <w:sz w:val="28"/>
        </w:rPr>
        <w:t>№ 863</w:t>
      </w:r>
      <w:r>
        <w:rPr>
          <w:rFonts w:ascii="Times New Roman"/>
          <w:b w:val="false"/>
          <w:i w:val="false"/>
          <w:color w:val="ff0000"/>
          <w:sz w:val="28"/>
        </w:rPr>
        <w:t xml:space="preserve">; от 05.02.2024 </w:t>
      </w:r>
      <w:r>
        <w:rPr>
          <w:rFonts w:ascii="Times New Roman"/>
          <w:b w:val="false"/>
          <w:i w:val="false"/>
          <w:color w:val="000000"/>
          <w:sz w:val="28"/>
        </w:rPr>
        <w:t>№ 68</w:t>
      </w:r>
      <w:r>
        <w:rPr>
          <w:rFonts w:ascii="Times New Roman"/>
          <w:b w:val="false"/>
          <w:i w:val="false"/>
          <w:color w:val="ff0000"/>
          <w:sz w:val="28"/>
        </w:rPr>
        <w:t xml:space="preserve">; от 23.04.2024 </w:t>
      </w:r>
      <w:r>
        <w:rPr>
          <w:rFonts w:ascii="Times New Roman"/>
          <w:b w:val="false"/>
          <w:i w:val="false"/>
          <w:color w:val="000000"/>
          <w:sz w:val="28"/>
        </w:rPr>
        <w:t>№ 317</w:t>
      </w:r>
      <w:r>
        <w:rPr>
          <w:rFonts w:ascii="Times New Roman"/>
          <w:b w:val="false"/>
          <w:i w:val="false"/>
          <w:color w:val="ff0000"/>
          <w:sz w:val="28"/>
        </w:rPr>
        <w:t xml:space="preserve"> (вводится в действие со дня его первого официального опубликования); от 24.04.2024 </w:t>
      </w:r>
      <w:r>
        <w:rPr>
          <w:rFonts w:ascii="Times New Roman"/>
          <w:b w:val="false"/>
          <w:i w:val="false"/>
          <w:color w:val="000000"/>
          <w:sz w:val="28"/>
        </w:rPr>
        <w:t>№ 319</w:t>
      </w:r>
      <w:r>
        <w:rPr>
          <w:rFonts w:ascii="Times New Roman"/>
          <w:b w:val="false"/>
          <w:i w:val="false"/>
          <w:color w:val="ff0000"/>
          <w:sz w:val="28"/>
        </w:rPr>
        <w:t xml:space="preserve">; от 18.06.2024 </w:t>
      </w:r>
      <w:r>
        <w:rPr>
          <w:rFonts w:ascii="Times New Roman"/>
          <w:b w:val="false"/>
          <w:i w:val="false"/>
          <w:color w:val="000000"/>
          <w:sz w:val="28"/>
        </w:rPr>
        <w:t>№ 477</w:t>
      </w:r>
      <w:r>
        <w:rPr>
          <w:rFonts w:ascii="Times New Roman"/>
          <w:b w:val="false"/>
          <w:i w:val="false"/>
          <w:color w:val="ff0000"/>
          <w:sz w:val="28"/>
        </w:rPr>
        <w:t xml:space="preserve">; от 16.07.2024 </w:t>
      </w:r>
      <w:r>
        <w:rPr>
          <w:rFonts w:ascii="Times New Roman"/>
          <w:b w:val="false"/>
          <w:i w:val="false"/>
          <w:color w:val="000000"/>
          <w:sz w:val="28"/>
        </w:rPr>
        <w:t>№ 563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30.09.2024 </w:t>
      </w:r>
      <w:r>
        <w:rPr>
          <w:rFonts w:ascii="Times New Roman"/>
          <w:b w:val="false"/>
          <w:i w:val="false"/>
          <w:color w:val="000000"/>
          <w:sz w:val="28"/>
        </w:rPr>
        <w:t>№ 811</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п.2</w:t>
      </w:r>
      <w:r>
        <w:rPr>
          <w:rFonts w:ascii="Times New Roman"/>
          <w:b w:val="false"/>
          <w:i w:val="false"/>
          <w:color w:val="ff0000"/>
          <w:sz w:val="28"/>
        </w:rPr>
        <w:t xml:space="preserve">); от 27.03.2025 </w:t>
      </w:r>
      <w:r>
        <w:rPr>
          <w:rFonts w:ascii="Times New Roman"/>
          <w:b w:val="false"/>
          <w:i w:val="false"/>
          <w:color w:val="000000"/>
          <w:sz w:val="28"/>
        </w:rPr>
        <w:t>№ 178</w:t>
      </w:r>
      <w:r>
        <w:rPr>
          <w:rFonts w:ascii="Times New Roman"/>
          <w:b w:val="false"/>
          <w:i w:val="false"/>
          <w:color w:val="ff0000"/>
          <w:sz w:val="28"/>
        </w:rPr>
        <w:t xml:space="preserve">; от 04.04.2025 </w:t>
      </w:r>
      <w:r>
        <w:rPr>
          <w:rFonts w:ascii="Times New Roman"/>
          <w:b w:val="false"/>
          <w:i w:val="false"/>
          <w:color w:val="000000"/>
          <w:sz w:val="28"/>
        </w:rPr>
        <w:t>№ 210</w:t>
      </w:r>
      <w:r>
        <w:rPr>
          <w:rFonts w:ascii="Times New Roman"/>
          <w:b w:val="false"/>
          <w:i w:val="false"/>
          <w:color w:val="ff0000"/>
          <w:sz w:val="28"/>
        </w:rPr>
        <w:t xml:space="preserve">; от 07.04.2025 </w:t>
      </w:r>
      <w:r>
        <w:rPr>
          <w:rFonts w:ascii="Times New Roman"/>
          <w:b w:val="false"/>
          <w:i w:val="false"/>
          <w:color w:val="000000"/>
          <w:sz w:val="28"/>
        </w:rPr>
        <w:t>№ 212</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68" w:id="798"/>
    <w:p>
      <w:pPr>
        <w:spacing w:after="0"/>
        <w:ind w:left="0"/>
        <w:jc w:val="left"/>
      </w:pPr>
      <w:r>
        <w:rPr>
          <w:rFonts w:ascii="Times New Roman"/>
          <w:b/>
          <w:i w:val="false"/>
          <w:color w:val="000000"/>
        </w:rPr>
        <w:t xml:space="preserve"> Глава 3. Статус, полномочия первого руководителя государственного органа</w:t>
      </w:r>
    </w:p>
    <w:bookmarkEnd w:id="798"/>
    <w:bookmarkStart w:name="z1169" w:id="799"/>
    <w:p>
      <w:pPr>
        <w:spacing w:after="0"/>
        <w:ind w:left="0"/>
        <w:jc w:val="both"/>
      </w:pPr>
      <w:r>
        <w:rPr>
          <w:rFonts w:ascii="Times New Roman"/>
          <w:b w:val="false"/>
          <w:i w:val="false"/>
          <w:color w:val="000000"/>
          <w:sz w:val="28"/>
        </w:rPr>
        <w:t>
      16. Руководство Министерства осуществляется первым руководителем, который несет персональную ответственность за выполнение возложенных на Министерство задач и осуществление им своих полномочий.</w:t>
      </w:r>
    </w:p>
    <w:bookmarkEnd w:id="799"/>
    <w:bookmarkStart w:name="z1170" w:id="800"/>
    <w:p>
      <w:pPr>
        <w:spacing w:after="0"/>
        <w:ind w:left="0"/>
        <w:jc w:val="both"/>
      </w:pPr>
      <w:r>
        <w:rPr>
          <w:rFonts w:ascii="Times New Roman"/>
          <w:b w:val="false"/>
          <w:i w:val="false"/>
          <w:color w:val="000000"/>
          <w:sz w:val="28"/>
        </w:rPr>
        <w:t>
      17. Первый руководитель Министерства назначается на должность и освобождается от должности в соответствии с законодательством Республики Казахстан.</w:t>
      </w:r>
    </w:p>
    <w:bookmarkEnd w:id="800"/>
    <w:bookmarkStart w:name="z1171" w:id="801"/>
    <w:p>
      <w:pPr>
        <w:spacing w:after="0"/>
        <w:ind w:left="0"/>
        <w:jc w:val="both"/>
      </w:pPr>
      <w:r>
        <w:rPr>
          <w:rFonts w:ascii="Times New Roman"/>
          <w:b w:val="false"/>
          <w:i w:val="false"/>
          <w:color w:val="000000"/>
          <w:sz w:val="28"/>
        </w:rPr>
        <w:t>
      18. Первый руководитель Министерства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801"/>
    <w:bookmarkStart w:name="z1172" w:id="802"/>
    <w:p>
      <w:pPr>
        <w:spacing w:after="0"/>
        <w:ind w:left="0"/>
        <w:jc w:val="both"/>
      </w:pPr>
      <w:r>
        <w:rPr>
          <w:rFonts w:ascii="Times New Roman"/>
          <w:b w:val="false"/>
          <w:i w:val="false"/>
          <w:color w:val="000000"/>
          <w:sz w:val="28"/>
        </w:rPr>
        <w:t>
      19. Полномочия первого руководителя Министерства:</w:t>
      </w:r>
    </w:p>
    <w:bookmarkEnd w:id="802"/>
    <w:bookmarkStart w:name="z1173" w:id="803"/>
    <w:p>
      <w:pPr>
        <w:spacing w:after="0"/>
        <w:ind w:left="0"/>
        <w:jc w:val="both"/>
      </w:pPr>
      <w:r>
        <w:rPr>
          <w:rFonts w:ascii="Times New Roman"/>
          <w:b w:val="false"/>
          <w:i w:val="false"/>
          <w:color w:val="000000"/>
          <w:sz w:val="28"/>
        </w:rPr>
        <w:t>
      1) вырабатывает предложения по формированию государственной политики в регулируемой сфере;</w:t>
      </w:r>
    </w:p>
    <w:bookmarkEnd w:id="803"/>
    <w:bookmarkStart w:name="z1174" w:id="804"/>
    <w:p>
      <w:pPr>
        <w:spacing w:after="0"/>
        <w:ind w:left="0"/>
        <w:jc w:val="both"/>
      </w:pPr>
      <w:r>
        <w:rPr>
          <w:rFonts w:ascii="Times New Roman"/>
          <w:b w:val="false"/>
          <w:i w:val="false"/>
          <w:color w:val="000000"/>
          <w:sz w:val="28"/>
        </w:rPr>
        <w:t>
      2) определяет обязанности и полномочия своих заместителей;</w:t>
      </w:r>
    </w:p>
    <w:bookmarkEnd w:id="804"/>
    <w:bookmarkStart w:name="z1175" w:id="805"/>
    <w:p>
      <w:pPr>
        <w:spacing w:after="0"/>
        <w:ind w:left="0"/>
        <w:jc w:val="both"/>
      </w:pPr>
      <w:r>
        <w:rPr>
          <w:rFonts w:ascii="Times New Roman"/>
          <w:b w:val="false"/>
          <w:i w:val="false"/>
          <w:color w:val="000000"/>
          <w:sz w:val="28"/>
        </w:rPr>
        <w:t>
      3) определяет компетенцию и порядок взаимодействия ведомств с иными государственными органами;</w:t>
      </w:r>
    </w:p>
    <w:bookmarkEnd w:id="805"/>
    <w:bookmarkStart w:name="z1176" w:id="806"/>
    <w:p>
      <w:pPr>
        <w:spacing w:after="0"/>
        <w:ind w:left="0"/>
        <w:jc w:val="both"/>
      </w:pPr>
      <w:r>
        <w:rPr>
          <w:rFonts w:ascii="Times New Roman"/>
          <w:b w:val="false"/>
          <w:i w:val="false"/>
          <w:color w:val="000000"/>
          <w:sz w:val="28"/>
        </w:rPr>
        <w:t>
      4) отменяет или приостанавливает полностью или в части действие актов ведомств;</w:t>
      </w:r>
    </w:p>
    <w:bookmarkEnd w:id="806"/>
    <w:bookmarkStart w:name="z1177" w:id="807"/>
    <w:p>
      <w:pPr>
        <w:spacing w:after="0"/>
        <w:ind w:left="0"/>
        <w:jc w:val="both"/>
      </w:pPr>
      <w:r>
        <w:rPr>
          <w:rFonts w:ascii="Times New Roman"/>
          <w:b w:val="false"/>
          <w:i w:val="false"/>
          <w:color w:val="000000"/>
          <w:sz w:val="28"/>
        </w:rPr>
        <w:t>
      5) подписывает приказы Министра;</w:t>
      </w:r>
    </w:p>
    <w:bookmarkEnd w:id="807"/>
    <w:bookmarkStart w:name="z1178" w:id="808"/>
    <w:p>
      <w:pPr>
        <w:spacing w:after="0"/>
        <w:ind w:left="0"/>
        <w:jc w:val="both"/>
      </w:pPr>
      <w:r>
        <w:rPr>
          <w:rFonts w:ascii="Times New Roman"/>
          <w:b w:val="false"/>
          <w:i w:val="false"/>
          <w:color w:val="000000"/>
          <w:sz w:val="28"/>
        </w:rPr>
        <w:t>
      6) представляет Министерство в Парламенте Республики Казахстан, государственных органах и иных организациях;</w:t>
      </w:r>
    </w:p>
    <w:bookmarkEnd w:id="808"/>
    <w:bookmarkStart w:name="z1179" w:id="809"/>
    <w:p>
      <w:pPr>
        <w:spacing w:after="0"/>
        <w:ind w:left="0"/>
        <w:jc w:val="both"/>
      </w:pPr>
      <w:r>
        <w:rPr>
          <w:rFonts w:ascii="Times New Roman"/>
          <w:b w:val="false"/>
          <w:i w:val="false"/>
          <w:color w:val="000000"/>
          <w:sz w:val="28"/>
        </w:rPr>
        <w:t>
      7) согласовывает и визирует проекты нормативных правовых актов, поступивших на согласование в Министерство;</w:t>
      </w:r>
    </w:p>
    <w:bookmarkEnd w:id="809"/>
    <w:bookmarkStart w:name="z1180" w:id="810"/>
    <w:p>
      <w:pPr>
        <w:spacing w:after="0"/>
        <w:ind w:left="0"/>
        <w:jc w:val="both"/>
      </w:pPr>
      <w:r>
        <w:rPr>
          <w:rFonts w:ascii="Times New Roman"/>
          <w:b w:val="false"/>
          <w:i w:val="false"/>
          <w:color w:val="000000"/>
          <w:sz w:val="28"/>
        </w:rPr>
        <w:t>
      8) принимает меры, направленные на противодействие коррупции в Министерстве, и несет персональную ответственность за принятие антикоррупционных мер;</w:t>
      </w:r>
    </w:p>
    <w:bookmarkEnd w:id="810"/>
    <w:bookmarkStart w:name="z1181" w:id="811"/>
    <w:p>
      <w:pPr>
        <w:spacing w:after="0"/>
        <w:ind w:left="0"/>
        <w:jc w:val="both"/>
      </w:pPr>
      <w:r>
        <w:rPr>
          <w:rFonts w:ascii="Times New Roman"/>
          <w:b w:val="false"/>
          <w:i w:val="false"/>
          <w:color w:val="000000"/>
          <w:sz w:val="28"/>
        </w:rPr>
        <w:t>
      9) образовывает и утверждает состав Общественного совета;</w:t>
      </w:r>
    </w:p>
    <w:bookmarkEnd w:id="811"/>
    <w:bookmarkStart w:name="z1182" w:id="812"/>
    <w:p>
      <w:pPr>
        <w:spacing w:after="0"/>
        <w:ind w:left="0"/>
        <w:jc w:val="both"/>
      </w:pPr>
      <w:r>
        <w:rPr>
          <w:rFonts w:ascii="Times New Roman"/>
          <w:b w:val="false"/>
          <w:i w:val="false"/>
          <w:color w:val="000000"/>
          <w:sz w:val="28"/>
        </w:rPr>
        <w:t>
      10) утверждает состав рабочей группы по формированию Общественного совета;</w:t>
      </w:r>
    </w:p>
    <w:bookmarkEnd w:id="812"/>
    <w:bookmarkStart w:name="z1183" w:id="813"/>
    <w:p>
      <w:pPr>
        <w:spacing w:after="0"/>
        <w:ind w:left="0"/>
        <w:jc w:val="both"/>
      </w:pPr>
      <w:r>
        <w:rPr>
          <w:rFonts w:ascii="Times New Roman"/>
          <w:b w:val="false"/>
          <w:i w:val="false"/>
          <w:color w:val="000000"/>
          <w:sz w:val="28"/>
        </w:rPr>
        <w:t>
      11) осуществляет иные полномочия в соответствии с законами Республики Казахстан.</w:t>
      </w:r>
    </w:p>
    <w:bookmarkEnd w:id="813"/>
    <w:bookmarkStart w:name="z1184" w:id="814"/>
    <w:p>
      <w:pPr>
        <w:spacing w:after="0"/>
        <w:ind w:left="0"/>
        <w:jc w:val="both"/>
      </w:pPr>
      <w:r>
        <w:rPr>
          <w:rFonts w:ascii="Times New Roman"/>
          <w:b w:val="false"/>
          <w:i w:val="false"/>
          <w:color w:val="000000"/>
          <w:sz w:val="28"/>
        </w:rPr>
        <w:t>
      Исполнение полномочий первого руководителя Министерства в период его отсутствия осуществляется лицом, его замещающим в соответствии с действующим законодательством.</w:t>
      </w:r>
    </w:p>
    <w:bookmarkEnd w:id="814"/>
    <w:bookmarkStart w:name="z1185" w:id="815"/>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815"/>
    <w:bookmarkStart w:name="z1186" w:id="816"/>
    <w:p>
      <w:pPr>
        <w:spacing w:after="0"/>
        <w:ind w:left="0"/>
        <w:jc w:val="both"/>
      </w:pPr>
      <w:r>
        <w:rPr>
          <w:rFonts w:ascii="Times New Roman"/>
          <w:b w:val="false"/>
          <w:i w:val="false"/>
          <w:color w:val="000000"/>
          <w:sz w:val="28"/>
        </w:rPr>
        <w:t>
      21. Аппарат Министерства возглавляется руководителем аппарата, назначаемым на должность и освобождаемым от должности в соответствии с действующим законодательством Республики Казахстан.</w:t>
      </w:r>
    </w:p>
    <w:bookmarkEnd w:id="816"/>
    <w:bookmarkStart w:name="z1187" w:id="817"/>
    <w:p>
      <w:pPr>
        <w:spacing w:after="0"/>
        <w:ind w:left="0"/>
        <w:jc w:val="left"/>
      </w:pPr>
      <w:r>
        <w:rPr>
          <w:rFonts w:ascii="Times New Roman"/>
          <w:b/>
          <w:i w:val="false"/>
          <w:color w:val="000000"/>
        </w:rPr>
        <w:t xml:space="preserve"> Глава 4. Имущество Министерства сельского хозяйства Республики Казахстан</w:t>
      </w:r>
    </w:p>
    <w:bookmarkEnd w:id="817"/>
    <w:bookmarkStart w:name="z1188" w:id="818"/>
    <w:p>
      <w:pPr>
        <w:spacing w:after="0"/>
        <w:ind w:left="0"/>
        <w:jc w:val="both"/>
      </w:pPr>
      <w:r>
        <w:rPr>
          <w:rFonts w:ascii="Times New Roman"/>
          <w:b w:val="false"/>
          <w:i w:val="false"/>
          <w:color w:val="000000"/>
          <w:sz w:val="28"/>
        </w:rPr>
        <w:t>
      22. Министерство может иметь на праве оперативного управления обособленное имущество в случаях, предусмотренных законодательством.</w:t>
      </w:r>
    </w:p>
    <w:bookmarkEnd w:id="818"/>
    <w:bookmarkStart w:name="z1189" w:id="819"/>
    <w:p>
      <w:pPr>
        <w:spacing w:after="0"/>
        <w:ind w:left="0"/>
        <w:jc w:val="both"/>
      </w:pPr>
      <w:r>
        <w:rPr>
          <w:rFonts w:ascii="Times New Roman"/>
          <w:b w:val="false"/>
          <w:i w:val="false"/>
          <w:color w:val="000000"/>
          <w:sz w:val="28"/>
        </w:rPr>
        <w:t>
      Имущество Министерства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End w:id="819"/>
    <w:bookmarkStart w:name="z1190" w:id="820"/>
    <w:p>
      <w:pPr>
        <w:spacing w:after="0"/>
        <w:ind w:left="0"/>
        <w:jc w:val="both"/>
      </w:pPr>
      <w:r>
        <w:rPr>
          <w:rFonts w:ascii="Times New Roman"/>
          <w:b w:val="false"/>
          <w:i w:val="false"/>
          <w:color w:val="000000"/>
          <w:sz w:val="28"/>
        </w:rPr>
        <w:t>
      Министерство от имени Республики Казахстан самостоятельно осуществляет права владения, пользования и распоряжения закрепленным за ним имуществом, находящимся на его балансе.</w:t>
      </w:r>
    </w:p>
    <w:bookmarkEnd w:id="820"/>
    <w:bookmarkStart w:name="z1191" w:id="821"/>
    <w:p>
      <w:pPr>
        <w:spacing w:after="0"/>
        <w:ind w:left="0"/>
        <w:jc w:val="both"/>
      </w:pPr>
      <w:r>
        <w:rPr>
          <w:rFonts w:ascii="Times New Roman"/>
          <w:b w:val="false"/>
          <w:i w:val="false"/>
          <w:color w:val="000000"/>
          <w:sz w:val="28"/>
        </w:rPr>
        <w:t>
      23. Имущество, закрепленное за Министерством, относится к республиканской собственности.</w:t>
      </w:r>
    </w:p>
    <w:bookmarkEnd w:id="821"/>
    <w:bookmarkStart w:name="z1192" w:id="822"/>
    <w:p>
      <w:pPr>
        <w:spacing w:after="0"/>
        <w:ind w:left="0"/>
        <w:jc w:val="both"/>
      </w:pPr>
      <w:r>
        <w:rPr>
          <w:rFonts w:ascii="Times New Roman"/>
          <w:b w:val="false"/>
          <w:i w:val="false"/>
          <w:color w:val="000000"/>
          <w:sz w:val="28"/>
        </w:rPr>
        <w:t>
      24. Министерство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822"/>
    <w:bookmarkStart w:name="z1193" w:id="823"/>
    <w:p>
      <w:pPr>
        <w:spacing w:after="0"/>
        <w:ind w:left="0"/>
        <w:jc w:val="left"/>
      </w:pPr>
      <w:r>
        <w:rPr>
          <w:rFonts w:ascii="Times New Roman"/>
          <w:b/>
          <w:i w:val="false"/>
          <w:color w:val="000000"/>
        </w:rPr>
        <w:t xml:space="preserve"> Глава 5. Реорганизация и упразднение Министерства сельского хозяйства Республики Казахстан</w:t>
      </w:r>
    </w:p>
    <w:bookmarkEnd w:id="823"/>
    <w:bookmarkStart w:name="z1194" w:id="824"/>
    <w:p>
      <w:pPr>
        <w:spacing w:after="0"/>
        <w:ind w:left="0"/>
        <w:jc w:val="both"/>
      </w:pPr>
      <w:r>
        <w:rPr>
          <w:rFonts w:ascii="Times New Roman"/>
          <w:b w:val="false"/>
          <w:i w:val="false"/>
          <w:color w:val="000000"/>
          <w:sz w:val="28"/>
        </w:rPr>
        <w:t>
      25. Реорганизация и упразднение Министерства осуществляются в соответствии с законодательством Республики Казахстан.</w:t>
      </w:r>
    </w:p>
    <w:bookmarkEnd w:id="824"/>
    <w:bookmarkStart w:name="z1195" w:id="825"/>
    <w:p>
      <w:pPr>
        <w:spacing w:after="0"/>
        <w:ind w:left="0"/>
        <w:jc w:val="left"/>
      </w:pPr>
      <w:r>
        <w:rPr>
          <w:rFonts w:ascii="Times New Roman"/>
          <w:b/>
          <w:i w:val="false"/>
          <w:color w:val="000000"/>
        </w:rPr>
        <w:t xml:space="preserve"> Перечень организаций, находящихся в ведении Министерства и его ведомств</w:t>
      </w:r>
    </w:p>
    <w:bookmarkEnd w:id="825"/>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25.11.2022 </w:t>
      </w:r>
      <w:r>
        <w:rPr>
          <w:rFonts w:ascii="Times New Roman"/>
          <w:b w:val="false"/>
          <w:i w:val="false"/>
          <w:color w:val="ff0000"/>
          <w:sz w:val="28"/>
        </w:rPr>
        <w:t>№ 949</w:t>
      </w:r>
      <w:r>
        <w:rPr>
          <w:rFonts w:ascii="Times New Roman"/>
          <w:b w:val="false"/>
          <w:i w:val="false"/>
          <w:color w:val="ff0000"/>
          <w:sz w:val="28"/>
        </w:rPr>
        <w:t xml:space="preserve">; от 01.09.2023 </w:t>
      </w:r>
      <w:r>
        <w:rPr>
          <w:rFonts w:ascii="Times New Roman"/>
          <w:b w:val="false"/>
          <w:i w:val="false"/>
          <w:color w:val="ff0000"/>
          <w:sz w:val="28"/>
        </w:rPr>
        <w:t>№ 755</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w:t>
      </w:r>
    </w:p>
    <w:bookmarkStart w:name="z1196" w:id="826"/>
    <w:p>
      <w:pPr>
        <w:spacing w:after="0"/>
        <w:ind w:left="0"/>
        <w:jc w:val="both"/>
      </w:pPr>
      <w:r>
        <w:rPr>
          <w:rFonts w:ascii="Times New Roman"/>
          <w:b w:val="false"/>
          <w:i w:val="false"/>
          <w:color w:val="000000"/>
          <w:sz w:val="28"/>
        </w:rPr>
        <w:t>
      1. Республиканское государственное предприятие на праве хозяйственного ведения "Фитосанитария" Комитета государственной инспекции в агропромышленном комплексе Министерства сельского хозяйства Республики Казахстан.</w:t>
      </w:r>
    </w:p>
    <w:bookmarkEnd w:id="826"/>
    <w:bookmarkStart w:name="z1197" w:id="827"/>
    <w:p>
      <w:pPr>
        <w:spacing w:after="0"/>
        <w:ind w:left="0"/>
        <w:jc w:val="both"/>
      </w:pPr>
      <w:r>
        <w:rPr>
          <w:rFonts w:ascii="Times New Roman"/>
          <w:b w:val="false"/>
          <w:i w:val="false"/>
          <w:color w:val="000000"/>
          <w:sz w:val="28"/>
        </w:rPr>
        <w:t>
      2. Республиканское государственное предприятие на праве хозяйственного ведения "Республиканская ветеринарная лаборатория" Комитета ветеринарного контроля и надзора Министерства сельского хозяйства Республики Казахстан.</w:t>
      </w:r>
    </w:p>
    <w:bookmarkEnd w:id="827"/>
    <w:bookmarkStart w:name="z1198" w:id="828"/>
    <w:p>
      <w:pPr>
        <w:spacing w:after="0"/>
        <w:ind w:left="0"/>
        <w:jc w:val="both"/>
      </w:pPr>
      <w:r>
        <w:rPr>
          <w:rFonts w:ascii="Times New Roman"/>
          <w:b w:val="false"/>
          <w:i w:val="false"/>
          <w:color w:val="000000"/>
          <w:sz w:val="28"/>
        </w:rPr>
        <w:t>
      3. Республиканское государственное предприятие на праве хозяйственного ведения "Национальный референтный центр по ветеринарии" Комитета ветеринарного контроля и надзора Министерства сельского хозяйства Республики Казахстан.</w:t>
      </w:r>
    </w:p>
    <w:bookmarkEnd w:id="828"/>
    <w:bookmarkStart w:name="z1199" w:id="829"/>
    <w:p>
      <w:pPr>
        <w:spacing w:after="0"/>
        <w:ind w:left="0"/>
        <w:jc w:val="both"/>
      </w:pPr>
      <w:r>
        <w:rPr>
          <w:rFonts w:ascii="Times New Roman"/>
          <w:b w:val="false"/>
          <w:i w:val="false"/>
          <w:color w:val="000000"/>
          <w:sz w:val="28"/>
        </w:rPr>
        <w:t>
      4. Республиканское государственное предприятие на праве хозяйственного ведения "Государственный институт сельскохозяйственных аэрофотогеодезических изысканий (ГИСХАГИ)" Комитета по управлению земельными ресурсами Министерства сельского хозяйства Республики Казахстан.</w:t>
      </w:r>
    </w:p>
    <w:bookmarkEnd w:id="829"/>
    <w:bookmarkStart w:name="z1731" w:id="830"/>
    <w:p>
      <w:pPr>
        <w:spacing w:after="0"/>
        <w:ind w:left="0"/>
        <w:jc w:val="both"/>
      </w:pPr>
      <w:r>
        <w:rPr>
          <w:rFonts w:ascii="Times New Roman"/>
          <w:b w:val="false"/>
          <w:i w:val="false"/>
          <w:color w:val="000000"/>
          <w:sz w:val="28"/>
        </w:rPr>
        <w:t>
      4-1. Республиканское государственное предприятие на праве хозяйственного ведения "Государственный институт проведения работ по обследованию земель" Комитета по управлению земельными ресурсами Министерства сельского хозяйства Республики Казахстан.</w:t>
      </w:r>
    </w:p>
    <w:bookmarkEnd w:id="830"/>
    <w:bookmarkStart w:name="z1906" w:id="831"/>
    <w:p>
      <w:pPr>
        <w:spacing w:after="0"/>
        <w:ind w:left="0"/>
        <w:jc w:val="both"/>
      </w:pPr>
      <w:r>
        <w:rPr>
          <w:rFonts w:ascii="Times New Roman"/>
          <w:b w:val="false"/>
          <w:i w:val="false"/>
          <w:color w:val="000000"/>
          <w:sz w:val="28"/>
        </w:rPr>
        <w:t>
      4-2. Республиканское государственное казенное предприятие "Петропавловский рыбопитомник" Комитета рыбного хозяйства Министерства сельского хозяйства Республики Казахстан.</w:t>
      </w:r>
    </w:p>
    <w:bookmarkEnd w:id="831"/>
    <w:bookmarkStart w:name="z1907" w:id="832"/>
    <w:p>
      <w:pPr>
        <w:spacing w:after="0"/>
        <w:ind w:left="0"/>
        <w:jc w:val="both"/>
      </w:pPr>
      <w:r>
        <w:rPr>
          <w:rFonts w:ascii="Times New Roman"/>
          <w:b w:val="false"/>
          <w:i w:val="false"/>
          <w:color w:val="000000"/>
          <w:sz w:val="28"/>
        </w:rPr>
        <w:t>
      4-3. Республиканское государственное казенное предприятие "Камышлыбашский рыбопитомник" Комитета рыбного хозяйства Министерства сельского хозяйства Республики Казахстан.</w:t>
      </w:r>
    </w:p>
    <w:bookmarkEnd w:id="832"/>
    <w:bookmarkStart w:name="z1908" w:id="833"/>
    <w:p>
      <w:pPr>
        <w:spacing w:after="0"/>
        <w:ind w:left="0"/>
        <w:jc w:val="both"/>
      </w:pPr>
      <w:r>
        <w:rPr>
          <w:rFonts w:ascii="Times New Roman"/>
          <w:b w:val="false"/>
          <w:i w:val="false"/>
          <w:color w:val="000000"/>
          <w:sz w:val="28"/>
        </w:rPr>
        <w:t>
      4-4. Республиканское государственное казенное предприятие "Атырауский осетровый рыбоводный завод" Комитета рыбного хозяйства Министерства сельского хозяйства Республики Казахстан.</w:t>
      </w:r>
    </w:p>
    <w:bookmarkEnd w:id="833"/>
    <w:bookmarkStart w:name="z1200" w:id="834"/>
    <w:p>
      <w:pPr>
        <w:spacing w:after="0"/>
        <w:ind w:left="0"/>
        <w:jc w:val="both"/>
      </w:pPr>
      <w:r>
        <w:rPr>
          <w:rFonts w:ascii="Times New Roman"/>
          <w:b w:val="false"/>
          <w:i w:val="false"/>
          <w:color w:val="000000"/>
          <w:sz w:val="28"/>
        </w:rPr>
        <w:t>
      5. Акционерное общество "Казагрэкс".</w:t>
      </w:r>
    </w:p>
    <w:bookmarkEnd w:id="834"/>
    <w:bookmarkStart w:name="z1201" w:id="835"/>
    <w:p>
      <w:pPr>
        <w:spacing w:after="0"/>
        <w:ind w:left="0"/>
        <w:jc w:val="both"/>
      </w:pPr>
      <w:r>
        <w:rPr>
          <w:rFonts w:ascii="Times New Roman"/>
          <w:b w:val="false"/>
          <w:i w:val="false"/>
          <w:color w:val="000000"/>
          <w:sz w:val="28"/>
        </w:rPr>
        <w:t>
      6. Некоммерческое акционерное общество "Национальный аграрный научно-образовательный центр".</w:t>
      </w:r>
    </w:p>
    <w:bookmarkEnd w:id="835"/>
    <w:bookmarkStart w:name="z1202" w:id="836"/>
    <w:p>
      <w:pPr>
        <w:spacing w:after="0"/>
        <w:ind w:left="0"/>
        <w:jc w:val="both"/>
      </w:pPr>
      <w:r>
        <w:rPr>
          <w:rFonts w:ascii="Times New Roman"/>
          <w:b w:val="false"/>
          <w:i w:val="false"/>
          <w:color w:val="000000"/>
          <w:sz w:val="28"/>
        </w:rPr>
        <w:t>
      7. Акционерное общество "Национальная компания "Продовольственная контрактная корпорация".</w:t>
      </w:r>
    </w:p>
    <w:bookmarkEnd w:id="836"/>
    <w:bookmarkStart w:name="z1674" w:id="837"/>
    <w:p>
      <w:pPr>
        <w:spacing w:after="0"/>
        <w:ind w:left="0"/>
        <w:jc w:val="both"/>
      </w:pPr>
      <w:r>
        <w:rPr>
          <w:rFonts w:ascii="Times New Roman"/>
          <w:b w:val="false"/>
          <w:i w:val="false"/>
          <w:color w:val="000000"/>
          <w:sz w:val="28"/>
        </w:rPr>
        <w:t>
      8. Товарищество с ограниченной ответственностью "Аналитический центр экономической политики в агропромышленном комплексе".</w:t>
      </w:r>
    </w:p>
    <w:bookmarkEnd w:id="837"/>
    <w:bookmarkStart w:name="z1909" w:id="838"/>
    <w:p>
      <w:pPr>
        <w:spacing w:after="0"/>
        <w:ind w:left="0"/>
        <w:jc w:val="both"/>
      </w:pPr>
      <w:r>
        <w:rPr>
          <w:rFonts w:ascii="Times New Roman"/>
          <w:b w:val="false"/>
          <w:i w:val="false"/>
          <w:color w:val="000000"/>
          <w:sz w:val="28"/>
        </w:rPr>
        <w:t>
      9. Товарищество с ограниченной ответственностью "Научно-производственный центр рыбного хозяйства".</w:t>
      </w:r>
    </w:p>
    <w:bookmarkEnd w:id="838"/>
    <w:bookmarkStart w:name="z1203" w:id="839"/>
    <w:p>
      <w:pPr>
        <w:spacing w:after="0"/>
        <w:ind w:left="0"/>
        <w:jc w:val="left"/>
      </w:pPr>
      <w:r>
        <w:rPr>
          <w:rFonts w:ascii="Times New Roman"/>
          <w:b/>
          <w:i w:val="false"/>
          <w:color w:val="000000"/>
        </w:rPr>
        <w:t xml:space="preserve"> Перечень территориальных органов, находящихся в ведении Министерства и территориальных подразделений его ведомств</w:t>
      </w:r>
    </w:p>
    <w:bookmarkEnd w:id="839"/>
    <w:p>
      <w:pPr>
        <w:spacing w:after="0"/>
        <w:ind w:left="0"/>
        <w:jc w:val="both"/>
      </w:pPr>
      <w:r>
        <w:rPr>
          <w:rFonts w:ascii="Times New Roman"/>
          <w:b w:val="false"/>
          <w:i w:val="false"/>
          <w:color w:val="ff0000"/>
          <w:sz w:val="28"/>
        </w:rPr>
        <w:t xml:space="preserve">
      Сноска. Перечень с изменениями, внесенными постановлениями Правительства РК от 11.07.2022 </w:t>
      </w:r>
      <w:r>
        <w:rPr>
          <w:rFonts w:ascii="Times New Roman"/>
          <w:b w:val="false"/>
          <w:i w:val="false"/>
          <w:color w:val="ff0000"/>
          <w:sz w:val="28"/>
        </w:rPr>
        <w:t>№ 471</w:t>
      </w:r>
      <w:r>
        <w:rPr>
          <w:rFonts w:ascii="Times New Roman"/>
          <w:b w:val="false"/>
          <w:i w:val="false"/>
          <w:color w:val="ff0000"/>
          <w:sz w:val="28"/>
        </w:rPr>
        <w:t xml:space="preserve">; от 29.12.2022 </w:t>
      </w:r>
      <w:r>
        <w:rPr>
          <w:rFonts w:ascii="Times New Roman"/>
          <w:b w:val="false"/>
          <w:i w:val="false"/>
          <w:color w:val="ff0000"/>
          <w:sz w:val="28"/>
        </w:rPr>
        <w:t>№ 1101</w:t>
      </w:r>
      <w:r>
        <w:rPr>
          <w:rFonts w:ascii="Times New Roman"/>
          <w:b w:val="false"/>
          <w:i w:val="false"/>
          <w:color w:val="ff0000"/>
          <w:sz w:val="28"/>
        </w:rPr>
        <w:t xml:space="preserve">; от 17.07.2023 </w:t>
      </w:r>
      <w:r>
        <w:rPr>
          <w:rFonts w:ascii="Times New Roman"/>
          <w:b w:val="false"/>
          <w:i w:val="false"/>
          <w:color w:val="ff0000"/>
          <w:sz w:val="28"/>
        </w:rPr>
        <w:t>№ 598</w:t>
      </w:r>
      <w:r>
        <w:rPr>
          <w:rFonts w:ascii="Times New Roman"/>
          <w:b w:val="false"/>
          <w:i w:val="false"/>
          <w:color w:val="ff0000"/>
          <w:sz w:val="28"/>
        </w:rPr>
        <w:t xml:space="preserve">; от 05.02.2024 </w:t>
      </w:r>
      <w:r>
        <w:rPr>
          <w:rFonts w:ascii="Times New Roman"/>
          <w:b w:val="false"/>
          <w:i w:val="false"/>
          <w:color w:val="ff0000"/>
          <w:sz w:val="28"/>
        </w:rPr>
        <w:t>№ 68</w:t>
      </w:r>
      <w:r>
        <w:rPr>
          <w:rFonts w:ascii="Times New Roman"/>
          <w:b w:val="false"/>
          <w:i w:val="false"/>
          <w:color w:val="ff0000"/>
          <w:sz w:val="28"/>
        </w:rPr>
        <w:t>.</w:t>
      </w:r>
    </w:p>
    <w:bookmarkStart w:name="z1204" w:id="840"/>
    <w:p>
      <w:pPr>
        <w:spacing w:after="0"/>
        <w:ind w:left="0"/>
        <w:jc w:val="both"/>
      </w:pPr>
      <w:r>
        <w:rPr>
          <w:rFonts w:ascii="Times New Roman"/>
          <w:b w:val="false"/>
          <w:i w:val="false"/>
          <w:color w:val="000000"/>
          <w:sz w:val="28"/>
        </w:rPr>
        <w:t>
      1. Государственное учреждение "Акмолинская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0"/>
    <w:bookmarkStart w:name="z1205" w:id="841"/>
    <w:p>
      <w:pPr>
        <w:spacing w:after="0"/>
        <w:ind w:left="0"/>
        <w:jc w:val="both"/>
      </w:pPr>
      <w:r>
        <w:rPr>
          <w:rFonts w:ascii="Times New Roman"/>
          <w:b w:val="false"/>
          <w:i w:val="false"/>
          <w:color w:val="000000"/>
          <w:sz w:val="28"/>
        </w:rPr>
        <w:t>
      2. Государственное учреждение "Аккольская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1"/>
    <w:bookmarkStart w:name="z1206" w:id="842"/>
    <w:p>
      <w:pPr>
        <w:spacing w:after="0"/>
        <w:ind w:left="0"/>
        <w:jc w:val="both"/>
      </w:pPr>
      <w:r>
        <w:rPr>
          <w:rFonts w:ascii="Times New Roman"/>
          <w:b w:val="false"/>
          <w:i w:val="false"/>
          <w:color w:val="000000"/>
          <w:sz w:val="28"/>
        </w:rPr>
        <w:t>
      3. Государственное учреждение "Аршалынская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2"/>
    <w:bookmarkStart w:name="z1207" w:id="843"/>
    <w:p>
      <w:pPr>
        <w:spacing w:after="0"/>
        <w:ind w:left="0"/>
        <w:jc w:val="both"/>
      </w:pPr>
      <w:r>
        <w:rPr>
          <w:rFonts w:ascii="Times New Roman"/>
          <w:b w:val="false"/>
          <w:i w:val="false"/>
          <w:color w:val="000000"/>
          <w:sz w:val="28"/>
        </w:rPr>
        <w:t>
      4. Государственное учреждение "Астраханская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3"/>
    <w:bookmarkStart w:name="z1208" w:id="844"/>
    <w:p>
      <w:pPr>
        <w:spacing w:after="0"/>
        <w:ind w:left="0"/>
        <w:jc w:val="both"/>
      </w:pPr>
      <w:r>
        <w:rPr>
          <w:rFonts w:ascii="Times New Roman"/>
          <w:b w:val="false"/>
          <w:i w:val="false"/>
          <w:color w:val="000000"/>
          <w:sz w:val="28"/>
        </w:rPr>
        <w:t>
      5. Государственное учреждение "Атбасарская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4"/>
    <w:bookmarkStart w:name="z1209" w:id="845"/>
    <w:p>
      <w:pPr>
        <w:spacing w:after="0"/>
        <w:ind w:left="0"/>
        <w:jc w:val="both"/>
      </w:pPr>
      <w:r>
        <w:rPr>
          <w:rFonts w:ascii="Times New Roman"/>
          <w:b w:val="false"/>
          <w:i w:val="false"/>
          <w:color w:val="000000"/>
          <w:sz w:val="28"/>
        </w:rPr>
        <w:t>
      6. Государственное учреждение "Буландинская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5"/>
    <w:bookmarkStart w:name="z1210" w:id="846"/>
    <w:p>
      <w:pPr>
        <w:spacing w:after="0"/>
        <w:ind w:left="0"/>
        <w:jc w:val="both"/>
      </w:pPr>
      <w:r>
        <w:rPr>
          <w:rFonts w:ascii="Times New Roman"/>
          <w:b w:val="false"/>
          <w:i w:val="false"/>
          <w:color w:val="000000"/>
          <w:sz w:val="28"/>
        </w:rPr>
        <w:t>
      7. Государственное учреждение "Егиндыкольская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6"/>
    <w:bookmarkStart w:name="z1211" w:id="847"/>
    <w:p>
      <w:pPr>
        <w:spacing w:after="0"/>
        <w:ind w:left="0"/>
        <w:jc w:val="both"/>
      </w:pPr>
      <w:r>
        <w:rPr>
          <w:rFonts w:ascii="Times New Roman"/>
          <w:b w:val="false"/>
          <w:i w:val="false"/>
          <w:color w:val="000000"/>
          <w:sz w:val="28"/>
        </w:rPr>
        <w:t>
      8. Государственное учреждение "Ерейментауская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7"/>
    <w:bookmarkStart w:name="z1212" w:id="848"/>
    <w:p>
      <w:pPr>
        <w:spacing w:after="0"/>
        <w:ind w:left="0"/>
        <w:jc w:val="both"/>
      </w:pPr>
      <w:r>
        <w:rPr>
          <w:rFonts w:ascii="Times New Roman"/>
          <w:b w:val="false"/>
          <w:i w:val="false"/>
          <w:color w:val="000000"/>
          <w:sz w:val="28"/>
        </w:rPr>
        <w:t>
      9.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8"/>
    <w:bookmarkStart w:name="z1213" w:id="849"/>
    <w:p>
      <w:pPr>
        <w:spacing w:after="0"/>
        <w:ind w:left="0"/>
        <w:jc w:val="both"/>
      </w:pPr>
      <w:r>
        <w:rPr>
          <w:rFonts w:ascii="Times New Roman"/>
          <w:b w:val="false"/>
          <w:i w:val="false"/>
          <w:color w:val="000000"/>
          <w:sz w:val="28"/>
        </w:rPr>
        <w:t>
      10. Государственное учреждение "Жаксынская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49"/>
    <w:bookmarkStart w:name="z1214" w:id="850"/>
    <w:p>
      <w:pPr>
        <w:spacing w:after="0"/>
        <w:ind w:left="0"/>
        <w:jc w:val="both"/>
      </w:pPr>
      <w:r>
        <w:rPr>
          <w:rFonts w:ascii="Times New Roman"/>
          <w:b w:val="false"/>
          <w:i w:val="false"/>
          <w:color w:val="000000"/>
          <w:sz w:val="28"/>
        </w:rPr>
        <w:t>
      11. Государственное учреждение "Жаркаинская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0"/>
    <w:bookmarkStart w:name="z1215" w:id="851"/>
    <w:p>
      <w:pPr>
        <w:spacing w:after="0"/>
        <w:ind w:left="0"/>
        <w:jc w:val="both"/>
      </w:pPr>
      <w:r>
        <w:rPr>
          <w:rFonts w:ascii="Times New Roman"/>
          <w:b w:val="false"/>
          <w:i w:val="false"/>
          <w:color w:val="000000"/>
          <w:sz w:val="28"/>
        </w:rPr>
        <w:t>
      12. Государственное учреждение "Коргалжинская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1"/>
    <w:bookmarkStart w:name="z1216" w:id="852"/>
    <w:p>
      <w:pPr>
        <w:spacing w:after="0"/>
        <w:ind w:left="0"/>
        <w:jc w:val="both"/>
      </w:pPr>
      <w:r>
        <w:rPr>
          <w:rFonts w:ascii="Times New Roman"/>
          <w:b w:val="false"/>
          <w:i w:val="false"/>
          <w:color w:val="000000"/>
          <w:sz w:val="28"/>
        </w:rPr>
        <w:t>
      13. Государственное учреждение "Сандыктауская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2"/>
    <w:bookmarkStart w:name="z1217" w:id="853"/>
    <w:p>
      <w:pPr>
        <w:spacing w:after="0"/>
        <w:ind w:left="0"/>
        <w:jc w:val="both"/>
      </w:pPr>
      <w:r>
        <w:rPr>
          <w:rFonts w:ascii="Times New Roman"/>
          <w:b w:val="false"/>
          <w:i w:val="false"/>
          <w:color w:val="000000"/>
          <w:sz w:val="28"/>
        </w:rPr>
        <w:t>
      14. Государственное учреждение "Целиноградская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3"/>
    <w:bookmarkStart w:name="z1218" w:id="854"/>
    <w:p>
      <w:pPr>
        <w:spacing w:after="0"/>
        <w:ind w:left="0"/>
        <w:jc w:val="both"/>
      </w:pPr>
      <w:r>
        <w:rPr>
          <w:rFonts w:ascii="Times New Roman"/>
          <w:b w:val="false"/>
          <w:i w:val="false"/>
          <w:color w:val="000000"/>
          <w:sz w:val="28"/>
        </w:rPr>
        <w:t>
      15. Государственное учреждение "Шортандинская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4"/>
    <w:bookmarkStart w:name="z1219" w:id="855"/>
    <w:p>
      <w:pPr>
        <w:spacing w:after="0"/>
        <w:ind w:left="0"/>
        <w:jc w:val="both"/>
      </w:pPr>
      <w:r>
        <w:rPr>
          <w:rFonts w:ascii="Times New Roman"/>
          <w:b w:val="false"/>
          <w:i w:val="false"/>
          <w:color w:val="000000"/>
          <w:sz w:val="28"/>
        </w:rPr>
        <w:t>
      16. Государственное учреждение "Территориальная инспекция района Биржан сал Комитета государственной инспекции в агропромышленном комплексе Министерства сельского хозяйства Республики Казахстан".</w:t>
      </w:r>
    </w:p>
    <w:bookmarkEnd w:id="855"/>
    <w:bookmarkStart w:name="z1220" w:id="856"/>
    <w:p>
      <w:pPr>
        <w:spacing w:after="0"/>
        <w:ind w:left="0"/>
        <w:jc w:val="both"/>
      </w:pPr>
      <w:r>
        <w:rPr>
          <w:rFonts w:ascii="Times New Roman"/>
          <w:b w:val="false"/>
          <w:i w:val="false"/>
          <w:color w:val="000000"/>
          <w:sz w:val="28"/>
        </w:rPr>
        <w:t>
      17. Государственное учреждение "Зерендинская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6"/>
    <w:bookmarkStart w:name="z1221" w:id="857"/>
    <w:p>
      <w:pPr>
        <w:spacing w:after="0"/>
        <w:ind w:left="0"/>
        <w:jc w:val="both"/>
      </w:pPr>
      <w:r>
        <w:rPr>
          <w:rFonts w:ascii="Times New Roman"/>
          <w:b w:val="false"/>
          <w:i w:val="false"/>
          <w:color w:val="000000"/>
          <w:sz w:val="28"/>
        </w:rPr>
        <w:t>
      18. Государственное учреждение "Бурабайская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7"/>
    <w:bookmarkStart w:name="z1222" w:id="858"/>
    <w:p>
      <w:pPr>
        <w:spacing w:after="0"/>
        <w:ind w:left="0"/>
        <w:jc w:val="both"/>
      </w:pPr>
      <w:r>
        <w:rPr>
          <w:rFonts w:ascii="Times New Roman"/>
          <w:b w:val="false"/>
          <w:i w:val="false"/>
          <w:color w:val="000000"/>
          <w:sz w:val="28"/>
        </w:rPr>
        <w:t>
      19. Государственное учреждение "Кокшетауская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8"/>
    <w:bookmarkStart w:name="z1223" w:id="859"/>
    <w:p>
      <w:pPr>
        <w:spacing w:after="0"/>
        <w:ind w:left="0"/>
        <w:jc w:val="both"/>
      </w:pPr>
      <w:r>
        <w:rPr>
          <w:rFonts w:ascii="Times New Roman"/>
          <w:b w:val="false"/>
          <w:i w:val="false"/>
          <w:color w:val="000000"/>
          <w:sz w:val="28"/>
        </w:rPr>
        <w:t>
      20. Государственное учреждение "Актюбинская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59"/>
    <w:bookmarkStart w:name="z1224" w:id="860"/>
    <w:p>
      <w:pPr>
        <w:spacing w:after="0"/>
        <w:ind w:left="0"/>
        <w:jc w:val="both"/>
      </w:pPr>
      <w:r>
        <w:rPr>
          <w:rFonts w:ascii="Times New Roman"/>
          <w:b w:val="false"/>
          <w:i w:val="false"/>
          <w:color w:val="000000"/>
          <w:sz w:val="28"/>
        </w:rPr>
        <w:t>
      21. Государственное учреждение "Айтекебийская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0"/>
    <w:bookmarkStart w:name="z1225" w:id="861"/>
    <w:p>
      <w:pPr>
        <w:spacing w:after="0"/>
        <w:ind w:left="0"/>
        <w:jc w:val="both"/>
      </w:pPr>
      <w:r>
        <w:rPr>
          <w:rFonts w:ascii="Times New Roman"/>
          <w:b w:val="false"/>
          <w:i w:val="false"/>
          <w:color w:val="000000"/>
          <w:sz w:val="28"/>
        </w:rPr>
        <w:t>
      22. Государственное учреждение "Алгинская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1"/>
    <w:bookmarkStart w:name="z1226" w:id="862"/>
    <w:p>
      <w:pPr>
        <w:spacing w:after="0"/>
        <w:ind w:left="0"/>
        <w:jc w:val="both"/>
      </w:pPr>
      <w:r>
        <w:rPr>
          <w:rFonts w:ascii="Times New Roman"/>
          <w:b w:val="false"/>
          <w:i w:val="false"/>
          <w:color w:val="000000"/>
          <w:sz w:val="28"/>
        </w:rPr>
        <w:t>
      23. Государственное учреждение "Байганинская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2"/>
    <w:bookmarkStart w:name="z1227" w:id="863"/>
    <w:p>
      <w:pPr>
        <w:spacing w:after="0"/>
        <w:ind w:left="0"/>
        <w:jc w:val="both"/>
      </w:pPr>
      <w:r>
        <w:rPr>
          <w:rFonts w:ascii="Times New Roman"/>
          <w:b w:val="false"/>
          <w:i w:val="false"/>
          <w:color w:val="000000"/>
          <w:sz w:val="28"/>
        </w:rPr>
        <w:t>
      24. Государственное учреждение "Иргизская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3"/>
    <w:bookmarkStart w:name="z1228" w:id="864"/>
    <w:p>
      <w:pPr>
        <w:spacing w:after="0"/>
        <w:ind w:left="0"/>
        <w:jc w:val="both"/>
      </w:pPr>
      <w:r>
        <w:rPr>
          <w:rFonts w:ascii="Times New Roman"/>
          <w:b w:val="false"/>
          <w:i w:val="false"/>
          <w:color w:val="000000"/>
          <w:sz w:val="28"/>
        </w:rPr>
        <w:t>
      25. Государственное учреждение "Каргалинская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4"/>
    <w:bookmarkStart w:name="z1229" w:id="865"/>
    <w:p>
      <w:pPr>
        <w:spacing w:after="0"/>
        <w:ind w:left="0"/>
        <w:jc w:val="both"/>
      </w:pPr>
      <w:r>
        <w:rPr>
          <w:rFonts w:ascii="Times New Roman"/>
          <w:b w:val="false"/>
          <w:i w:val="false"/>
          <w:color w:val="000000"/>
          <w:sz w:val="28"/>
        </w:rPr>
        <w:t>
      26. Государственное учреждение "Мартукская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5"/>
    <w:bookmarkStart w:name="z1230" w:id="866"/>
    <w:p>
      <w:pPr>
        <w:spacing w:after="0"/>
        <w:ind w:left="0"/>
        <w:jc w:val="both"/>
      </w:pPr>
      <w:r>
        <w:rPr>
          <w:rFonts w:ascii="Times New Roman"/>
          <w:b w:val="false"/>
          <w:i w:val="false"/>
          <w:color w:val="000000"/>
          <w:sz w:val="28"/>
        </w:rPr>
        <w:t>
      27. Государственное учреждение "Мугалжарская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6"/>
    <w:bookmarkStart w:name="z1231" w:id="867"/>
    <w:p>
      <w:pPr>
        <w:spacing w:after="0"/>
        <w:ind w:left="0"/>
        <w:jc w:val="both"/>
      </w:pPr>
      <w:r>
        <w:rPr>
          <w:rFonts w:ascii="Times New Roman"/>
          <w:b w:val="false"/>
          <w:i w:val="false"/>
          <w:color w:val="000000"/>
          <w:sz w:val="28"/>
        </w:rPr>
        <w:t>
      28. Государственное учреждение "Темирская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7"/>
    <w:bookmarkStart w:name="z1232" w:id="868"/>
    <w:p>
      <w:pPr>
        <w:spacing w:after="0"/>
        <w:ind w:left="0"/>
        <w:jc w:val="both"/>
      </w:pPr>
      <w:r>
        <w:rPr>
          <w:rFonts w:ascii="Times New Roman"/>
          <w:b w:val="false"/>
          <w:i w:val="false"/>
          <w:color w:val="000000"/>
          <w:sz w:val="28"/>
        </w:rPr>
        <w:t>
      29. Государственное учреждение "Уилская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8"/>
    <w:bookmarkStart w:name="z1233" w:id="869"/>
    <w:p>
      <w:pPr>
        <w:spacing w:after="0"/>
        <w:ind w:left="0"/>
        <w:jc w:val="both"/>
      </w:pPr>
      <w:r>
        <w:rPr>
          <w:rFonts w:ascii="Times New Roman"/>
          <w:b w:val="false"/>
          <w:i w:val="false"/>
          <w:color w:val="000000"/>
          <w:sz w:val="28"/>
        </w:rPr>
        <w:t>
      30. Государственное учреждение "Кобдинская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69"/>
    <w:bookmarkStart w:name="z1234" w:id="870"/>
    <w:p>
      <w:pPr>
        <w:spacing w:after="0"/>
        <w:ind w:left="0"/>
        <w:jc w:val="both"/>
      </w:pPr>
      <w:r>
        <w:rPr>
          <w:rFonts w:ascii="Times New Roman"/>
          <w:b w:val="false"/>
          <w:i w:val="false"/>
          <w:color w:val="000000"/>
          <w:sz w:val="28"/>
        </w:rPr>
        <w:t>
      31. Государственное учреждение "Хромтауская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0"/>
    <w:bookmarkStart w:name="z1235" w:id="871"/>
    <w:p>
      <w:pPr>
        <w:spacing w:after="0"/>
        <w:ind w:left="0"/>
        <w:jc w:val="both"/>
      </w:pPr>
      <w:r>
        <w:rPr>
          <w:rFonts w:ascii="Times New Roman"/>
          <w:b w:val="false"/>
          <w:i w:val="false"/>
          <w:color w:val="000000"/>
          <w:sz w:val="28"/>
        </w:rPr>
        <w:t>
      32. Государственное учреждение "Шалкарская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1"/>
    <w:bookmarkStart w:name="z1236" w:id="872"/>
    <w:p>
      <w:pPr>
        <w:spacing w:after="0"/>
        <w:ind w:left="0"/>
        <w:jc w:val="both"/>
      </w:pPr>
      <w:r>
        <w:rPr>
          <w:rFonts w:ascii="Times New Roman"/>
          <w:b w:val="false"/>
          <w:i w:val="false"/>
          <w:color w:val="000000"/>
          <w:sz w:val="28"/>
        </w:rPr>
        <w:t>
      33. Государственное учреждение "Актюбинская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2"/>
    <w:bookmarkStart w:name="z1237" w:id="873"/>
    <w:p>
      <w:pPr>
        <w:spacing w:after="0"/>
        <w:ind w:left="0"/>
        <w:jc w:val="both"/>
      </w:pPr>
      <w:r>
        <w:rPr>
          <w:rFonts w:ascii="Times New Roman"/>
          <w:b w:val="false"/>
          <w:i w:val="false"/>
          <w:color w:val="000000"/>
          <w:sz w:val="28"/>
        </w:rPr>
        <w:t>
      34. Государственное учреждение "Алматинская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3"/>
    <w:bookmarkStart w:name="z1729" w:id="874"/>
    <w:p>
      <w:pPr>
        <w:spacing w:after="0"/>
        <w:ind w:left="0"/>
        <w:jc w:val="both"/>
      </w:pPr>
      <w:r>
        <w:rPr>
          <w:rFonts w:ascii="Times New Roman"/>
          <w:b w:val="false"/>
          <w:i w:val="false"/>
          <w:color w:val="000000"/>
          <w:sz w:val="28"/>
        </w:rPr>
        <w:t>
      34-1. Республиканское государственное учреждение "Территориальная инспекция по области Жетісу Комитета государственной инспекции в агропромышленном комплексе Министерства сельского хозяйства Республики Казахстан.</w:t>
      </w:r>
    </w:p>
    <w:bookmarkEnd w:id="874"/>
    <w:bookmarkStart w:name="z1238" w:id="875"/>
    <w:p>
      <w:pPr>
        <w:spacing w:after="0"/>
        <w:ind w:left="0"/>
        <w:jc w:val="both"/>
      </w:pPr>
      <w:r>
        <w:rPr>
          <w:rFonts w:ascii="Times New Roman"/>
          <w:b w:val="false"/>
          <w:i w:val="false"/>
          <w:color w:val="000000"/>
          <w:sz w:val="28"/>
        </w:rPr>
        <w:t>
      35. Государственное учреждение "Аксуская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5"/>
    <w:bookmarkStart w:name="z1239" w:id="876"/>
    <w:p>
      <w:pPr>
        <w:spacing w:after="0"/>
        <w:ind w:left="0"/>
        <w:jc w:val="both"/>
      </w:pPr>
      <w:r>
        <w:rPr>
          <w:rFonts w:ascii="Times New Roman"/>
          <w:b w:val="false"/>
          <w:i w:val="false"/>
          <w:color w:val="000000"/>
          <w:sz w:val="28"/>
        </w:rPr>
        <w:t>
      36. Государственное учреждение "Алакольская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6"/>
    <w:bookmarkStart w:name="z1240" w:id="877"/>
    <w:p>
      <w:pPr>
        <w:spacing w:after="0"/>
        <w:ind w:left="0"/>
        <w:jc w:val="both"/>
      </w:pPr>
      <w:r>
        <w:rPr>
          <w:rFonts w:ascii="Times New Roman"/>
          <w:b w:val="false"/>
          <w:i w:val="false"/>
          <w:color w:val="000000"/>
          <w:sz w:val="28"/>
        </w:rPr>
        <w:t>
      37. Государственное учреждение "Балхашская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7"/>
    <w:bookmarkStart w:name="z1241" w:id="878"/>
    <w:p>
      <w:pPr>
        <w:spacing w:after="0"/>
        <w:ind w:left="0"/>
        <w:jc w:val="both"/>
      </w:pPr>
      <w:r>
        <w:rPr>
          <w:rFonts w:ascii="Times New Roman"/>
          <w:b w:val="false"/>
          <w:i w:val="false"/>
          <w:color w:val="000000"/>
          <w:sz w:val="28"/>
        </w:rPr>
        <w:t>
      38. Государственное учреждение "Енбекшиказахская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8"/>
    <w:bookmarkStart w:name="z1242" w:id="879"/>
    <w:p>
      <w:pPr>
        <w:spacing w:after="0"/>
        <w:ind w:left="0"/>
        <w:jc w:val="both"/>
      </w:pPr>
      <w:r>
        <w:rPr>
          <w:rFonts w:ascii="Times New Roman"/>
          <w:b w:val="false"/>
          <w:i w:val="false"/>
          <w:color w:val="000000"/>
          <w:sz w:val="28"/>
        </w:rPr>
        <w:t>
      39.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79"/>
    <w:bookmarkStart w:name="z1243" w:id="880"/>
    <w:p>
      <w:pPr>
        <w:spacing w:after="0"/>
        <w:ind w:left="0"/>
        <w:jc w:val="both"/>
      </w:pPr>
      <w:r>
        <w:rPr>
          <w:rFonts w:ascii="Times New Roman"/>
          <w:b w:val="false"/>
          <w:i w:val="false"/>
          <w:color w:val="000000"/>
          <w:sz w:val="28"/>
        </w:rPr>
        <w:t>
      40. Государственное учреждение "Илийская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0"/>
    <w:bookmarkStart w:name="z1244" w:id="881"/>
    <w:p>
      <w:pPr>
        <w:spacing w:after="0"/>
        <w:ind w:left="0"/>
        <w:jc w:val="both"/>
      </w:pPr>
      <w:r>
        <w:rPr>
          <w:rFonts w:ascii="Times New Roman"/>
          <w:b w:val="false"/>
          <w:i w:val="false"/>
          <w:color w:val="000000"/>
          <w:sz w:val="28"/>
        </w:rPr>
        <w:t>
      41. Государственное учреждение "Каратальская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1"/>
    <w:bookmarkStart w:name="z1245" w:id="882"/>
    <w:p>
      <w:pPr>
        <w:spacing w:after="0"/>
        <w:ind w:left="0"/>
        <w:jc w:val="both"/>
      </w:pPr>
      <w:r>
        <w:rPr>
          <w:rFonts w:ascii="Times New Roman"/>
          <w:b w:val="false"/>
          <w:i w:val="false"/>
          <w:color w:val="000000"/>
          <w:sz w:val="28"/>
        </w:rPr>
        <w:t>
      42. Государственное учреждение "Карасайская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2"/>
    <w:bookmarkStart w:name="z1246" w:id="883"/>
    <w:p>
      <w:pPr>
        <w:spacing w:after="0"/>
        <w:ind w:left="0"/>
        <w:jc w:val="both"/>
      </w:pPr>
      <w:r>
        <w:rPr>
          <w:rFonts w:ascii="Times New Roman"/>
          <w:b w:val="false"/>
          <w:i w:val="false"/>
          <w:color w:val="000000"/>
          <w:sz w:val="28"/>
        </w:rPr>
        <w:t>
      43. Государственное учреждение "Кербулакская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3"/>
    <w:bookmarkStart w:name="z1247" w:id="884"/>
    <w:p>
      <w:pPr>
        <w:spacing w:after="0"/>
        <w:ind w:left="0"/>
        <w:jc w:val="both"/>
      </w:pPr>
      <w:r>
        <w:rPr>
          <w:rFonts w:ascii="Times New Roman"/>
          <w:b w:val="false"/>
          <w:i w:val="false"/>
          <w:color w:val="000000"/>
          <w:sz w:val="28"/>
        </w:rPr>
        <w:t>
      44. Государственное учреждение "Коксуская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4"/>
    <w:bookmarkStart w:name="z1248" w:id="885"/>
    <w:p>
      <w:pPr>
        <w:spacing w:after="0"/>
        <w:ind w:left="0"/>
        <w:jc w:val="both"/>
      </w:pPr>
      <w:r>
        <w:rPr>
          <w:rFonts w:ascii="Times New Roman"/>
          <w:b w:val="false"/>
          <w:i w:val="false"/>
          <w:color w:val="000000"/>
          <w:sz w:val="28"/>
        </w:rPr>
        <w:t>
      45. Государственное учреждение "Панфиловская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5"/>
    <w:bookmarkStart w:name="z1249" w:id="886"/>
    <w:p>
      <w:pPr>
        <w:spacing w:after="0"/>
        <w:ind w:left="0"/>
        <w:jc w:val="both"/>
      </w:pPr>
      <w:r>
        <w:rPr>
          <w:rFonts w:ascii="Times New Roman"/>
          <w:b w:val="false"/>
          <w:i w:val="false"/>
          <w:color w:val="000000"/>
          <w:sz w:val="28"/>
        </w:rPr>
        <w:t>
      46. Государственное учреждение "Кегенская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6"/>
    <w:bookmarkStart w:name="z1250" w:id="887"/>
    <w:p>
      <w:pPr>
        <w:spacing w:after="0"/>
        <w:ind w:left="0"/>
        <w:jc w:val="both"/>
      </w:pPr>
      <w:r>
        <w:rPr>
          <w:rFonts w:ascii="Times New Roman"/>
          <w:b w:val="false"/>
          <w:i w:val="false"/>
          <w:color w:val="000000"/>
          <w:sz w:val="28"/>
        </w:rPr>
        <w:t>
      47. Государственное учреждение "Саркандская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7"/>
    <w:bookmarkStart w:name="z1251" w:id="888"/>
    <w:p>
      <w:pPr>
        <w:spacing w:after="0"/>
        <w:ind w:left="0"/>
        <w:jc w:val="both"/>
      </w:pPr>
      <w:r>
        <w:rPr>
          <w:rFonts w:ascii="Times New Roman"/>
          <w:b w:val="false"/>
          <w:i w:val="false"/>
          <w:color w:val="000000"/>
          <w:sz w:val="28"/>
        </w:rPr>
        <w:t>
      48. Государственное учреждение "Талгарская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8"/>
    <w:bookmarkStart w:name="z1252" w:id="889"/>
    <w:p>
      <w:pPr>
        <w:spacing w:after="0"/>
        <w:ind w:left="0"/>
        <w:jc w:val="both"/>
      </w:pPr>
      <w:r>
        <w:rPr>
          <w:rFonts w:ascii="Times New Roman"/>
          <w:b w:val="false"/>
          <w:i w:val="false"/>
          <w:color w:val="000000"/>
          <w:sz w:val="28"/>
        </w:rPr>
        <w:t>
      49. Государственное учреждение "Ескельдинская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89"/>
    <w:bookmarkStart w:name="z1253" w:id="890"/>
    <w:p>
      <w:pPr>
        <w:spacing w:after="0"/>
        <w:ind w:left="0"/>
        <w:jc w:val="both"/>
      </w:pPr>
      <w:r>
        <w:rPr>
          <w:rFonts w:ascii="Times New Roman"/>
          <w:b w:val="false"/>
          <w:i w:val="false"/>
          <w:color w:val="000000"/>
          <w:sz w:val="28"/>
        </w:rPr>
        <w:t>
      50. Государственное учреждение "Уйгурская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0"/>
    <w:bookmarkStart w:name="z1254" w:id="891"/>
    <w:p>
      <w:pPr>
        <w:spacing w:after="0"/>
        <w:ind w:left="0"/>
        <w:jc w:val="both"/>
      </w:pPr>
      <w:r>
        <w:rPr>
          <w:rFonts w:ascii="Times New Roman"/>
          <w:b w:val="false"/>
          <w:i w:val="false"/>
          <w:color w:val="000000"/>
          <w:sz w:val="28"/>
        </w:rPr>
        <w:t>
      51. Государственное учреждение "Талдыкорганская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1"/>
    <w:bookmarkStart w:name="z1255" w:id="892"/>
    <w:p>
      <w:pPr>
        <w:spacing w:after="0"/>
        <w:ind w:left="0"/>
        <w:jc w:val="both"/>
      </w:pPr>
      <w:r>
        <w:rPr>
          <w:rFonts w:ascii="Times New Roman"/>
          <w:b w:val="false"/>
          <w:i w:val="false"/>
          <w:color w:val="000000"/>
          <w:sz w:val="28"/>
        </w:rPr>
        <w:t>
      52. Государственное учреждение "Атырауская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2"/>
    <w:bookmarkStart w:name="z1256" w:id="893"/>
    <w:p>
      <w:pPr>
        <w:spacing w:after="0"/>
        <w:ind w:left="0"/>
        <w:jc w:val="both"/>
      </w:pPr>
      <w:r>
        <w:rPr>
          <w:rFonts w:ascii="Times New Roman"/>
          <w:b w:val="false"/>
          <w:i w:val="false"/>
          <w:color w:val="000000"/>
          <w:sz w:val="28"/>
        </w:rPr>
        <w:t>
      53. Государственное учреждение "Жылыойская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3"/>
    <w:bookmarkStart w:name="z1257" w:id="894"/>
    <w:p>
      <w:pPr>
        <w:spacing w:after="0"/>
        <w:ind w:left="0"/>
        <w:jc w:val="both"/>
      </w:pPr>
      <w:r>
        <w:rPr>
          <w:rFonts w:ascii="Times New Roman"/>
          <w:b w:val="false"/>
          <w:i w:val="false"/>
          <w:color w:val="000000"/>
          <w:sz w:val="28"/>
        </w:rPr>
        <w:t>
      54. Государственное учреждение "Индерская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4"/>
    <w:bookmarkStart w:name="z1258" w:id="895"/>
    <w:p>
      <w:pPr>
        <w:spacing w:after="0"/>
        <w:ind w:left="0"/>
        <w:jc w:val="both"/>
      </w:pPr>
      <w:r>
        <w:rPr>
          <w:rFonts w:ascii="Times New Roman"/>
          <w:b w:val="false"/>
          <w:i w:val="false"/>
          <w:color w:val="000000"/>
          <w:sz w:val="28"/>
        </w:rPr>
        <w:t>
      55. Государственное учреждение "Исатайская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5"/>
    <w:bookmarkStart w:name="z1259" w:id="896"/>
    <w:p>
      <w:pPr>
        <w:spacing w:after="0"/>
        <w:ind w:left="0"/>
        <w:jc w:val="both"/>
      </w:pPr>
      <w:r>
        <w:rPr>
          <w:rFonts w:ascii="Times New Roman"/>
          <w:b w:val="false"/>
          <w:i w:val="false"/>
          <w:color w:val="000000"/>
          <w:sz w:val="28"/>
        </w:rPr>
        <w:t>
      56. Государственное учреждение "Кзылкогинская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6"/>
    <w:bookmarkStart w:name="z1260" w:id="897"/>
    <w:p>
      <w:pPr>
        <w:spacing w:after="0"/>
        <w:ind w:left="0"/>
        <w:jc w:val="both"/>
      </w:pPr>
      <w:r>
        <w:rPr>
          <w:rFonts w:ascii="Times New Roman"/>
          <w:b w:val="false"/>
          <w:i w:val="false"/>
          <w:color w:val="000000"/>
          <w:sz w:val="28"/>
        </w:rPr>
        <w:t>
      57. Государственное учреждение "Курмангазинская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7"/>
    <w:bookmarkStart w:name="z1261" w:id="898"/>
    <w:p>
      <w:pPr>
        <w:spacing w:after="0"/>
        <w:ind w:left="0"/>
        <w:jc w:val="both"/>
      </w:pPr>
      <w:r>
        <w:rPr>
          <w:rFonts w:ascii="Times New Roman"/>
          <w:b w:val="false"/>
          <w:i w:val="false"/>
          <w:color w:val="000000"/>
          <w:sz w:val="28"/>
        </w:rPr>
        <w:t>
      58. Государственное учреждение "Махамбетская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8"/>
    <w:bookmarkStart w:name="z1262" w:id="899"/>
    <w:p>
      <w:pPr>
        <w:spacing w:after="0"/>
        <w:ind w:left="0"/>
        <w:jc w:val="both"/>
      </w:pPr>
      <w:r>
        <w:rPr>
          <w:rFonts w:ascii="Times New Roman"/>
          <w:b w:val="false"/>
          <w:i w:val="false"/>
          <w:color w:val="000000"/>
          <w:sz w:val="28"/>
        </w:rPr>
        <w:t>
      59. Государственное учреждение "Атырауская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899"/>
    <w:bookmarkStart w:name="z1263" w:id="900"/>
    <w:p>
      <w:pPr>
        <w:spacing w:after="0"/>
        <w:ind w:left="0"/>
        <w:jc w:val="both"/>
      </w:pPr>
      <w:r>
        <w:rPr>
          <w:rFonts w:ascii="Times New Roman"/>
          <w:b w:val="false"/>
          <w:i w:val="false"/>
          <w:color w:val="000000"/>
          <w:sz w:val="28"/>
        </w:rPr>
        <w:t>
      60. Государственное учреждение "Восточно-Казахстанская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0"/>
    <w:bookmarkStart w:name="z1264" w:id="901"/>
    <w:p>
      <w:pPr>
        <w:spacing w:after="0"/>
        <w:ind w:left="0"/>
        <w:jc w:val="both"/>
      </w:pPr>
      <w:r>
        <w:rPr>
          <w:rFonts w:ascii="Times New Roman"/>
          <w:b w:val="false"/>
          <w:i w:val="false"/>
          <w:color w:val="000000"/>
          <w:sz w:val="28"/>
        </w:rPr>
        <w:t>
      61.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1"/>
    <w:bookmarkStart w:name="z1265" w:id="902"/>
    <w:p>
      <w:pPr>
        <w:spacing w:after="0"/>
        <w:ind w:left="0"/>
        <w:jc w:val="both"/>
      </w:pPr>
      <w:r>
        <w:rPr>
          <w:rFonts w:ascii="Times New Roman"/>
          <w:b w:val="false"/>
          <w:i w:val="false"/>
          <w:color w:val="000000"/>
          <w:sz w:val="28"/>
        </w:rPr>
        <w:t>
      62. Государственное учреждение "Территориальная инспекция района Алтай Комитета государственной инспекции в агропромышленном комплексе Министерства сельского хозяйства Республики Казахстан".</w:t>
      </w:r>
    </w:p>
    <w:bookmarkEnd w:id="902"/>
    <w:bookmarkStart w:name="z1266" w:id="903"/>
    <w:p>
      <w:pPr>
        <w:spacing w:after="0"/>
        <w:ind w:left="0"/>
        <w:jc w:val="both"/>
      </w:pPr>
      <w:r>
        <w:rPr>
          <w:rFonts w:ascii="Times New Roman"/>
          <w:b w:val="false"/>
          <w:i w:val="false"/>
          <w:color w:val="000000"/>
          <w:sz w:val="28"/>
        </w:rPr>
        <w:t>
      63. Государственное учреждение "Аягозская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3"/>
    <w:bookmarkStart w:name="z1267" w:id="904"/>
    <w:p>
      <w:pPr>
        <w:spacing w:after="0"/>
        <w:ind w:left="0"/>
        <w:jc w:val="both"/>
      </w:pPr>
      <w:r>
        <w:rPr>
          <w:rFonts w:ascii="Times New Roman"/>
          <w:b w:val="false"/>
          <w:i w:val="false"/>
          <w:color w:val="000000"/>
          <w:sz w:val="28"/>
        </w:rPr>
        <w:t>
      64. Государственное учреждение "Бескарагайская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4"/>
    <w:bookmarkStart w:name="z1637" w:id="905"/>
    <w:p>
      <w:pPr>
        <w:spacing w:after="0"/>
        <w:ind w:left="0"/>
        <w:jc w:val="both"/>
      </w:pPr>
      <w:r>
        <w:rPr>
          <w:rFonts w:ascii="Times New Roman"/>
          <w:b w:val="false"/>
          <w:i w:val="false"/>
          <w:color w:val="000000"/>
          <w:sz w:val="28"/>
        </w:rPr>
        <w:t>
      64-1. Государственное учреждение "Территориальная инспекция Комитета государственной инспекции в агропромышленном комплексе по области Абай Министерства сельского хозяйства Республики Казахстан".</w:t>
      </w:r>
    </w:p>
    <w:bookmarkEnd w:id="905"/>
    <w:bookmarkStart w:name="z1268" w:id="906"/>
    <w:p>
      <w:pPr>
        <w:spacing w:after="0"/>
        <w:ind w:left="0"/>
        <w:jc w:val="both"/>
      </w:pPr>
      <w:r>
        <w:rPr>
          <w:rFonts w:ascii="Times New Roman"/>
          <w:b w:val="false"/>
          <w:i w:val="false"/>
          <w:color w:val="000000"/>
          <w:sz w:val="28"/>
        </w:rPr>
        <w:t>
      65. Государственное учреждение "Бородулихинская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6"/>
    <w:bookmarkStart w:name="z1269" w:id="907"/>
    <w:p>
      <w:pPr>
        <w:spacing w:after="0"/>
        <w:ind w:left="0"/>
        <w:jc w:val="both"/>
      </w:pPr>
      <w:r>
        <w:rPr>
          <w:rFonts w:ascii="Times New Roman"/>
          <w:b w:val="false"/>
          <w:i w:val="false"/>
          <w:color w:val="000000"/>
          <w:sz w:val="28"/>
        </w:rPr>
        <w:t>
      66. Государственное учреждение "Глубоковская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7"/>
    <w:bookmarkStart w:name="z1270" w:id="908"/>
    <w:p>
      <w:pPr>
        <w:spacing w:after="0"/>
        <w:ind w:left="0"/>
        <w:jc w:val="both"/>
      </w:pPr>
      <w:r>
        <w:rPr>
          <w:rFonts w:ascii="Times New Roman"/>
          <w:b w:val="false"/>
          <w:i w:val="false"/>
          <w:color w:val="000000"/>
          <w:sz w:val="28"/>
        </w:rPr>
        <w:t>
      67. Государственное учреждение "Жарминская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8"/>
    <w:bookmarkStart w:name="z1271" w:id="909"/>
    <w:p>
      <w:pPr>
        <w:spacing w:after="0"/>
        <w:ind w:left="0"/>
        <w:jc w:val="both"/>
      </w:pPr>
      <w:r>
        <w:rPr>
          <w:rFonts w:ascii="Times New Roman"/>
          <w:b w:val="false"/>
          <w:i w:val="false"/>
          <w:color w:val="000000"/>
          <w:sz w:val="28"/>
        </w:rPr>
        <w:t>
      68. Государственное учреждение "Зайсанская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09"/>
    <w:bookmarkStart w:name="z1272" w:id="910"/>
    <w:p>
      <w:pPr>
        <w:spacing w:after="0"/>
        <w:ind w:left="0"/>
        <w:jc w:val="both"/>
      </w:pPr>
      <w:r>
        <w:rPr>
          <w:rFonts w:ascii="Times New Roman"/>
          <w:b w:val="false"/>
          <w:i w:val="false"/>
          <w:color w:val="000000"/>
          <w:sz w:val="28"/>
        </w:rPr>
        <w:t>
      69. Государственное учреждение "Катон-Карагайская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0"/>
    <w:bookmarkStart w:name="z1273" w:id="911"/>
    <w:p>
      <w:pPr>
        <w:spacing w:after="0"/>
        <w:ind w:left="0"/>
        <w:jc w:val="both"/>
      </w:pPr>
      <w:r>
        <w:rPr>
          <w:rFonts w:ascii="Times New Roman"/>
          <w:b w:val="false"/>
          <w:i w:val="false"/>
          <w:color w:val="000000"/>
          <w:sz w:val="28"/>
        </w:rPr>
        <w:t>
      70. Государственное учреждение "Кокпектинская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1"/>
    <w:bookmarkStart w:name="z1274" w:id="912"/>
    <w:p>
      <w:pPr>
        <w:spacing w:after="0"/>
        <w:ind w:left="0"/>
        <w:jc w:val="both"/>
      </w:pPr>
      <w:r>
        <w:rPr>
          <w:rFonts w:ascii="Times New Roman"/>
          <w:b w:val="false"/>
          <w:i w:val="false"/>
          <w:color w:val="000000"/>
          <w:sz w:val="28"/>
        </w:rPr>
        <w:t>
      71. Государственное учреждение "Курчумская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2"/>
    <w:bookmarkStart w:name="z1730" w:id="913"/>
    <w:p>
      <w:pPr>
        <w:spacing w:after="0"/>
        <w:ind w:left="0"/>
        <w:jc w:val="both"/>
      </w:pPr>
      <w:r>
        <w:rPr>
          <w:rFonts w:ascii="Times New Roman"/>
          <w:b w:val="false"/>
          <w:i w:val="false"/>
          <w:color w:val="000000"/>
          <w:sz w:val="28"/>
        </w:rPr>
        <w:t>
      71-1. Государственное учреждение "Территориальная инспекция по району Самар Комитета государственной инспекции в агропромышленном комплексе Министерства сельского хозяйства Республики Казахстан.</w:t>
      </w:r>
    </w:p>
    <w:bookmarkEnd w:id="913"/>
    <w:bookmarkStart w:name="z1275" w:id="914"/>
    <w:p>
      <w:pPr>
        <w:spacing w:after="0"/>
        <w:ind w:left="0"/>
        <w:jc w:val="both"/>
      </w:pPr>
      <w:r>
        <w:rPr>
          <w:rFonts w:ascii="Times New Roman"/>
          <w:b w:val="false"/>
          <w:i w:val="false"/>
          <w:color w:val="000000"/>
          <w:sz w:val="28"/>
        </w:rPr>
        <w:t>
      72. Государственное учреждение "Тарбагатайская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4"/>
    <w:bookmarkStart w:name="z1276" w:id="915"/>
    <w:p>
      <w:pPr>
        <w:spacing w:after="0"/>
        <w:ind w:left="0"/>
        <w:jc w:val="both"/>
      </w:pPr>
      <w:r>
        <w:rPr>
          <w:rFonts w:ascii="Times New Roman"/>
          <w:b w:val="false"/>
          <w:i w:val="false"/>
          <w:color w:val="000000"/>
          <w:sz w:val="28"/>
        </w:rPr>
        <w:t>
      73. Государственное учреждение "Уланская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5"/>
    <w:bookmarkStart w:name="z1277" w:id="916"/>
    <w:p>
      <w:pPr>
        <w:spacing w:after="0"/>
        <w:ind w:left="0"/>
        <w:jc w:val="both"/>
      </w:pPr>
      <w:r>
        <w:rPr>
          <w:rFonts w:ascii="Times New Roman"/>
          <w:b w:val="false"/>
          <w:i w:val="false"/>
          <w:color w:val="000000"/>
          <w:sz w:val="28"/>
        </w:rPr>
        <w:t>
      74. Государственное учреждение "Урджарская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6"/>
    <w:bookmarkStart w:name="z1278" w:id="917"/>
    <w:p>
      <w:pPr>
        <w:spacing w:after="0"/>
        <w:ind w:left="0"/>
        <w:jc w:val="both"/>
      </w:pPr>
      <w:r>
        <w:rPr>
          <w:rFonts w:ascii="Times New Roman"/>
          <w:b w:val="false"/>
          <w:i w:val="false"/>
          <w:color w:val="000000"/>
          <w:sz w:val="28"/>
        </w:rPr>
        <w:t>
      75. Государственное учреждение "Шемонаихинская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76. Исключен постановлением Правительства РК от 11.07.2022 </w:t>
      </w:r>
      <w:r>
        <w:rPr>
          <w:rFonts w:ascii="Times New Roman"/>
          <w:b w:val="false"/>
          <w:i w:val="false"/>
          <w:color w:val="000000"/>
          <w:sz w:val="28"/>
        </w:rPr>
        <w:t>№ 471</w:t>
      </w:r>
      <w:r>
        <w:rPr>
          <w:rFonts w:ascii="Times New Roman"/>
          <w:b w:val="false"/>
          <w:i w:val="false"/>
          <w:color w:val="ff0000"/>
          <w:sz w:val="28"/>
        </w:rPr>
        <w:t>.</w:t>
      </w:r>
      <w:r>
        <w:br/>
      </w:r>
      <w:r>
        <w:rPr>
          <w:rFonts w:ascii="Times New Roman"/>
          <w:b w:val="false"/>
          <w:i w:val="false"/>
          <w:color w:val="000000"/>
          <w:sz w:val="28"/>
        </w:rPr>
        <w:t>
</w:t>
      </w:r>
    </w:p>
    <w:bookmarkStart w:name="z1280" w:id="918"/>
    <w:p>
      <w:pPr>
        <w:spacing w:after="0"/>
        <w:ind w:left="0"/>
        <w:jc w:val="both"/>
      </w:pPr>
      <w:r>
        <w:rPr>
          <w:rFonts w:ascii="Times New Roman"/>
          <w:b w:val="false"/>
          <w:i w:val="false"/>
          <w:color w:val="000000"/>
          <w:sz w:val="28"/>
        </w:rPr>
        <w:t>
      77. Государственное учреждение "Усть-Каменогорская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8"/>
    <w:bookmarkStart w:name="z1281" w:id="919"/>
    <w:p>
      <w:pPr>
        <w:spacing w:after="0"/>
        <w:ind w:left="0"/>
        <w:jc w:val="both"/>
      </w:pPr>
      <w:r>
        <w:rPr>
          <w:rFonts w:ascii="Times New Roman"/>
          <w:b w:val="false"/>
          <w:i w:val="false"/>
          <w:color w:val="000000"/>
          <w:sz w:val="28"/>
        </w:rPr>
        <w:t>
      78. Государственное учреждение "Жамбылская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19"/>
    <w:bookmarkStart w:name="z1282" w:id="920"/>
    <w:p>
      <w:pPr>
        <w:spacing w:after="0"/>
        <w:ind w:left="0"/>
        <w:jc w:val="both"/>
      </w:pPr>
      <w:r>
        <w:rPr>
          <w:rFonts w:ascii="Times New Roman"/>
          <w:b w:val="false"/>
          <w:i w:val="false"/>
          <w:color w:val="000000"/>
          <w:sz w:val="28"/>
        </w:rPr>
        <w:t>
      79. Государственное учреждение "Байзакская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79-1.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283" w:id="921"/>
    <w:p>
      <w:pPr>
        <w:spacing w:after="0"/>
        <w:ind w:left="0"/>
        <w:jc w:val="both"/>
      </w:pPr>
      <w:r>
        <w:rPr>
          <w:rFonts w:ascii="Times New Roman"/>
          <w:b w:val="false"/>
          <w:i w:val="false"/>
          <w:color w:val="000000"/>
          <w:sz w:val="28"/>
        </w:rPr>
        <w:t>
      80.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1"/>
    <w:bookmarkStart w:name="z1284" w:id="922"/>
    <w:p>
      <w:pPr>
        <w:spacing w:after="0"/>
        <w:ind w:left="0"/>
        <w:jc w:val="both"/>
      </w:pPr>
      <w:r>
        <w:rPr>
          <w:rFonts w:ascii="Times New Roman"/>
          <w:b w:val="false"/>
          <w:i w:val="false"/>
          <w:color w:val="000000"/>
          <w:sz w:val="28"/>
        </w:rPr>
        <w:t>
      81. Государственное учреждение "Жуалынская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2"/>
    <w:bookmarkStart w:name="z1285" w:id="923"/>
    <w:p>
      <w:pPr>
        <w:spacing w:after="0"/>
        <w:ind w:left="0"/>
        <w:jc w:val="both"/>
      </w:pPr>
      <w:r>
        <w:rPr>
          <w:rFonts w:ascii="Times New Roman"/>
          <w:b w:val="false"/>
          <w:i w:val="false"/>
          <w:color w:val="000000"/>
          <w:sz w:val="28"/>
        </w:rPr>
        <w:t>
      82. Государственное учреждение "Кордайская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3"/>
    <w:bookmarkStart w:name="z1286" w:id="924"/>
    <w:p>
      <w:pPr>
        <w:spacing w:after="0"/>
        <w:ind w:left="0"/>
        <w:jc w:val="both"/>
      </w:pPr>
      <w:r>
        <w:rPr>
          <w:rFonts w:ascii="Times New Roman"/>
          <w:b w:val="false"/>
          <w:i w:val="false"/>
          <w:color w:val="000000"/>
          <w:sz w:val="28"/>
        </w:rPr>
        <w:t>
      83. Государственное учреждение "Территориальная инспекция района Турара Рыскулова Комитета государственной инспекции в агропромышленном комплексе Министерства сельского хозяйства Республики Казахстан".</w:t>
      </w:r>
    </w:p>
    <w:bookmarkEnd w:id="924"/>
    <w:bookmarkStart w:name="z1287" w:id="925"/>
    <w:p>
      <w:pPr>
        <w:spacing w:after="0"/>
        <w:ind w:left="0"/>
        <w:jc w:val="both"/>
      </w:pPr>
      <w:r>
        <w:rPr>
          <w:rFonts w:ascii="Times New Roman"/>
          <w:b w:val="false"/>
          <w:i w:val="false"/>
          <w:color w:val="000000"/>
          <w:sz w:val="28"/>
        </w:rPr>
        <w:t>
      84. Государственное учреждение "Меркенская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5"/>
    <w:bookmarkStart w:name="z1288" w:id="926"/>
    <w:p>
      <w:pPr>
        <w:spacing w:after="0"/>
        <w:ind w:left="0"/>
        <w:jc w:val="both"/>
      </w:pPr>
      <w:r>
        <w:rPr>
          <w:rFonts w:ascii="Times New Roman"/>
          <w:b w:val="false"/>
          <w:i w:val="false"/>
          <w:color w:val="000000"/>
          <w:sz w:val="28"/>
        </w:rPr>
        <w:t>
      85. Государственное учреждение "Мойынкумская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6"/>
    <w:bookmarkStart w:name="z1289" w:id="927"/>
    <w:p>
      <w:pPr>
        <w:spacing w:after="0"/>
        <w:ind w:left="0"/>
        <w:jc w:val="both"/>
      </w:pPr>
      <w:r>
        <w:rPr>
          <w:rFonts w:ascii="Times New Roman"/>
          <w:b w:val="false"/>
          <w:i w:val="false"/>
          <w:color w:val="000000"/>
          <w:sz w:val="28"/>
        </w:rPr>
        <w:t>
      86. Государственное учреждение "Сарысуская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7"/>
    <w:bookmarkStart w:name="z1290" w:id="928"/>
    <w:p>
      <w:pPr>
        <w:spacing w:after="0"/>
        <w:ind w:left="0"/>
        <w:jc w:val="both"/>
      </w:pPr>
      <w:r>
        <w:rPr>
          <w:rFonts w:ascii="Times New Roman"/>
          <w:b w:val="false"/>
          <w:i w:val="false"/>
          <w:color w:val="000000"/>
          <w:sz w:val="28"/>
        </w:rPr>
        <w:t>
      87. Государственное учреждение "Таласская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8"/>
    <w:bookmarkStart w:name="z1291" w:id="929"/>
    <w:p>
      <w:pPr>
        <w:spacing w:after="0"/>
        <w:ind w:left="0"/>
        <w:jc w:val="both"/>
      </w:pPr>
      <w:r>
        <w:rPr>
          <w:rFonts w:ascii="Times New Roman"/>
          <w:b w:val="false"/>
          <w:i w:val="false"/>
          <w:color w:val="000000"/>
          <w:sz w:val="28"/>
        </w:rPr>
        <w:t>
      88. Государственное учреждение "Шуйская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29"/>
    <w:bookmarkStart w:name="z1292" w:id="930"/>
    <w:p>
      <w:pPr>
        <w:spacing w:after="0"/>
        <w:ind w:left="0"/>
        <w:jc w:val="both"/>
      </w:pPr>
      <w:r>
        <w:rPr>
          <w:rFonts w:ascii="Times New Roman"/>
          <w:b w:val="false"/>
          <w:i w:val="false"/>
          <w:color w:val="000000"/>
          <w:sz w:val="28"/>
        </w:rPr>
        <w:t>
      89. Государственное учреждение "Таразская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0"/>
    <w:bookmarkStart w:name="z1293" w:id="931"/>
    <w:p>
      <w:pPr>
        <w:spacing w:after="0"/>
        <w:ind w:left="0"/>
        <w:jc w:val="both"/>
      </w:pPr>
      <w:r>
        <w:rPr>
          <w:rFonts w:ascii="Times New Roman"/>
          <w:b w:val="false"/>
          <w:i w:val="false"/>
          <w:color w:val="000000"/>
          <w:sz w:val="28"/>
        </w:rPr>
        <w:t>
      90. Государственное учреждение "Западно-Казахстанская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1"/>
    <w:bookmarkStart w:name="z1294" w:id="932"/>
    <w:p>
      <w:pPr>
        <w:spacing w:after="0"/>
        <w:ind w:left="0"/>
        <w:jc w:val="both"/>
      </w:pPr>
      <w:r>
        <w:rPr>
          <w:rFonts w:ascii="Times New Roman"/>
          <w:b w:val="false"/>
          <w:i w:val="false"/>
          <w:color w:val="000000"/>
          <w:sz w:val="28"/>
        </w:rPr>
        <w:t>
      91. Государственное учреждение "Акжаикская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2"/>
    <w:bookmarkStart w:name="z1295" w:id="933"/>
    <w:p>
      <w:pPr>
        <w:spacing w:after="0"/>
        <w:ind w:left="0"/>
        <w:jc w:val="both"/>
      </w:pPr>
      <w:r>
        <w:rPr>
          <w:rFonts w:ascii="Times New Roman"/>
          <w:b w:val="false"/>
          <w:i w:val="false"/>
          <w:color w:val="000000"/>
          <w:sz w:val="28"/>
        </w:rPr>
        <w:t>
      92. Государственное учреждение "Территориальная инспекция района Бәйтерек Комитета государственной инспекции в агропромышленном комплексе Министерства сельского хозяйства Республики Казахстан".</w:t>
      </w:r>
    </w:p>
    <w:bookmarkEnd w:id="933"/>
    <w:bookmarkStart w:name="z1296" w:id="934"/>
    <w:p>
      <w:pPr>
        <w:spacing w:after="0"/>
        <w:ind w:left="0"/>
        <w:jc w:val="both"/>
      </w:pPr>
      <w:r>
        <w:rPr>
          <w:rFonts w:ascii="Times New Roman"/>
          <w:b w:val="false"/>
          <w:i w:val="false"/>
          <w:color w:val="000000"/>
          <w:sz w:val="28"/>
        </w:rPr>
        <w:t>
      93. Государственное учреждение "Бурлинская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4"/>
    <w:bookmarkStart w:name="z1297" w:id="935"/>
    <w:p>
      <w:pPr>
        <w:spacing w:after="0"/>
        <w:ind w:left="0"/>
        <w:jc w:val="both"/>
      </w:pPr>
      <w:r>
        <w:rPr>
          <w:rFonts w:ascii="Times New Roman"/>
          <w:b w:val="false"/>
          <w:i w:val="false"/>
          <w:color w:val="000000"/>
          <w:sz w:val="28"/>
        </w:rPr>
        <w:t>
      94. Государственное учреждение "Жангалинская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5"/>
    <w:bookmarkStart w:name="z1298" w:id="936"/>
    <w:p>
      <w:pPr>
        <w:spacing w:after="0"/>
        <w:ind w:left="0"/>
        <w:jc w:val="both"/>
      </w:pPr>
      <w:r>
        <w:rPr>
          <w:rFonts w:ascii="Times New Roman"/>
          <w:b w:val="false"/>
          <w:i w:val="false"/>
          <w:color w:val="000000"/>
          <w:sz w:val="28"/>
        </w:rPr>
        <w:t>
      95. Государственное учреждение "Жанибекская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6"/>
    <w:bookmarkStart w:name="z1299" w:id="937"/>
    <w:p>
      <w:pPr>
        <w:spacing w:after="0"/>
        <w:ind w:left="0"/>
        <w:jc w:val="both"/>
      </w:pPr>
      <w:r>
        <w:rPr>
          <w:rFonts w:ascii="Times New Roman"/>
          <w:b w:val="false"/>
          <w:i w:val="false"/>
          <w:color w:val="000000"/>
          <w:sz w:val="28"/>
        </w:rPr>
        <w:t>
      96. Государственное учреждение "Сырымская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7"/>
    <w:bookmarkStart w:name="z1300" w:id="938"/>
    <w:p>
      <w:pPr>
        <w:spacing w:after="0"/>
        <w:ind w:left="0"/>
        <w:jc w:val="both"/>
      </w:pPr>
      <w:r>
        <w:rPr>
          <w:rFonts w:ascii="Times New Roman"/>
          <w:b w:val="false"/>
          <w:i w:val="false"/>
          <w:color w:val="000000"/>
          <w:sz w:val="28"/>
        </w:rPr>
        <w:t>
      97. Государственное учреждение "Таскалинская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8"/>
    <w:bookmarkStart w:name="z1301" w:id="939"/>
    <w:p>
      <w:pPr>
        <w:spacing w:after="0"/>
        <w:ind w:left="0"/>
        <w:jc w:val="both"/>
      </w:pPr>
      <w:r>
        <w:rPr>
          <w:rFonts w:ascii="Times New Roman"/>
          <w:b w:val="false"/>
          <w:i w:val="false"/>
          <w:color w:val="000000"/>
          <w:sz w:val="28"/>
        </w:rPr>
        <w:t>
      98. Государственное учреждение "Теректинская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39"/>
    <w:bookmarkStart w:name="z1302" w:id="940"/>
    <w:p>
      <w:pPr>
        <w:spacing w:after="0"/>
        <w:ind w:left="0"/>
        <w:jc w:val="both"/>
      </w:pPr>
      <w:r>
        <w:rPr>
          <w:rFonts w:ascii="Times New Roman"/>
          <w:b w:val="false"/>
          <w:i w:val="false"/>
          <w:color w:val="000000"/>
          <w:sz w:val="28"/>
        </w:rPr>
        <w:t>
      99. Государственное учреждение "Бокейординская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0"/>
    <w:bookmarkStart w:name="z1303" w:id="941"/>
    <w:p>
      <w:pPr>
        <w:spacing w:after="0"/>
        <w:ind w:left="0"/>
        <w:jc w:val="both"/>
      </w:pPr>
      <w:r>
        <w:rPr>
          <w:rFonts w:ascii="Times New Roman"/>
          <w:b w:val="false"/>
          <w:i w:val="false"/>
          <w:color w:val="000000"/>
          <w:sz w:val="28"/>
        </w:rPr>
        <w:t>
      100. Государственное учреждение "Уральская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1"/>
    <w:bookmarkStart w:name="z1304" w:id="942"/>
    <w:p>
      <w:pPr>
        <w:spacing w:after="0"/>
        <w:ind w:left="0"/>
        <w:jc w:val="both"/>
      </w:pPr>
      <w:r>
        <w:rPr>
          <w:rFonts w:ascii="Times New Roman"/>
          <w:b w:val="false"/>
          <w:i w:val="false"/>
          <w:color w:val="000000"/>
          <w:sz w:val="28"/>
        </w:rPr>
        <w:t>
      101. Государственное учреждение "Карагандинская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2"/>
    <w:bookmarkStart w:name="z1305" w:id="943"/>
    <w:p>
      <w:pPr>
        <w:spacing w:after="0"/>
        <w:ind w:left="0"/>
        <w:jc w:val="both"/>
      </w:pPr>
      <w:r>
        <w:rPr>
          <w:rFonts w:ascii="Times New Roman"/>
          <w:b w:val="false"/>
          <w:i w:val="false"/>
          <w:color w:val="000000"/>
          <w:sz w:val="28"/>
        </w:rPr>
        <w:t>
      102. Государственное учреждение "Абайская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3"/>
    <w:bookmarkStart w:name="z1306" w:id="944"/>
    <w:p>
      <w:pPr>
        <w:spacing w:after="0"/>
        <w:ind w:left="0"/>
        <w:jc w:val="both"/>
      </w:pPr>
      <w:r>
        <w:rPr>
          <w:rFonts w:ascii="Times New Roman"/>
          <w:b w:val="false"/>
          <w:i w:val="false"/>
          <w:color w:val="000000"/>
          <w:sz w:val="28"/>
        </w:rPr>
        <w:t>
      103.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4"/>
    <w:bookmarkStart w:name="z1307" w:id="945"/>
    <w:p>
      <w:pPr>
        <w:spacing w:after="0"/>
        <w:ind w:left="0"/>
        <w:jc w:val="both"/>
      </w:pPr>
      <w:r>
        <w:rPr>
          <w:rFonts w:ascii="Times New Roman"/>
          <w:b w:val="false"/>
          <w:i w:val="false"/>
          <w:color w:val="000000"/>
          <w:sz w:val="28"/>
        </w:rPr>
        <w:t>
      104. Государственное учреждение "Бухаржырауская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5"/>
    <w:bookmarkStart w:name="z1308" w:id="946"/>
    <w:p>
      <w:pPr>
        <w:spacing w:after="0"/>
        <w:ind w:left="0"/>
        <w:jc w:val="both"/>
      </w:pPr>
      <w:r>
        <w:rPr>
          <w:rFonts w:ascii="Times New Roman"/>
          <w:b w:val="false"/>
          <w:i w:val="false"/>
          <w:color w:val="000000"/>
          <w:sz w:val="28"/>
        </w:rPr>
        <w:t>
      105. Государственное учреждение "Жанааркинская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6"/>
    <w:bookmarkStart w:name="z1309" w:id="947"/>
    <w:p>
      <w:pPr>
        <w:spacing w:after="0"/>
        <w:ind w:left="0"/>
        <w:jc w:val="both"/>
      </w:pPr>
      <w:r>
        <w:rPr>
          <w:rFonts w:ascii="Times New Roman"/>
          <w:b w:val="false"/>
          <w:i w:val="false"/>
          <w:color w:val="000000"/>
          <w:sz w:val="28"/>
        </w:rPr>
        <w:t>
      106. Государственное учреждение "Каркаралинская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7"/>
    <w:bookmarkStart w:name="z1310" w:id="948"/>
    <w:p>
      <w:pPr>
        <w:spacing w:after="0"/>
        <w:ind w:left="0"/>
        <w:jc w:val="both"/>
      </w:pPr>
      <w:r>
        <w:rPr>
          <w:rFonts w:ascii="Times New Roman"/>
          <w:b w:val="false"/>
          <w:i w:val="false"/>
          <w:color w:val="000000"/>
          <w:sz w:val="28"/>
        </w:rPr>
        <w:t>
      107. Государственное учреждение "Нуринская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8"/>
    <w:bookmarkStart w:name="z1311" w:id="949"/>
    <w:p>
      <w:pPr>
        <w:spacing w:after="0"/>
        <w:ind w:left="0"/>
        <w:jc w:val="both"/>
      </w:pPr>
      <w:r>
        <w:rPr>
          <w:rFonts w:ascii="Times New Roman"/>
          <w:b w:val="false"/>
          <w:i w:val="false"/>
          <w:color w:val="000000"/>
          <w:sz w:val="28"/>
        </w:rPr>
        <w:t>
      108. Государственное учреждение "Осакаровская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49"/>
    <w:bookmarkStart w:name="z1312" w:id="950"/>
    <w:p>
      <w:pPr>
        <w:spacing w:after="0"/>
        <w:ind w:left="0"/>
        <w:jc w:val="both"/>
      </w:pPr>
      <w:r>
        <w:rPr>
          <w:rFonts w:ascii="Times New Roman"/>
          <w:b w:val="false"/>
          <w:i w:val="false"/>
          <w:color w:val="000000"/>
          <w:sz w:val="28"/>
        </w:rPr>
        <w:t>
      109. Государственное учреждение "Улытауская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0"/>
    <w:bookmarkStart w:name="z1313" w:id="951"/>
    <w:p>
      <w:pPr>
        <w:spacing w:after="0"/>
        <w:ind w:left="0"/>
        <w:jc w:val="both"/>
      </w:pPr>
      <w:r>
        <w:rPr>
          <w:rFonts w:ascii="Times New Roman"/>
          <w:b w:val="false"/>
          <w:i w:val="false"/>
          <w:color w:val="000000"/>
          <w:sz w:val="28"/>
        </w:rPr>
        <w:t>
      110. Государственное учреждение "Шетская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1"/>
    <w:bookmarkStart w:name="z1638" w:id="952"/>
    <w:p>
      <w:pPr>
        <w:spacing w:after="0"/>
        <w:ind w:left="0"/>
        <w:jc w:val="both"/>
      </w:pPr>
      <w:r>
        <w:rPr>
          <w:rFonts w:ascii="Times New Roman"/>
          <w:b w:val="false"/>
          <w:i w:val="false"/>
          <w:color w:val="000000"/>
          <w:sz w:val="28"/>
        </w:rPr>
        <w:t>
      110-1. Республиканское государственное учреждение "Территориальная инспекция по области Ұлытау Комитета государственной инспекции в агропромышленном комплексе Министерства сельского хозяйства Республики Казахстан.</w:t>
      </w:r>
    </w:p>
    <w:bookmarkEnd w:id="952"/>
    <w:bookmarkStart w:name="z1314" w:id="953"/>
    <w:p>
      <w:pPr>
        <w:spacing w:after="0"/>
        <w:ind w:left="0"/>
        <w:jc w:val="both"/>
      </w:pPr>
      <w:r>
        <w:rPr>
          <w:rFonts w:ascii="Times New Roman"/>
          <w:b w:val="false"/>
          <w:i w:val="false"/>
          <w:color w:val="000000"/>
          <w:sz w:val="28"/>
        </w:rPr>
        <w:t>
      111. Государственное учреждение "Карагандинская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3"/>
    <w:bookmarkStart w:name="z1315" w:id="954"/>
    <w:p>
      <w:pPr>
        <w:spacing w:after="0"/>
        <w:ind w:left="0"/>
        <w:jc w:val="both"/>
      </w:pPr>
      <w:r>
        <w:rPr>
          <w:rFonts w:ascii="Times New Roman"/>
          <w:b w:val="false"/>
          <w:i w:val="false"/>
          <w:color w:val="000000"/>
          <w:sz w:val="28"/>
        </w:rPr>
        <w:t>
      112. Государственное учреждение "Костанайская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4"/>
    <w:bookmarkStart w:name="z1316" w:id="955"/>
    <w:p>
      <w:pPr>
        <w:spacing w:after="0"/>
        <w:ind w:left="0"/>
        <w:jc w:val="both"/>
      </w:pPr>
      <w:r>
        <w:rPr>
          <w:rFonts w:ascii="Times New Roman"/>
          <w:b w:val="false"/>
          <w:i w:val="false"/>
          <w:color w:val="000000"/>
          <w:sz w:val="28"/>
        </w:rPr>
        <w:t>
      113. Государственное учреждение "Алтынсаринская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5"/>
    <w:bookmarkStart w:name="z1317" w:id="956"/>
    <w:p>
      <w:pPr>
        <w:spacing w:after="0"/>
        <w:ind w:left="0"/>
        <w:jc w:val="both"/>
      </w:pPr>
      <w:r>
        <w:rPr>
          <w:rFonts w:ascii="Times New Roman"/>
          <w:b w:val="false"/>
          <w:i w:val="false"/>
          <w:color w:val="000000"/>
          <w:sz w:val="28"/>
        </w:rPr>
        <w:t>
      114. Государственное учреждение "Амангельдинская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6"/>
    <w:bookmarkStart w:name="z1318" w:id="957"/>
    <w:p>
      <w:pPr>
        <w:spacing w:after="0"/>
        <w:ind w:left="0"/>
        <w:jc w:val="both"/>
      </w:pPr>
      <w:r>
        <w:rPr>
          <w:rFonts w:ascii="Times New Roman"/>
          <w:b w:val="false"/>
          <w:i w:val="false"/>
          <w:color w:val="000000"/>
          <w:sz w:val="28"/>
        </w:rPr>
        <w:t>
      115. Государственное учреждение "Аулиекольская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7"/>
    <w:bookmarkStart w:name="z1319" w:id="958"/>
    <w:p>
      <w:pPr>
        <w:spacing w:after="0"/>
        <w:ind w:left="0"/>
        <w:jc w:val="both"/>
      </w:pPr>
      <w:r>
        <w:rPr>
          <w:rFonts w:ascii="Times New Roman"/>
          <w:b w:val="false"/>
          <w:i w:val="false"/>
          <w:color w:val="000000"/>
          <w:sz w:val="28"/>
        </w:rPr>
        <w:t>
      116. Государственное учреждение "Денисовская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8"/>
    <w:bookmarkStart w:name="z1320" w:id="959"/>
    <w:p>
      <w:pPr>
        <w:spacing w:after="0"/>
        <w:ind w:left="0"/>
        <w:jc w:val="both"/>
      </w:pPr>
      <w:r>
        <w:rPr>
          <w:rFonts w:ascii="Times New Roman"/>
          <w:b w:val="false"/>
          <w:i w:val="false"/>
          <w:color w:val="000000"/>
          <w:sz w:val="28"/>
        </w:rPr>
        <w:t>
      117. Государственное учреждение "Жангельдинская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59"/>
    <w:bookmarkStart w:name="z1321" w:id="960"/>
    <w:p>
      <w:pPr>
        <w:spacing w:after="0"/>
        <w:ind w:left="0"/>
        <w:jc w:val="both"/>
      </w:pPr>
      <w:r>
        <w:rPr>
          <w:rFonts w:ascii="Times New Roman"/>
          <w:b w:val="false"/>
          <w:i w:val="false"/>
          <w:color w:val="000000"/>
          <w:sz w:val="28"/>
        </w:rPr>
        <w:t>
      118. Государственное учреждение "Житикаринская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0"/>
    <w:bookmarkStart w:name="z1322" w:id="961"/>
    <w:p>
      <w:pPr>
        <w:spacing w:after="0"/>
        <w:ind w:left="0"/>
        <w:jc w:val="both"/>
      </w:pPr>
      <w:r>
        <w:rPr>
          <w:rFonts w:ascii="Times New Roman"/>
          <w:b w:val="false"/>
          <w:i w:val="false"/>
          <w:color w:val="000000"/>
          <w:sz w:val="28"/>
        </w:rPr>
        <w:t>
      119. Государственное учреждение "Камыстинская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1"/>
    <w:bookmarkStart w:name="z1323" w:id="962"/>
    <w:p>
      <w:pPr>
        <w:spacing w:after="0"/>
        <w:ind w:left="0"/>
        <w:jc w:val="both"/>
      </w:pPr>
      <w:r>
        <w:rPr>
          <w:rFonts w:ascii="Times New Roman"/>
          <w:b w:val="false"/>
          <w:i w:val="false"/>
          <w:color w:val="000000"/>
          <w:sz w:val="28"/>
        </w:rPr>
        <w:t>
      120. Государственное учреждение "Карабалыкская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2"/>
    <w:bookmarkStart w:name="z1324" w:id="963"/>
    <w:p>
      <w:pPr>
        <w:spacing w:after="0"/>
        <w:ind w:left="0"/>
        <w:jc w:val="both"/>
      </w:pPr>
      <w:r>
        <w:rPr>
          <w:rFonts w:ascii="Times New Roman"/>
          <w:b w:val="false"/>
          <w:i w:val="false"/>
          <w:color w:val="000000"/>
          <w:sz w:val="28"/>
        </w:rPr>
        <w:t>
      121. Государственное учреждение "Карасуская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3"/>
    <w:bookmarkStart w:name="z1325" w:id="964"/>
    <w:p>
      <w:pPr>
        <w:spacing w:after="0"/>
        <w:ind w:left="0"/>
        <w:jc w:val="both"/>
      </w:pPr>
      <w:r>
        <w:rPr>
          <w:rFonts w:ascii="Times New Roman"/>
          <w:b w:val="false"/>
          <w:i w:val="false"/>
          <w:color w:val="000000"/>
          <w:sz w:val="28"/>
        </w:rPr>
        <w:t>
      122. Государственное учреждение "Костанайская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4"/>
    <w:bookmarkStart w:name="z1326" w:id="965"/>
    <w:p>
      <w:pPr>
        <w:spacing w:after="0"/>
        <w:ind w:left="0"/>
        <w:jc w:val="both"/>
      </w:pPr>
      <w:r>
        <w:rPr>
          <w:rFonts w:ascii="Times New Roman"/>
          <w:b w:val="false"/>
          <w:i w:val="false"/>
          <w:color w:val="000000"/>
          <w:sz w:val="28"/>
        </w:rPr>
        <w:t>
      123. Государственное учреждение "Мендыкаринская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5"/>
    <w:bookmarkStart w:name="z1327" w:id="966"/>
    <w:p>
      <w:pPr>
        <w:spacing w:after="0"/>
        <w:ind w:left="0"/>
        <w:jc w:val="both"/>
      </w:pPr>
      <w:r>
        <w:rPr>
          <w:rFonts w:ascii="Times New Roman"/>
          <w:b w:val="false"/>
          <w:i w:val="false"/>
          <w:color w:val="000000"/>
          <w:sz w:val="28"/>
        </w:rPr>
        <w:t>
      124. Государственное учреждение "Наурзумская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6"/>
    <w:bookmarkStart w:name="z1328" w:id="967"/>
    <w:p>
      <w:pPr>
        <w:spacing w:after="0"/>
        <w:ind w:left="0"/>
        <w:jc w:val="both"/>
      </w:pPr>
      <w:r>
        <w:rPr>
          <w:rFonts w:ascii="Times New Roman"/>
          <w:b w:val="false"/>
          <w:i w:val="false"/>
          <w:color w:val="000000"/>
          <w:sz w:val="28"/>
        </w:rPr>
        <w:t>
      125. Государственное учреждение "Сарыкольская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7"/>
    <w:bookmarkStart w:name="z1329" w:id="968"/>
    <w:p>
      <w:pPr>
        <w:spacing w:after="0"/>
        <w:ind w:left="0"/>
        <w:jc w:val="both"/>
      </w:pPr>
      <w:r>
        <w:rPr>
          <w:rFonts w:ascii="Times New Roman"/>
          <w:b w:val="false"/>
          <w:i w:val="false"/>
          <w:color w:val="000000"/>
          <w:sz w:val="28"/>
        </w:rPr>
        <w:t>
      126. Государственное учреждение "Территориальная инспекция района Беимбета Майлина Комитета государственной инспекции в агропромышленном комплексе Министерства сельского хозяйства Республики Казахстан".</w:t>
      </w:r>
    </w:p>
    <w:bookmarkEnd w:id="968"/>
    <w:bookmarkStart w:name="z1330" w:id="969"/>
    <w:p>
      <w:pPr>
        <w:spacing w:after="0"/>
        <w:ind w:left="0"/>
        <w:jc w:val="both"/>
      </w:pPr>
      <w:r>
        <w:rPr>
          <w:rFonts w:ascii="Times New Roman"/>
          <w:b w:val="false"/>
          <w:i w:val="false"/>
          <w:color w:val="000000"/>
          <w:sz w:val="28"/>
        </w:rPr>
        <w:t>
      127. Государственное учреждение "Узункольская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69"/>
    <w:bookmarkStart w:name="z1331" w:id="970"/>
    <w:p>
      <w:pPr>
        <w:spacing w:after="0"/>
        <w:ind w:left="0"/>
        <w:jc w:val="both"/>
      </w:pPr>
      <w:r>
        <w:rPr>
          <w:rFonts w:ascii="Times New Roman"/>
          <w:b w:val="false"/>
          <w:i w:val="false"/>
          <w:color w:val="000000"/>
          <w:sz w:val="28"/>
        </w:rPr>
        <w:t>
      128. Государственное учреждение "Федоровская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0"/>
    <w:bookmarkStart w:name="z1332" w:id="971"/>
    <w:p>
      <w:pPr>
        <w:spacing w:after="0"/>
        <w:ind w:left="0"/>
        <w:jc w:val="both"/>
      </w:pPr>
      <w:r>
        <w:rPr>
          <w:rFonts w:ascii="Times New Roman"/>
          <w:b w:val="false"/>
          <w:i w:val="false"/>
          <w:color w:val="000000"/>
          <w:sz w:val="28"/>
        </w:rPr>
        <w:t>
      129. Государственное учреждение "Аркалыкская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1"/>
    <w:bookmarkStart w:name="z1333" w:id="972"/>
    <w:p>
      <w:pPr>
        <w:spacing w:after="0"/>
        <w:ind w:left="0"/>
        <w:jc w:val="both"/>
      </w:pPr>
      <w:r>
        <w:rPr>
          <w:rFonts w:ascii="Times New Roman"/>
          <w:b w:val="false"/>
          <w:i w:val="false"/>
          <w:color w:val="000000"/>
          <w:sz w:val="28"/>
        </w:rPr>
        <w:t>
      130. Государственное учреждение "Костанайская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2"/>
    <w:bookmarkStart w:name="z1334" w:id="973"/>
    <w:p>
      <w:pPr>
        <w:spacing w:after="0"/>
        <w:ind w:left="0"/>
        <w:jc w:val="both"/>
      </w:pPr>
      <w:r>
        <w:rPr>
          <w:rFonts w:ascii="Times New Roman"/>
          <w:b w:val="false"/>
          <w:i w:val="false"/>
          <w:color w:val="000000"/>
          <w:sz w:val="28"/>
        </w:rPr>
        <w:t>
      131. Государственное учреждение "Кызылординская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3"/>
    <w:bookmarkStart w:name="z1335" w:id="974"/>
    <w:p>
      <w:pPr>
        <w:spacing w:after="0"/>
        <w:ind w:left="0"/>
        <w:jc w:val="both"/>
      </w:pPr>
      <w:r>
        <w:rPr>
          <w:rFonts w:ascii="Times New Roman"/>
          <w:b w:val="false"/>
          <w:i w:val="false"/>
          <w:color w:val="000000"/>
          <w:sz w:val="28"/>
        </w:rPr>
        <w:t>
      132. Государственное учреждение "Аральская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4"/>
    <w:bookmarkStart w:name="z1336" w:id="975"/>
    <w:p>
      <w:pPr>
        <w:spacing w:after="0"/>
        <w:ind w:left="0"/>
        <w:jc w:val="both"/>
      </w:pPr>
      <w:r>
        <w:rPr>
          <w:rFonts w:ascii="Times New Roman"/>
          <w:b w:val="false"/>
          <w:i w:val="false"/>
          <w:color w:val="000000"/>
          <w:sz w:val="28"/>
        </w:rPr>
        <w:t>
      133. Государственное учреждение "Жалагашская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5"/>
    <w:bookmarkStart w:name="z1337" w:id="976"/>
    <w:p>
      <w:pPr>
        <w:spacing w:after="0"/>
        <w:ind w:left="0"/>
        <w:jc w:val="both"/>
      </w:pPr>
      <w:r>
        <w:rPr>
          <w:rFonts w:ascii="Times New Roman"/>
          <w:b w:val="false"/>
          <w:i w:val="false"/>
          <w:color w:val="000000"/>
          <w:sz w:val="28"/>
        </w:rPr>
        <w:t>
      134. Государственное учреждение "Жанакорганская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6"/>
    <w:bookmarkStart w:name="z1338" w:id="977"/>
    <w:p>
      <w:pPr>
        <w:spacing w:after="0"/>
        <w:ind w:left="0"/>
        <w:jc w:val="both"/>
      </w:pPr>
      <w:r>
        <w:rPr>
          <w:rFonts w:ascii="Times New Roman"/>
          <w:b w:val="false"/>
          <w:i w:val="false"/>
          <w:color w:val="000000"/>
          <w:sz w:val="28"/>
        </w:rPr>
        <w:t>
      135. Государственное учреждение "Казалинская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7"/>
    <w:bookmarkStart w:name="z1339" w:id="978"/>
    <w:p>
      <w:pPr>
        <w:spacing w:after="0"/>
        <w:ind w:left="0"/>
        <w:jc w:val="both"/>
      </w:pPr>
      <w:r>
        <w:rPr>
          <w:rFonts w:ascii="Times New Roman"/>
          <w:b w:val="false"/>
          <w:i w:val="false"/>
          <w:color w:val="000000"/>
          <w:sz w:val="28"/>
        </w:rPr>
        <w:t>
      136. Государственное учреждение "Кармакчинская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8"/>
    <w:bookmarkStart w:name="z1340" w:id="979"/>
    <w:p>
      <w:pPr>
        <w:spacing w:after="0"/>
        <w:ind w:left="0"/>
        <w:jc w:val="both"/>
      </w:pPr>
      <w:r>
        <w:rPr>
          <w:rFonts w:ascii="Times New Roman"/>
          <w:b w:val="false"/>
          <w:i w:val="false"/>
          <w:color w:val="000000"/>
          <w:sz w:val="28"/>
        </w:rPr>
        <w:t>
      137. Государственное учреждение "Сырдарьинская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79"/>
    <w:bookmarkStart w:name="z1341" w:id="980"/>
    <w:p>
      <w:pPr>
        <w:spacing w:after="0"/>
        <w:ind w:left="0"/>
        <w:jc w:val="both"/>
      </w:pPr>
      <w:r>
        <w:rPr>
          <w:rFonts w:ascii="Times New Roman"/>
          <w:b w:val="false"/>
          <w:i w:val="false"/>
          <w:color w:val="000000"/>
          <w:sz w:val="28"/>
        </w:rPr>
        <w:t>
      138. Государственное учреждение "Шиелийская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0"/>
    <w:bookmarkStart w:name="z1342" w:id="981"/>
    <w:p>
      <w:pPr>
        <w:spacing w:after="0"/>
        <w:ind w:left="0"/>
        <w:jc w:val="both"/>
      </w:pPr>
      <w:r>
        <w:rPr>
          <w:rFonts w:ascii="Times New Roman"/>
          <w:b w:val="false"/>
          <w:i w:val="false"/>
          <w:color w:val="000000"/>
          <w:sz w:val="28"/>
        </w:rPr>
        <w:t>
      139. Государственное учреждение "Кызылординская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1"/>
    <w:bookmarkStart w:name="z1343" w:id="982"/>
    <w:p>
      <w:pPr>
        <w:spacing w:after="0"/>
        <w:ind w:left="0"/>
        <w:jc w:val="both"/>
      </w:pPr>
      <w:r>
        <w:rPr>
          <w:rFonts w:ascii="Times New Roman"/>
          <w:b w:val="false"/>
          <w:i w:val="false"/>
          <w:color w:val="000000"/>
          <w:sz w:val="28"/>
        </w:rPr>
        <w:t>
      140. Государственное учреждение "Мангистауская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2"/>
    <w:bookmarkStart w:name="z1344" w:id="983"/>
    <w:p>
      <w:pPr>
        <w:spacing w:after="0"/>
        <w:ind w:left="0"/>
        <w:jc w:val="both"/>
      </w:pPr>
      <w:r>
        <w:rPr>
          <w:rFonts w:ascii="Times New Roman"/>
          <w:b w:val="false"/>
          <w:i w:val="false"/>
          <w:color w:val="000000"/>
          <w:sz w:val="28"/>
        </w:rPr>
        <w:t>
      141. Государственное учреждение "Мангистауская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3"/>
    <w:bookmarkStart w:name="z1345" w:id="984"/>
    <w:p>
      <w:pPr>
        <w:spacing w:after="0"/>
        <w:ind w:left="0"/>
        <w:jc w:val="both"/>
      </w:pPr>
      <w:r>
        <w:rPr>
          <w:rFonts w:ascii="Times New Roman"/>
          <w:b w:val="false"/>
          <w:i w:val="false"/>
          <w:color w:val="000000"/>
          <w:sz w:val="28"/>
        </w:rPr>
        <w:t>
      142. Государственное учреждение "Бейнеуская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4"/>
    <w:bookmarkStart w:name="z1346" w:id="985"/>
    <w:p>
      <w:pPr>
        <w:spacing w:after="0"/>
        <w:ind w:left="0"/>
        <w:jc w:val="both"/>
      </w:pPr>
      <w:r>
        <w:rPr>
          <w:rFonts w:ascii="Times New Roman"/>
          <w:b w:val="false"/>
          <w:i w:val="false"/>
          <w:color w:val="000000"/>
          <w:sz w:val="28"/>
        </w:rPr>
        <w:t>
      143. Государственное учреждение "Жана-Озенская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5"/>
    <w:bookmarkStart w:name="z1347" w:id="986"/>
    <w:p>
      <w:pPr>
        <w:spacing w:after="0"/>
        <w:ind w:left="0"/>
        <w:jc w:val="both"/>
      </w:pPr>
      <w:r>
        <w:rPr>
          <w:rFonts w:ascii="Times New Roman"/>
          <w:b w:val="false"/>
          <w:i w:val="false"/>
          <w:color w:val="000000"/>
          <w:sz w:val="28"/>
        </w:rPr>
        <w:t>
      144. Государственное учреждение "Актауская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6"/>
    <w:bookmarkStart w:name="z1348" w:id="987"/>
    <w:p>
      <w:pPr>
        <w:spacing w:after="0"/>
        <w:ind w:left="0"/>
        <w:jc w:val="both"/>
      </w:pPr>
      <w:r>
        <w:rPr>
          <w:rFonts w:ascii="Times New Roman"/>
          <w:b w:val="false"/>
          <w:i w:val="false"/>
          <w:color w:val="000000"/>
          <w:sz w:val="28"/>
        </w:rPr>
        <w:t>
      145. Государственное учреждение "Мунайлинская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7"/>
    <w:bookmarkStart w:name="z1349" w:id="988"/>
    <w:p>
      <w:pPr>
        <w:spacing w:after="0"/>
        <w:ind w:left="0"/>
        <w:jc w:val="both"/>
      </w:pPr>
      <w:r>
        <w:rPr>
          <w:rFonts w:ascii="Times New Roman"/>
          <w:b w:val="false"/>
          <w:i w:val="false"/>
          <w:color w:val="000000"/>
          <w:sz w:val="28"/>
        </w:rPr>
        <w:t>
      146. Государственное учреждение "Павлодарская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8"/>
    <w:bookmarkStart w:name="z1350" w:id="989"/>
    <w:p>
      <w:pPr>
        <w:spacing w:after="0"/>
        <w:ind w:left="0"/>
        <w:jc w:val="both"/>
      </w:pPr>
      <w:r>
        <w:rPr>
          <w:rFonts w:ascii="Times New Roman"/>
          <w:b w:val="false"/>
          <w:i w:val="false"/>
          <w:color w:val="000000"/>
          <w:sz w:val="28"/>
        </w:rPr>
        <w:t>
      147. Государственное учреждение "Баянаульская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89"/>
    <w:bookmarkStart w:name="z1351" w:id="990"/>
    <w:p>
      <w:pPr>
        <w:spacing w:after="0"/>
        <w:ind w:left="0"/>
        <w:jc w:val="both"/>
      </w:pPr>
      <w:r>
        <w:rPr>
          <w:rFonts w:ascii="Times New Roman"/>
          <w:b w:val="false"/>
          <w:i w:val="false"/>
          <w:color w:val="000000"/>
          <w:sz w:val="28"/>
        </w:rPr>
        <w:t>
      148. Государственное учреждение "Железинская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0"/>
    <w:bookmarkStart w:name="z1352" w:id="991"/>
    <w:p>
      <w:pPr>
        <w:spacing w:after="0"/>
        <w:ind w:left="0"/>
        <w:jc w:val="both"/>
      </w:pPr>
      <w:r>
        <w:rPr>
          <w:rFonts w:ascii="Times New Roman"/>
          <w:b w:val="false"/>
          <w:i w:val="false"/>
          <w:color w:val="000000"/>
          <w:sz w:val="28"/>
        </w:rPr>
        <w:t>
      149. Государственное учреждение "Иртышская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1"/>
    <w:bookmarkStart w:name="z1353" w:id="992"/>
    <w:p>
      <w:pPr>
        <w:spacing w:after="0"/>
        <w:ind w:left="0"/>
        <w:jc w:val="both"/>
      </w:pPr>
      <w:r>
        <w:rPr>
          <w:rFonts w:ascii="Times New Roman"/>
          <w:b w:val="false"/>
          <w:i w:val="false"/>
          <w:color w:val="000000"/>
          <w:sz w:val="28"/>
        </w:rPr>
        <w:t>
      150. Государственное учреждение "Территориальная инспекция района Тереңкөл Комитета государственной инспекции в агропромышленном комплексе Министерства сельского хозяйства Республики Казахстан".</w:t>
      </w:r>
    </w:p>
    <w:bookmarkEnd w:id="992"/>
    <w:bookmarkStart w:name="z1354" w:id="993"/>
    <w:p>
      <w:pPr>
        <w:spacing w:after="0"/>
        <w:ind w:left="0"/>
        <w:jc w:val="both"/>
      </w:pPr>
      <w:r>
        <w:rPr>
          <w:rFonts w:ascii="Times New Roman"/>
          <w:b w:val="false"/>
          <w:i w:val="false"/>
          <w:color w:val="000000"/>
          <w:sz w:val="28"/>
        </w:rPr>
        <w:t>
      151. Государственное учреждение "Территориальная инспекция района Аққулы Комитета государственной инспекции в агропромышленном комплексе Министерства сельского хозяйства Республики Казахстан".</w:t>
      </w:r>
    </w:p>
    <w:bookmarkEnd w:id="993"/>
    <w:bookmarkStart w:name="z1355" w:id="994"/>
    <w:p>
      <w:pPr>
        <w:spacing w:after="0"/>
        <w:ind w:left="0"/>
        <w:jc w:val="both"/>
      </w:pPr>
      <w:r>
        <w:rPr>
          <w:rFonts w:ascii="Times New Roman"/>
          <w:b w:val="false"/>
          <w:i w:val="false"/>
          <w:color w:val="000000"/>
          <w:sz w:val="28"/>
        </w:rPr>
        <w:t>
      152. Государственное учреждение "Майская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4"/>
    <w:bookmarkStart w:name="z1356" w:id="995"/>
    <w:p>
      <w:pPr>
        <w:spacing w:after="0"/>
        <w:ind w:left="0"/>
        <w:jc w:val="both"/>
      </w:pPr>
      <w:r>
        <w:rPr>
          <w:rFonts w:ascii="Times New Roman"/>
          <w:b w:val="false"/>
          <w:i w:val="false"/>
          <w:color w:val="000000"/>
          <w:sz w:val="28"/>
        </w:rPr>
        <w:t>
      153. Государственное учреждение "Павлодарская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5"/>
    <w:bookmarkStart w:name="z1357" w:id="996"/>
    <w:p>
      <w:pPr>
        <w:spacing w:after="0"/>
        <w:ind w:left="0"/>
        <w:jc w:val="both"/>
      </w:pPr>
      <w:r>
        <w:rPr>
          <w:rFonts w:ascii="Times New Roman"/>
          <w:b w:val="false"/>
          <w:i w:val="false"/>
          <w:color w:val="000000"/>
          <w:sz w:val="28"/>
        </w:rPr>
        <w:t>
      154. Государственное учреждение "Успенская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6"/>
    <w:bookmarkStart w:name="z1358" w:id="997"/>
    <w:p>
      <w:pPr>
        <w:spacing w:after="0"/>
        <w:ind w:left="0"/>
        <w:jc w:val="both"/>
      </w:pPr>
      <w:r>
        <w:rPr>
          <w:rFonts w:ascii="Times New Roman"/>
          <w:b w:val="false"/>
          <w:i w:val="false"/>
          <w:color w:val="000000"/>
          <w:sz w:val="28"/>
        </w:rPr>
        <w:t>
      155. Государственное учреждение "Актогайская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7"/>
    <w:bookmarkStart w:name="z1359" w:id="998"/>
    <w:p>
      <w:pPr>
        <w:spacing w:after="0"/>
        <w:ind w:left="0"/>
        <w:jc w:val="both"/>
      </w:pPr>
      <w:r>
        <w:rPr>
          <w:rFonts w:ascii="Times New Roman"/>
          <w:b w:val="false"/>
          <w:i w:val="false"/>
          <w:color w:val="000000"/>
          <w:sz w:val="28"/>
        </w:rPr>
        <w:t>
      156. Государственное учреждение "Щербактинская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8"/>
    <w:bookmarkStart w:name="z1360" w:id="999"/>
    <w:p>
      <w:pPr>
        <w:spacing w:after="0"/>
        <w:ind w:left="0"/>
        <w:jc w:val="both"/>
      </w:pPr>
      <w:r>
        <w:rPr>
          <w:rFonts w:ascii="Times New Roman"/>
          <w:b w:val="false"/>
          <w:i w:val="false"/>
          <w:color w:val="000000"/>
          <w:sz w:val="28"/>
        </w:rPr>
        <w:t>
      157. Государственное учреждение "Северо-Казахстанская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999"/>
    <w:bookmarkStart w:name="z1361" w:id="1000"/>
    <w:p>
      <w:pPr>
        <w:spacing w:after="0"/>
        <w:ind w:left="0"/>
        <w:jc w:val="both"/>
      </w:pPr>
      <w:r>
        <w:rPr>
          <w:rFonts w:ascii="Times New Roman"/>
          <w:b w:val="false"/>
          <w:i w:val="false"/>
          <w:color w:val="000000"/>
          <w:sz w:val="28"/>
        </w:rPr>
        <w:t>
      158. Государственное учреждение "Айыртауская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0"/>
    <w:bookmarkStart w:name="z1362" w:id="1001"/>
    <w:p>
      <w:pPr>
        <w:spacing w:after="0"/>
        <w:ind w:left="0"/>
        <w:jc w:val="both"/>
      </w:pPr>
      <w:r>
        <w:rPr>
          <w:rFonts w:ascii="Times New Roman"/>
          <w:b w:val="false"/>
          <w:i w:val="false"/>
          <w:color w:val="000000"/>
          <w:sz w:val="28"/>
        </w:rPr>
        <w:t>
      159. Государственное учреждение "Акжарская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1"/>
    <w:bookmarkStart w:name="z1363" w:id="1002"/>
    <w:p>
      <w:pPr>
        <w:spacing w:after="0"/>
        <w:ind w:left="0"/>
        <w:jc w:val="both"/>
      </w:pPr>
      <w:r>
        <w:rPr>
          <w:rFonts w:ascii="Times New Roman"/>
          <w:b w:val="false"/>
          <w:i w:val="false"/>
          <w:color w:val="000000"/>
          <w:sz w:val="28"/>
        </w:rPr>
        <w:t>
      160. Государственное учреждение "Аккайынская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2"/>
    <w:bookmarkStart w:name="z1364" w:id="1003"/>
    <w:p>
      <w:pPr>
        <w:spacing w:after="0"/>
        <w:ind w:left="0"/>
        <w:jc w:val="both"/>
      </w:pPr>
      <w:r>
        <w:rPr>
          <w:rFonts w:ascii="Times New Roman"/>
          <w:b w:val="false"/>
          <w:i w:val="false"/>
          <w:color w:val="000000"/>
          <w:sz w:val="28"/>
        </w:rPr>
        <w:t>
      161. Государственное учреждение "Территориальная инспекция района Магжана Жумабаева Комитета государственной инспекции в агропромышленном комплексе Министерства сельского хозяйства Республики Казахстан".</w:t>
      </w:r>
    </w:p>
    <w:bookmarkEnd w:id="1003"/>
    <w:bookmarkStart w:name="z1365" w:id="1004"/>
    <w:p>
      <w:pPr>
        <w:spacing w:after="0"/>
        <w:ind w:left="0"/>
        <w:jc w:val="both"/>
      </w:pPr>
      <w:r>
        <w:rPr>
          <w:rFonts w:ascii="Times New Roman"/>
          <w:b w:val="false"/>
          <w:i w:val="false"/>
          <w:color w:val="000000"/>
          <w:sz w:val="28"/>
        </w:rPr>
        <w:t>
      162. Государственное учреждение "Есильская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4"/>
    <w:bookmarkStart w:name="z1366" w:id="1005"/>
    <w:p>
      <w:pPr>
        <w:spacing w:after="0"/>
        <w:ind w:left="0"/>
        <w:jc w:val="both"/>
      </w:pPr>
      <w:r>
        <w:rPr>
          <w:rFonts w:ascii="Times New Roman"/>
          <w:b w:val="false"/>
          <w:i w:val="false"/>
          <w:color w:val="000000"/>
          <w:sz w:val="28"/>
        </w:rPr>
        <w:t>
      163. Государственное учреждение "Жамбылская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5"/>
    <w:bookmarkStart w:name="z1367" w:id="1006"/>
    <w:p>
      <w:pPr>
        <w:spacing w:after="0"/>
        <w:ind w:left="0"/>
        <w:jc w:val="both"/>
      </w:pPr>
      <w:r>
        <w:rPr>
          <w:rFonts w:ascii="Times New Roman"/>
          <w:b w:val="false"/>
          <w:i w:val="false"/>
          <w:color w:val="000000"/>
          <w:sz w:val="28"/>
        </w:rPr>
        <w:t>
      164. Государственное учреждение "Кызылжарская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6"/>
    <w:bookmarkStart w:name="z1368" w:id="1007"/>
    <w:p>
      <w:pPr>
        <w:spacing w:after="0"/>
        <w:ind w:left="0"/>
        <w:jc w:val="both"/>
      </w:pPr>
      <w:r>
        <w:rPr>
          <w:rFonts w:ascii="Times New Roman"/>
          <w:b w:val="false"/>
          <w:i w:val="false"/>
          <w:color w:val="000000"/>
          <w:sz w:val="28"/>
        </w:rPr>
        <w:t>
      165. Государственное учреждение "Мамлютская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7"/>
    <w:bookmarkStart w:name="z1369" w:id="1008"/>
    <w:p>
      <w:pPr>
        <w:spacing w:after="0"/>
        <w:ind w:left="0"/>
        <w:jc w:val="both"/>
      </w:pPr>
      <w:r>
        <w:rPr>
          <w:rFonts w:ascii="Times New Roman"/>
          <w:b w:val="false"/>
          <w:i w:val="false"/>
          <w:color w:val="000000"/>
          <w:sz w:val="28"/>
        </w:rPr>
        <w:t>
      166. Государственное учреждение "Территориальная инспекция района Шал акына Комитета государственной инспекции в агропромышленном комплексе Министерства сельского хозяйства Республики Казахстан".</w:t>
      </w:r>
    </w:p>
    <w:bookmarkEnd w:id="1008"/>
    <w:bookmarkStart w:name="z1370" w:id="1009"/>
    <w:p>
      <w:pPr>
        <w:spacing w:after="0"/>
        <w:ind w:left="0"/>
        <w:jc w:val="both"/>
      </w:pPr>
      <w:r>
        <w:rPr>
          <w:rFonts w:ascii="Times New Roman"/>
          <w:b w:val="false"/>
          <w:i w:val="false"/>
          <w:color w:val="000000"/>
          <w:sz w:val="28"/>
        </w:rPr>
        <w:t>
      167. Государственное учреждение "Тайыншинская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09"/>
    <w:bookmarkStart w:name="z1371" w:id="1010"/>
    <w:p>
      <w:pPr>
        <w:spacing w:after="0"/>
        <w:ind w:left="0"/>
        <w:jc w:val="both"/>
      </w:pPr>
      <w:r>
        <w:rPr>
          <w:rFonts w:ascii="Times New Roman"/>
          <w:b w:val="false"/>
          <w:i w:val="false"/>
          <w:color w:val="000000"/>
          <w:sz w:val="28"/>
        </w:rPr>
        <w:t>
      168. Государственное учреждение "Тимирязевская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0"/>
    <w:bookmarkStart w:name="z1372" w:id="1011"/>
    <w:p>
      <w:pPr>
        <w:spacing w:after="0"/>
        <w:ind w:left="0"/>
        <w:jc w:val="both"/>
      </w:pPr>
      <w:r>
        <w:rPr>
          <w:rFonts w:ascii="Times New Roman"/>
          <w:b w:val="false"/>
          <w:i w:val="false"/>
          <w:color w:val="000000"/>
          <w:sz w:val="28"/>
        </w:rPr>
        <w:t>
      169. Государственное учреждение "Уалихановская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1"/>
    <w:bookmarkStart w:name="z1373" w:id="1012"/>
    <w:p>
      <w:pPr>
        <w:spacing w:after="0"/>
        <w:ind w:left="0"/>
        <w:jc w:val="both"/>
      </w:pPr>
      <w:r>
        <w:rPr>
          <w:rFonts w:ascii="Times New Roman"/>
          <w:b w:val="false"/>
          <w:i w:val="false"/>
          <w:color w:val="000000"/>
          <w:sz w:val="28"/>
        </w:rPr>
        <w:t>
      170. Государственное учреждение "Территориальная инспекция района Габита Мусрепова Комитета государственной инспекции в агропромышленном комплексе Министерства сельского хозяйства Республики Казахстан".</w:t>
      </w:r>
    </w:p>
    <w:bookmarkEnd w:id="1012"/>
    <w:bookmarkStart w:name="z1374" w:id="1013"/>
    <w:p>
      <w:pPr>
        <w:spacing w:after="0"/>
        <w:ind w:left="0"/>
        <w:jc w:val="both"/>
      </w:pPr>
      <w:r>
        <w:rPr>
          <w:rFonts w:ascii="Times New Roman"/>
          <w:b w:val="false"/>
          <w:i w:val="false"/>
          <w:color w:val="000000"/>
          <w:sz w:val="28"/>
        </w:rPr>
        <w:t>
      171. Государственное учреждение "Туркестанская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3"/>
    <w:bookmarkStart w:name="z1375" w:id="1014"/>
    <w:p>
      <w:pPr>
        <w:spacing w:after="0"/>
        <w:ind w:left="0"/>
        <w:jc w:val="both"/>
      </w:pPr>
      <w:r>
        <w:rPr>
          <w:rFonts w:ascii="Times New Roman"/>
          <w:b w:val="false"/>
          <w:i w:val="false"/>
          <w:color w:val="000000"/>
          <w:sz w:val="28"/>
        </w:rPr>
        <w:t>
      172. Государственное учреждение "Байдибекская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4"/>
    <w:bookmarkStart w:name="z1376" w:id="1015"/>
    <w:p>
      <w:pPr>
        <w:spacing w:after="0"/>
        <w:ind w:left="0"/>
        <w:jc w:val="both"/>
      </w:pPr>
      <w:r>
        <w:rPr>
          <w:rFonts w:ascii="Times New Roman"/>
          <w:b w:val="false"/>
          <w:i w:val="false"/>
          <w:color w:val="000000"/>
          <w:sz w:val="28"/>
        </w:rPr>
        <w:t>
      173. Государственное учреждение "Жетысайская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5"/>
    <w:bookmarkStart w:name="z1377" w:id="1016"/>
    <w:p>
      <w:pPr>
        <w:spacing w:after="0"/>
        <w:ind w:left="0"/>
        <w:jc w:val="both"/>
      </w:pPr>
      <w:r>
        <w:rPr>
          <w:rFonts w:ascii="Times New Roman"/>
          <w:b w:val="false"/>
          <w:i w:val="false"/>
          <w:color w:val="000000"/>
          <w:sz w:val="28"/>
        </w:rPr>
        <w:t>
      174. Государственное учреждение "Келесская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6"/>
    <w:bookmarkStart w:name="z1378" w:id="1017"/>
    <w:p>
      <w:pPr>
        <w:spacing w:after="0"/>
        <w:ind w:left="0"/>
        <w:jc w:val="both"/>
      </w:pPr>
      <w:r>
        <w:rPr>
          <w:rFonts w:ascii="Times New Roman"/>
          <w:b w:val="false"/>
          <w:i w:val="false"/>
          <w:color w:val="000000"/>
          <w:sz w:val="28"/>
        </w:rPr>
        <w:t>
      175. Государственное учреждение "Казыгуртская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7"/>
    <w:bookmarkStart w:name="z1379" w:id="1018"/>
    <w:p>
      <w:pPr>
        <w:spacing w:after="0"/>
        <w:ind w:left="0"/>
        <w:jc w:val="both"/>
      </w:pPr>
      <w:r>
        <w:rPr>
          <w:rFonts w:ascii="Times New Roman"/>
          <w:b w:val="false"/>
          <w:i w:val="false"/>
          <w:color w:val="000000"/>
          <w:sz w:val="28"/>
        </w:rPr>
        <w:t>
      176. Государственное учреждение "Махтааральская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8"/>
    <w:bookmarkStart w:name="z1380" w:id="1019"/>
    <w:p>
      <w:pPr>
        <w:spacing w:after="0"/>
        <w:ind w:left="0"/>
        <w:jc w:val="both"/>
      </w:pPr>
      <w:r>
        <w:rPr>
          <w:rFonts w:ascii="Times New Roman"/>
          <w:b w:val="false"/>
          <w:i w:val="false"/>
          <w:color w:val="000000"/>
          <w:sz w:val="28"/>
        </w:rPr>
        <w:t>
      177. Государственное учреждение "Ордабасинская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19"/>
    <w:bookmarkStart w:name="z1381" w:id="1020"/>
    <w:p>
      <w:pPr>
        <w:spacing w:after="0"/>
        <w:ind w:left="0"/>
        <w:jc w:val="both"/>
      </w:pPr>
      <w:r>
        <w:rPr>
          <w:rFonts w:ascii="Times New Roman"/>
          <w:b w:val="false"/>
          <w:i w:val="false"/>
          <w:color w:val="000000"/>
          <w:sz w:val="28"/>
        </w:rPr>
        <w:t>
      178. Государственное учреждение "Отрарская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0"/>
    <w:bookmarkStart w:name="z1382" w:id="1021"/>
    <w:p>
      <w:pPr>
        <w:spacing w:after="0"/>
        <w:ind w:left="0"/>
        <w:jc w:val="both"/>
      </w:pPr>
      <w:r>
        <w:rPr>
          <w:rFonts w:ascii="Times New Roman"/>
          <w:b w:val="false"/>
          <w:i w:val="false"/>
          <w:color w:val="000000"/>
          <w:sz w:val="28"/>
        </w:rPr>
        <w:t>
      179. Государственное учреждение "Сайрамская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1"/>
    <w:bookmarkStart w:name="z1383" w:id="1022"/>
    <w:p>
      <w:pPr>
        <w:spacing w:after="0"/>
        <w:ind w:left="0"/>
        <w:jc w:val="both"/>
      </w:pPr>
      <w:r>
        <w:rPr>
          <w:rFonts w:ascii="Times New Roman"/>
          <w:b w:val="false"/>
          <w:i w:val="false"/>
          <w:color w:val="000000"/>
          <w:sz w:val="28"/>
        </w:rPr>
        <w:t>
      180. Государственное учреждение "Сарыагашская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2"/>
    <w:bookmarkStart w:name="z1384" w:id="1023"/>
    <w:p>
      <w:pPr>
        <w:spacing w:after="0"/>
        <w:ind w:left="0"/>
        <w:jc w:val="both"/>
      </w:pPr>
      <w:r>
        <w:rPr>
          <w:rFonts w:ascii="Times New Roman"/>
          <w:b w:val="false"/>
          <w:i w:val="false"/>
          <w:color w:val="000000"/>
          <w:sz w:val="28"/>
        </w:rPr>
        <w:t>
      181. Государственное учреждение "Сузакская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3"/>
    <w:bookmarkStart w:name="z1385" w:id="1024"/>
    <w:p>
      <w:pPr>
        <w:spacing w:after="0"/>
        <w:ind w:left="0"/>
        <w:jc w:val="both"/>
      </w:pPr>
      <w:r>
        <w:rPr>
          <w:rFonts w:ascii="Times New Roman"/>
          <w:b w:val="false"/>
          <w:i w:val="false"/>
          <w:color w:val="000000"/>
          <w:sz w:val="28"/>
        </w:rPr>
        <w:t>
      182. Государственное учреждение "Толебийская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4"/>
    <w:bookmarkStart w:name="z1386" w:id="1025"/>
    <w:p>
      <w:pPr>
        <w:spacing w:after="0"/>
        <w:ind w:left="0"/>
        <w:jc w:val="both"/>
      </w:pPr>
      <w:r>
        <w:rPr>
          <w:rFonts w:ascii="Times New Roman"/>
          <w:b w:val="false"/>
          <w:i w:val="false"/>
          <w:color w:val="000000"/>
          <w:sz w:val="28"/>
        </w:rPr>
        <w:t>
      183. Государственное учреждение "Тюлькубасская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5"/>
    <w:bookmarkStart w:name="z1387" w:id="1026"/>
    <w:p>
      <w:pPr>
        <w:spacing w:after="0"/>
        <w:ind w:left="0"/>
        <w:jc w:val="both"/>
      </w:pPr>
      <w:r>
        <w:rPr>
          <w:rFonts w:ascii="Times New Roman"/>
          <w:b w:val="false"/>
          <w:i w:val="false"/>
          <w:color w:val="000000"/>
          <w:sz w:val="28"/>
        </w:rPr>
        <w:t>
      184. Государственное учреждение "Шардаринская районная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6"/>
    <w:bookmarkStart w:name="z1388" w:id="1027"/>
    <w:p>
      <w:pPr>
        <w:spacing w:after="0"/>
        <w:ind w:left="0"/>
        <w:jc w:val="both"/>
      </w:pPr>
      <w:r>
        <w:rPr>
          <w:rFonts w:ascii="Times New Roman"/>
          <w:b w:val="false"/>
          <w:i w:val="false"/>
          <w:color w:val="000000"/>
          <w:sz w:val="28"/>
        </w:rPr>
        <w:t>
      185. Государственное учреждение "Арысская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7"/>
    <w:bookmarkStart w:name="z1389" w:id="1028"/>
    <w:p>
      <w:pPr>
        <w:spacing w:after="0"/>
        <w:ind w:left="0"/>
        <w:jc w:val="both"/>
      </w:pPr>
      <w:r>
        <w:rPr>
          <w:rFonts w:ascii="Times New Roman"/>
          <w:b w:val="false"/>
          <w:i w:val="false"/>
          <w:color w:val="000000"/>
          <w:sz w:val="28"/>
        </w:rPr>
        <w:t>
      186. Государственное учреждение "Туркестанская городская территориальная инспекция Комитета государственной инспекции в агропромышленном комплексе Министерства сельского хозяйства Республики Казахстан".</w:t>
      </w:r>
    </w:p>
    <w:bookmarkEnd w:id="1028"/>
    <w:bookmarkStart w:name="z1390" w:id="1029"/>
    <w:p>
      <w:pPr>
        <w:spacing w:after="0"/>
        <w:ind w:left="0"/>
        <w:jc w:val="both"/>
      </w:pPr>
      <w:r>
        <w:rPr>
          <w:rFonts w:ascii="Times New Roman"/>
          <w:b w:val="false"/>
          <w:i w:val="false"/>
          <w:color w:val="000000"/>
          <w:sz w:val="28"/>
        </w:rPr>
        <w:t>
      187. Государственное учреждение "Территориальная инспекция Комитета государственной инспекции в агропромышленном комплексе Министерства сельского хозяйства Республики Казахстан по городу Шымкенту".</w:t>
      </w:r>
    </w:p>
    <w:bookmarkEnd w:id="1029"/>
    <w:bookmarkStart w:name="z1391" w:id="1030"/>
    <w:p>
      <w:pPr>
        <w:spacing w:after="0"/>
        <w:ind w:left="0"/>
        <w:jc w:val="both"/>
      </w:pPr>
      <w:r>
        <w:rPr>
          <w:rFonts w:ascii="Times New Roman"/>
          <w:b w:val="false"/>
          <w:i w:val="false"/>
          <w:color w:val="000000"/>
          <w:sz w:val="28"/>
        </w:rPr>
        <w:t>
      188. Государственное учреждение "Территориальная инспекция Комитета государственной инспекции в агропромышленном комплексе по городу Астане Министерства сельского хозяйства Республики Казахстан".</w:t>
      </w:r>
    </w:p>
    <w:bookmarkEnd w:id="1030"/>
    <w:bookmarkStart w:name="z1392" w:id="1031"/>
    <w:p>
      <w:pPr>
        <w:spacing w:after="0"/>
        <w:ind w:left="0"/>
        <w:jc w:val="both"/>
      </w:pPr>
      <w:r>
        <w:rPr>
          <w:rFonts w:ascii="Times New Roman"/>
          <w:b w:val="false"/>
          <w:i w:val="false"/>
          <w:color w:val="000000"/>
          <w:sz w:val="28"/>
        </w:rPr>
        <w:t>
      189. Государственное учреждение "Территориальная инспекция Комитета государственной инспекции в агропромышленном комплексе по городу Алматы Министерства сельского хозяйства Республики Казахстан".</w:t>
      </w:r>
    </w:p>
    <w:bookmarkEnd w:id="1031"/>
    <w:bookmarkStart w:name="z1393" w:id="1032"/>
    <w:p>
      <w:pPr>
        <w:spacing w:after="0"/>
        <w:ind w:left="0"/>
        <w:jc w:val="both"/>
      </w:pPr>
      <w:r>
        <w:rPr>
          <w:rFonts w:ascii="Times New Roman"/>
          <w:b w:val="false"/>
          <w:i w:val="false"/>
          <w:color w:val="000000"/>
          <w:sz w:val="28"/>
        </w:rPr>
        <w:t>
      190. Государственное учреждение "Акмолинская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32"/>
    <w:bookmarkStart w:name="z1394" w:id="1033"/>
    <w:p>
      <w:pPr>
        <w:spacing w:after="0"/>
        <w:ind w:left="0"/>
        <w:jc w:val="both"/>
      </w:pPr>
      <w:r>
        <w:rPr>
          <w:rFonts w:ascii="Times New Roman"/>
          <w:b w:val="false"/>
          <w:i w:val="false"/>
          <w:color w:val="000000"/>
          <w:sz w:val="28"/>
        </w:rPr>
        <w:t>
      191. Государственное учреждение "Аккольская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3"/>
    <w:bookmarkStart w:name="z1395" w:id="1034"/>
    <w:p>
      <w:pPr>
        <w:spacing w:after="0"/>
        <w:ind w:left="0"/>
        <w:jc w:val="both"/>
      </w:pPr>
      <w:r>
        <w:rPr>
          <w:rFonts w:ascii="Times New Roman"/>
          <w:b w:val="false"/>
          <w:i w:val="false"/>
          <w:color w:val="000000"/>
          <w:sz w:val="28"/>
        </w:rPr>
        <w:t>
      192. Государственное учреждение "Аршалынская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4"/>
    <w:bookmarkStart w:name="z1396" w:id="1035"/>
    <w:p>
      <w:pPr>
        <w:spacing w:after="0"/>
        <w:ind w:left="0"/>
        <w:jc w:val="both"/>
      </w:pPr>
      <w:r>
        <w:rPr>
          <w:rFonts w:ascii="Times New Roman"/>
          <w:b w:val="false"/>
          <w:i w:val="false"/>
          <w:color w:val="000000"/>
          <w:sz w:val="28"/>
        </w:rPr>
        <w:t>
      193. Государственное учреждение "Астраханская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5"/>
    <w:bookmarkStart w:name="z1397" w:id="1036"/>
    <w:p>
      <w:pPr>
        <w:spacing w:after="0"/>
        <w:ind w:left="0"/>
        <w:jc w:val="both"/>
      </w:pPr>
      <w:r>
        <w:rPr>
          <w:rFonts w:ascii="Times New Roman"/>
          <w:b w:val="false"/>
          <w:i w:val="false"/>
          <w:color w:val="000000"/>
          <w:sz w:val="28"/>
        </w:rPr>
        <w:t>
      194. Государственное учреждение "Атбасарская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6"/>
    <w:bookmarkStart w:name="z1398" w:id="1037"/>
    <w:p>
      <w:pPr>
        <w:spacing w:after="0"/>
        <w:ind w:left="0"/>
        <w:jc w:val="both"/>
      </w:pPr>
      <w:r>
        <w:rPr>
          <w:rFonts w:ascii="Times New Roman"/>
          <w:b w:val="false"/>
          <w:i w:val="false"/>
          <w:color w:val="000000"/>
          <w:sz w:val="28"/>
        </w:rPr>
        <w:t>
      195. Государственное учреждение "Территориальная инспекция района Биржан сал Комитета ветеринарного контроля и надзора Министерства сельского хозяйства Республики Казахстан".</w:t>
      </w:r>
    </w:p>
    <w:bookmarkEnd w:id="1037"/>
    <w:bookmarkStart w:name="z1399" w:id="1038"/>
    <w:p>
      <w:pPr>
        <w:spacing w:after="0"/>
        <w:ind w:left="0"/>
        <w:jc w:val="both"/>
      </w:pPr>
      <w:r>
        <w:rPr>
          <w:rFonts w:ascii="Times New Roman"/>
          <w:b w:val="false"/>
          <w:i w:val="false"/>
          <w:color w:val="000000"/>
          <w:sz w:val="28"/>
        </w:rPr>
        <w:t>
      196. Государственное учреждение "Буландинская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8"/>
    <w:bookmarkStart w:name="z1400" w:id="1039"/>
    <w:p>
      <w:pPr>
        <w:spacing w:after="0"/>
        <w:ind w:left="0"/>
        <w:jc w:val="both"/>
      </w:pPr>
      <w:r>
        <w:rPr>
          <w:rFonts w:ascii="Times New Roman"/>
          <w:b w:val="false"/>
          <w:i w:val="false"/>
          <w:color w:val="000000"/>
          <w:sz w:val="28"/>
        </w:rPr>
        <w:t>
      197. Государственное учреждение "Егиндыкольская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39"/>
    <w:bookmarkStart w:name="z1401" w:id="1040"/>
    <w:p>
      <w:pPr>
        <w:spacing w:after="0"/>
        <w:ind w:left="0"/>
        <w:jc w:val="both"/>
      </w:pPr>
      <w:r>
        <w:rPr>
          <w:rFonts w:ascii="Times New Roman"/>
          <w:b w:val="false"/>
          <w:i w:val="false"/>
          <w:color w:val="000000"/>
          <w:sz w:val="28"/>
        </w:rPr>
        <w:t>
      198. Государственное учреждение "Ерейментауская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0"/>
    <w:bookmarkStart w:name="z1402" w:id="1041"/>
    <w:p>
      <w:pPr>
        <w:spacing w:after="0"/>
        <w:ind w:left="0"/>
        <w:jc w:val="both"/>
      </w:pPr>
      <w:r>
        <w:rPr>
          <w:rFonts w:ascii="Times New Roman"/>
          <w:b w:val="false"/>
          <w:i w:val="false"/>
          <w:color w:val="000000"/>
          <w:sz w:val="28"/>
        </w:rPr>
        <w:t>
      199.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1"/>
    <w:bookmarkStart w:name="z1403" w:id="1042"/>
    <w:p>
      <w:pPr>
        <w:spacing w:after="0"/>
        <w:ind w:left="0"/>
        <w:jc w:val="both"/>
      </w:pPr>
      <w:r>
        <w:rPr>
          <w:rFonts w:ascii="Times New Roman"/>
          <w:b w:val="false"/>
          <w:i w:val="false"/>
          <w:color w:val="000000"/>
          <w:sz w:val="28"/>
        </w:rPr>
        <w:t>
      200. Государственное учреждение "Жаксынская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2"/>
    <w:bookmarkStart w:name="z1404" w:id="1043"/>
    <w:p>
      <w:pPr>
        <w:spacing w:after="0"/>
        <w:ind w:left="0"/>
        <w:jc w:val="both"/>
      </w:pPr>
      <w:r>
        <w:rPr>
          <w:rFonts w:ascii="Times New Roman"/>
          <w:b w:val="false"/>
          <w:i w:val="false"/>
          <w:color w:val="000000"/>
          <w:sz w:val="28"/>
        </w:rPr>
        <w:t>
      201. Государственное учреждение "Жаркаинская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3"/>
    <w:bookmarkStart w:name="z1405" w:id="1044"/>
    <w:p>
      <w:pPr>
        <w:spacing w:after="0"/>
        <w:ind w:left="0"/>
        <w:jc w:val="both"/>
      </w:pPr>
      <w:r>
        <w:rPr>
          <w:rFonts w:ascii="Times New Roman"/>
          <w:b w:val="false"/>
          <w:i w:val="false"/>
          <w:color w:val="000000"/>
          <w:sz w:val="28"/>
        </w:rPr>
        <w:t>
      202. Государственное учреждение "Коргалжинская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4"/>
    <w:bookmarkStart w:name="z1406" w:id="1045"/>
    <w:p>
      <w:pPr>
        <w:spacing w:after="0"/>
        <w:ind w:left="0"/>
        <w:jc w:val="both"/>
      </w:pPr>
      <w:r>
        <w:rPr>
          <w:rFonts w:ascii="Times New Roman"/>
          <w:b w:val="false"/>
          <w:i w:val="false"/>
          <w:color w:val="000000"/>
          <w:sz w:val="28"/>
        </w:rPr>
        <w:t>
      203. Государственное учреждение "Сандыктауская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5"/>
    <w:bookmarkStart w:name="z1407" w:id="1046"/>
    <w:p>
      <w:pPr>
        <w:spacing w:after="0"/>
        <w:ind w:left="0"/>
        <w:jc w:val="both"/>
      </w:pPr>
      <w:r>
        <w:rPr>
          <w:rFonts w:ascii="Times New Roman"/>
          <w:b w:val="false"/>
          <w:i w:val="false"/>
          <w:color w:val="000000"/>
          <w:sz w:val="28"/>
        </w:rPr>
        <w:t>
      204. Государственное учреждение "Целиноградская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6"/>
    <w:bookmarkStart w:name="z1408" w:id="1047"/>
    <w:p>
      <w:pPr>
        <w:spacing w:after="0"/>
        <w:ind w:left="0"/>
        <w:jc w:val="both"/>
      </w:pPr>
      <w:r>
        <w:rPr>
          <w:rFonts w:ascii="Times New Roman"/>
          <w:b w:val="false"/>
          <w:i w:val="false"/>
          <w:color w:val="000000"/>
          <w:sz w:val="28"/>
        </w:rPr>
        <w:t>
      205. Государственное учреждение "Шортандинская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7"/>
    <w:bookmarkStart w:name="z1409" w:id="1048"/>
    <w:p>
      <w:pPr>
        <w:spacing w:after="0"/>
        <w:ind w:left="0"/>
        <w:jc w:val="both"/>
      </w:pPr>
      <w:r>
        <w:rPr>
          <w:rFonts w:ascii="Times New Roman"/>
          <w:b w:val="false"/>
          <w:i w:val="false"/>
          <w:color w:val="000000"/>
          <w:sz w:val="28"/>
        </w:rPr>
        <w:t>
      206. Государственное учреждение "Зерендинская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8"/>
    <w:bookmarkStart w:name="z1410" w:id="1049"/>
    <w:p>
      <w:pPr>
        <w:spacing w:after="0"/>
        <w:ind w:left="0"/>
        <w:jc w:val="both"/>
      </w:pPr>
      <w:r>
        <w:rPr>
          <w:rFonts w:ascii="Times New Roman"/>
          <w:b w:val="false"/>
          <w:i w:val="false"/>
          <w:color w:val="000000"/>
          <w:sz w:val="28"/>
        </w:rPr>
        <w:t>
      207 Государственное учреждение "Бурабайская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49"/>
    <w:bookmarkStart w:name="z1411" w:id="1050"/>
    <w:p>
      <w:pPr>
        <w:spacing w:after="0"/>
        <w:ind w:left="0"/>
        <w:jc w:val="both"/>
      </w:pPr>
      <w:r>
        <w:rPr>
          <w:rFonts w:ascii="Times New Roman"/>
          <w:b w:val="false"/>
          <w:i w:val="false"/>
          <w:color w:val="000000"/>
          <w:sz w:val="28"/>
        </w:rPr>
        <w:t>
      208. Государственное учреждение "Кокшетауская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50"/>
    <w:bookmarkStart w:name="z1412" w:id="1051"/>
    <w:p>
      <w:pPr>
        <w:spacing w:after="0"/>
        <w:ind w:left="0"/>
        <w:jc w:val="both"/>
      </w:pPr>
      <w:r>
        <w:rPr>
          <w:rFonts w:ascii="Times New Roman"/>
          <w:b w:val="false"/>
          <w:i w:val="false"/>
          <w:color w:val="000000"/>
          <w:sz w:val="28"/>
        </w:rPr>
        <w:t>
      209. Государственное учреждение "Степногорская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51"/>
    <w:bookmarkStart w:name="z1413" w:id="1052"/>
    <w:p>
      <w:pPr>
        <w:spacing w:after="0"/>
        <w:ind w:left="0"/>
        <w:jc w:val="both"/>
      </w:pPr>
      <w:r>
        <w:rPr>
          <w:rFonts w:ascii="Times New Roman"/>
          <w:b w:val="false"/>
          <w:i w:val="false"/>
          <w:color w:val="000000"/>
          <w:sz w:val="28"/>
        </w:rPr>
        <w:t>
      210. Государственное учреждение "Актюбинская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52"/>
    <w:bookmarkStart w:name="z1414" w:id="1053"/>
    <w:p>
      <w:pPr>
        <w:spacing w:after="0"/>
        <w:ind w:left="0"/>
        <w:jc w:val="both"/>
      </w:pPr>
      <w:r>
        <w:rPr>
          <w:rFonts w:ascii="Times New Roman"/>
          <w:b w:val="false"/>
          <w:i w:val="false"/>
          <w:color w:val="000000"/>
          <w:sz w:val="28"/>
        </w:rPr>
        <w:t>
      211. Государственное учреждение "Айтекебийская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3"/>
    <w:bookmarkStart w:name="z1415" w:id="1054"/>
    <w:p>
      <w:pPr>
        <w:spacing w:after="0"/>
        <w:ind w:left="0"/>
        <w:jc w:val="both"/>
      </w:pPr>
      <w:r>
        <w:rPr>
          <w:rFonts w:ascii="Times New Roman"/>
          <w:b w:val="false"/>
          <w:i w:val="false"/>
          <w:color w:val="000000"/>
          <w:sz w:val="28"/>
        </w:rPr>
        <w:t>
      212. Государственное учреждение "Алгинская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4"/>
    <w:bookmarkStart w:name="z1416" w:id="1055"/>
    <w:p>
      <w:pPr>
        <w:spacing w:after="0"/>
        <w:ind w:left="0"/>
        <w:jc w:val="both"/>
      </w:pPr>
      <w:r>
        <w:rPr>
          <w:rFonts w:ascii="Times New Roman"/>
          <w:b w:val="false"/>
          <w:i w:val="false"/>
          <w:color w:val="000000"/>
          <w:sz w:val="28"/>
        </w:rPr>
        <w:t>
      213. Государственное учреждение "Байганинская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5"/>
    <w:bookmarkStart w:name="z1417" w:id="1056"/>
    <w:p>
      <w:pPr>
        <w:spacing w:after="0"/>
        <w:ind w:left="0"/>
        <w:jc w:val="both"/>
      </w:pPr>
      <w:r>
        <w:rPr>
          <w:rFonts w:ascii="Times New Roman"/>
          <w:b w:val="false"/>
          <w:i w:val="false"/>
          <w:color w:val="000000"/>
          <w:sz w:val="28"/>
        </w:rPr>
        <w:t>
      214. Государственное учреждение "Иргизская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6"/>
    <w:bookmarkStart w:name="z1418" w:id="1057"/>
    <w:p>
      <w:pPr>
        <w:spacing w:after="0"/>
        <w:ind w:left="0"/>
        <w:jc w:val="both"/>
      </w:pPr>
      <w:r>
        <w:rPr>
          <w:rFonts w:ascii="Times New Roman"/>
          <w:b w:val="false"/>
          <w:i w:val="false"/>
          <w:color w:val="000000"/>
          <w:sz w:val="28"/>
        </w:rPr>
        <w:t>
      215. Государственное учреждение "Каргалинская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7"/>
    <w:bookmarkStart w:name="z1419" w:id="1058"/>
    <w:p>
      <w:pPr>
        <w:spacing w:after="0"/>
        <w:ind w:left="0"/>
        <w:jc w:val="both"/>
      </w:pPr>
      <w:r>
        <w:rPr>
          <w:rFonts w:ascii="Times New Roman"/>
          <w:b w:val="false"/>
          <w:i w:val="false"/>
          <w:color w:val="000000"/>
          <w:sz w:val="28"/>
        </w:rPr>
        <w:t>
      216. Государственное учреждение "Мартукская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8"/>
    <w:bookmarkStart w:name="z1420" w:id="1059"/>
    <w:p>
      <w:pPr>
        <w:spacing w:after="0"/>
        <w:ind w:left="0"/>
        <w:jc w:val="both"/>
      </w:pPr>
      <w:r>
        <w:rPr>
          <w:rFonts w:ascii="Times New Roman"/>
          <w:b w:val="false"/>
          <w:i w:val="false"/>
          <w:color w:val="000000"/>
          <w:sz w:val="28"/>
        </w:rPr>
        <w:t>
      217. Государственное учреждение "Мугалжарская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59"/>
    <w:bookmarkStart w:name="z1421" w:id="1060"/>
    <w:p>
      <w:pPr>
        <w:spacing w:after="0"/>
        <w:ind w:left="0"/>
        <w:jc w:val="both"/>
      </w:pPr>
      <w:r>
        <w:rPr>
          <w:rFonts w:ascii="Times New Roman"/>
          <w:b w:val="false"/>
          <w:i w:val="false"/>
          <w:color w:val="000000"/>
          <w:sz w:val="28"/>
        </w:rPr>
        <w:t>
      218. Государственное учреждение "Темирская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0"/>
    <w:bookmarkStart w:name="z1422" w:id="1061"/>
    <w:p>
      <w:pPr>
        <w:spacing w:after="0"/>
        <w:ind w:left="0"/>
        <w:jc w:val="both"/>
      </w:pPr>
      <w:r>
        <w:rPr>
          <w:rFonts w:ascii="Times New Roman"/>
          <w:b w:val="false"/>
          <w:i w:val="false"/>
          <w:color w:val="000000"/>
          <w:sz w:val="28"/>
        </w:rPr>
        <w:t>
      219. Государственное учреждение "Уилская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1"/>
    <w:bookmarkStart w:name="z1423" w:id="1062"/>
    <w:p>
      <w:pPr>
        <w:spacing w:after="0"/>
        <w:ind w:left="0"/>
        <w:jc w:val="both"/>
      </w:pPr>
      <w:r>
        <w:rPr>
          <w:rFonts w:ascii="Times New Roman"/>
          <w:b w:val="false"/>
          <w:i w:val="false"/>
          <w:color w:val="000000"/>
          <w:sz w:val="28"/>
        </w:rPr>
        <w:t>
      220. Государственное учреждение "Кобдинская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2"/>
    <w:bookmarkStart w:name="z1424" w:id="1063"/>
    <w:p>
      <w:pPr>
        <w:spacing w:after="0"/>
        <w:ind w:left="0"/>
        <w:jc w:val="both"/>
      </w:pPr>
      <w:r>
        <w:rPr>
          <w:rFonts w:ascii="Times New Roman"/>
          <w:b w:val="false"/>
          <w:i w:val="false"/>
          <w:color w:val="000000"/>
          <w:sz w:val="28"/>
        </w:rPr>
        <w:t>
      221. Государственное учреждение "Хромтауская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3"/>
    <w:bookmarkStart w:name="z1425" w:id="1064"/>
    <w:p>
      <w:pPr>
        <w:spacing w:after="0"/>
        <w:ind w:left="0"/>
        <w:jc w:val="both"/>
      </w:pPr>
      <w:r>
        <w:rPr>
          <w:rFonts w:ascii="Times New Roman"/>
          <w:b w:val="false"/>
          <w:i w:val="false"/>
          <w:color w:val="000000"/>
          <w:sz w:val="28"/>
        </w:rPr>
        <w:t>
      222. Государственное учреждение "Шалкарская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4"/>
    <w:bookmarkStart w:name="z1426" w:id="1065"/>
    <w:p>
      <w:pPr>
        <w:spacing w:after="0"/>
        <w:ind w:left="0"/>
        <w:jc w:val="both"/>
      </w:pPr>
      <w:r>
        <w:rPr>
          <w:rFonts w:ascii="Times New Roman"/>
          <w:b w:val="false"/>
          <w:i w:val="false"/>
          <w:color w:val="000000"/>
          <w:sz w:val="28"/>
        </w:rPr>
        <w:t>
      223. Государственное учреждение "Актюбинская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65"/>
    <w:bookmarkStart w:name="z1427" w:id="1066"/>
    <w:p>
      <w:pPr>
        <w:spacing w:after="0"/>
        <w:ind w:left="0"/>
        <w:jc w:val="both"/>
      </w:pPr>
      <w:r>
        <w:rPr>
          <w:rFonts w:ascii="Times New Roman"/>
          <w:b w:val="false"/>
          <w:i w:val="false"/>
          <w:color w:val="000000"/>
          <w:sz w:val="28"/>
        </w:rPr>
        <w:t>
      224. Государственное учреждение "Алматинская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66"/>
    <w:bookmarkStart w:name="z1685" w:id="1067"/>
    <w:p>
      <w:pPr>
        <w:spacing w:after="0"/>
        <w:ind w:left="0"/>
        <w:jc w:val="both"/>
      </w:pPr>
      <w:r>
        <w:rPr>
          <w:rFonts w:ascii="Times New Roman"/>
          <w:b w:val="false"/>
          <w:i w:val="false"/>
          <w:color w:val="000000"/>
          <w:sz w:val="28"/>
        </w:rPr>
        <w:t>
      224-1. Республиканское государственное учреждение "Территориальная инспекция области Жетісу Комитета ветеринарного контроля и надзора Министерства сельского хозяйства Республики Казахстан".</w:t>
      </w:r>
    </w:p>
    <w:bookmarkEnd w:id="1067"/>
    <w:bookmarkStart w:name="z1428" w:id="1068"/>
    <w:p>
      <w:pPr>
        <w:spacing w:after="0"/>
        <w:ind w:left="0"/>
        <w:jc w:val="both"/>
      </w:pPr>
      <w:r>
        <w:rPr>
          <w:rFonts w:ascii="Times New Roman"/>
          <w:b w:val="false"/>
          <w:i w:val="false"/>
          <w:color w:val="000000"/>
          <w:sz w:val="28"/>
        </w:rPr>
        <w:t>
      225. Государственное учреждение "Аксуская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8"/>
    <w:bookmarkStart w:name="z1429" w:id="1069"/>
    <w:p>
      <w:pPr>
        <w:spacing w:after="0"/>
        <w:ind w:left="0"/>
        <w:jc w:val="both"/>
      </w:pPr>
      <w:r>
        <w:rPr>
          <w:rFonts w:ascii="Times New Roman"/>
          <w:b w:val="false"/>
          <w:i w:val="false"/>
          <w:color w:val="000000"/>
          <w:sz w:val="28"/>
        </w:rPr>
        <w:t>
      226. Государственное учреждение "Алакольская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69"/>
    <w:bookmarkStart w:name="z1430" w:id="1070"/>
    <w:p>
      <w:pPr>
        <w:spacing w:after="0"/>
        <w:ind w:left="0"/>
        <w:jc w:val="both"/>
      </w:pPr>
      <w:r>
        <w:rPr>
          <w:rFonts w:ascii="Times New Roman"/>
          <w:b w:val="false"/>
          <w:i w:val="false"/>
          <w:color w:val="000000"/>
          <w:sz w:val="28"/>
        </w:rPr>
        <w:t>
      227. Государственное учреждение "Балхашская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0"/>
    <w:bookmarkStart w:name="z1431" w:id="1071"/>
    <w:p>
      <w:pPr>
        <w:spacing w:after="0"/>
        <w:ind w:left="0"/>
        <w:jc w:val="both"/>
      </w:pPr>
      <w:r>
        <w:rPr>
          <w:rFonts w:ascii="Times New Roman"/>
          <w:b w:val="false"/>
          <w:i w:val="false"/>
          <w:color w:val="000000"/>
          <w:sz w:val="28"/>
        </w:rPr>
        <w:t>
      228. Государственное учреждение "Енбекшиказахская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1"/>
    <w:bookmarkStart w:name="z1432" w:id="1072"/>
    <w:p>
      <w:pPr>
        <w:spacing w:after="0"/>
        <w:ind w:left="0"/>
        <w:jc w:val="both"/>
      </w:pPr>
      <w:r>
        <w:rPr>
          <w:rFonts w:ascii="Times New Roman"/>
          <w:b w:val="false"/>
          <w:i w:val="false"/>
          <w:color w:val="000000"/>
          <w:sz w:val="28"/>
        </w:rPr>
        <w:t>
      229.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2"/>
    <w:bookmarkStart w:name="z1433" w:id="1073"/>
    <w:p>
      <w:pPr>
        <w:spacing w:after="0"/>
        <w:ind w:left="0"/>
        <w:jc w:val="both"/>
      </w:pPr>
      <w:r>
        <w:rPr>
          <w:rFonts w:ascii="Times New Roman"/>
          <w:b w:val="false"/>
          <w:i w:val="false"/>
          <w:color w:val="000000"/>
          <w:sz w:val="28"/>
        </w:rPr>
        <w:t>
      230. Государственное учреждение "Илийская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3"/>
    <w:bookmarkStart w:name="z1434" w:id="1074"/>
    <w:p>
      <w:pPr>
        <w:spacing w:after="0"/>
        <w:ind w:left="0"/>
        <w:jc w:val="both"/>
      </w:pPr>
      <w:r>
        <w:rPr>
          <w:rFonts w:ascii="Times New Roman"/>
          <w:b w:val="false"/>
          <w:i w:val="false"/>
          <w:color w:val="000000"/>
          <w:sz w:val="28"/>
        </w:rPr>
        <w:t>
      231. Республиканское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1074"/>
    <w:bookmarkStart w:name="z1435" w:id="1075"/>
    <w:p>
      <w:pPr>
        <w:spacing w:after="0"/>
        <w:ind w:left="0"/>
        <w:jc w:val="both"/>
      </w:pPr>
      <w:r>
        <w:rPr>
          <w:rFonts w:ascii="Times New Roman"/>
          <w:b w:val="false"/>
          <w:i w:val="false"/>
          <w:color w:val="000000"/>
          <w:sz w:val="28"/>
        </w:rPr>
        <w:t>
      232. Государственное учреждение "Каратальская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5"/>
    <w:bookmarkStart w:name="z1436" w:id="1076"/>
    <w:p>
      <w:pPr>
        <w:spacing w:after="0"/>
        <w:ind w:left="0"/>
        <w:jc w:val="both"/>
      </w:pPr>
      <w:r>
        <w:rPr>
          <w:rFonts w:ascii="Times New Roman"/>
          <w:b w:val="false"/>
          <w:i w:val="false"/>
          <w:color w:val="000000"/>
          <w:sz w:val="28"/>
        </w:rPr>
        <w:t>
      233. Государственное учреждение "Карасайская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6"/>
    <w:bookmarkStart w:name="z1437" w:id="1077"/>
    <w:p>
      <w:pPr>
        <w:spacing w:after="0"/>
        <w:ind w:left="0"/>
        <w:jc w:val="both"/>
      </w:pPr>
      <w:r>
        <w:rPr>
          <w:rFonts w:ascii="Times New Roman"/>
          <w:b w:val="false"/>
          <w:i w:val="false"/>
          <w:color w:val="000000"/>
          <w:sz w:val="28"/>
        </w:rPr>
        <w:t>
      234. Государственное учреждение "Кегенская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7"/>
    <w:bookmarkStart w:name="z1438" w:id="1078"/>
    <w:p>
      <w:pPr>
        <w:spacing w:after="0"/>
        <w:ind w:left="0"/>
        <w:jc w:val="both"/>
      </w:pPr>
      <w:r>
        <w:rPr>
          <w:rFonts w:ascii="Times New Roman"/>
          <w:b w:val="false"/>
          <w:i w:val="false"/>
          <w:color w:val="000000"/>
          <w:sz w:val="28"/>
        </w:rPr>
        <w:t>
      235. Государственное учреждение "Кербулакская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8"/>
    <w:bookmarkStart w:name="z1439" w:id="1079"/>
    <w:p>
      <w:pPr>
        <w:spacing w:after="0"/>
        <w:ind w:left="0"/>
        <w:jc w:val="both"/>
      </w:pPr>
      <w:r>
        <w:rPr>
          <w:rFonts w:ascii="Times New Roman"/>
          <w:b w:val="false"/>
          <w:i w:val="false"/>
          <w:color w:val="000000"/>
          <w:sz w:val="28"/>
        </w:rPr>
        <w:t>
      236. Государственное учреждение "Коксуская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79"/>
    <w:bookmarkStart w:name="z1440" w:id="1080"/>
    <w:p>
      <w:pPr>
        <w:spacing w:after="0"/>
        <w:ind w:left="0"/>
        <w:jc w:val="both"/>
      </w:pPr>
      <w:r>
        <w:rPr>
          <w:rFonts w:ascii="Times New Roman"/>
          <w:b w:val="false"/>
          <w:i w:val="false"/>
          <w:color w:val="000000"/>
          <w:sz w:val="28"/>
        </w:rPr>
        <w:t>
      237. Государственное учреждение "Панфиловская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0"/>
    <w:bookmarkStart w:name="z1441" w:id="1081"/>
    <w:p>
      <w:pPr>
        <w:spacing w:after="0"/>
        <w:ind w:left="0"/>
        <w:jc w:val="both"/>
      </w:pPr>
      <w:r>
        <w:rPr>
          <w:rFonts w:ascii="Times New Roman"/>
          <w:b w:val="false"/>
          <w:i w:val="false"/>
          <w:color w:val="000000"/>
          <w:sz w:val="28"/>
        </w:rPr>
        <w:t>
      238. Государственное учреждение "Райымбекская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1"/>
    <w:bookmarkStart w:name="z1442" w:id="1082"/>
    <w:p>
      <w:pPr>
        <w:spacing w:after="0"/>
        <w:ind w:left="0"/>
        <w:jc w:val="both"/>
      </w:pPr>
      <w:r>
        <w:rPr>
          <w:rFonts w:ascii="Times New Roman"/>
          <w:b w:val="false"/>
          <w:i w:val="false"/>
          <w:color w:val="000000"/>
          <w:sz w:val="28"/>
        </w:rPr>
        <w:t>
      239. Государственное учреждение "Саркандская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2"/>
    <w:bookmarkStart w:name="z1443" w:id="1083"/>
    <w:p>
      <w:pPr>
        <w:spacing w:after="0"/>
        <w:ind w:left="0"/>
        <w:jc w:val="both"/>
      </w:pPr>
      <w:r>
        <w:rPr>
          <w:rFonts w:ascii="Times New Roman"/>
          <w:b w:val="false"/>
          <w:i w:val="false"/>
          <w:color w:val="000000"/>
          <w:sz w:val="28"/>
        </w:rPr>
        <w:t>
      240. Государственное учреждение "Талгарская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3"/>
    <w:bookmarkStart w:name="z1444" w:id="1084"/>
    <w:p>
      <w:pPr>
        <w:spacing w:after="0"/>
        <w:ind w:left="0"/>
        <w:jc w:val="both"/>
      </w:pPr>
      <w:r>
        <w:rPr>
          <w:rFonts w:ascii="Times New Roman"/>
          <w:b w:val="false"/>
          <w:i w:val="false"/>
          <w:color w:val="000000"/>
          <w:sz w:val="28"/>
        </w:rPr>
        <w:t>
      241. Государственное учреждение "Ескельдинская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4"/>
    <w:bookmarkStart w:name="z1445" w:id="1085"/>
    <w:p>
      <w:pPr>
        <w:spacing w:after="0"/>
        <w:ind w:left="0"/>
        <w:jc w:val="both"/>
      </w:pPr>
      <w:r>
        <w:rPr>
          <w:rFonts w:ascii="Times New Roman"/>
          <w:b w:val="false"/>
          <w:i w:val="false"/>
          <w:color w:val="000000"/>
          <w:sz w:val="28"/>
        </w:rPr>
        <w:t>
      242. Государственное учреждение "Уйгурская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5"/>
    <w:bookmarkStart w:name="z1446" w:id="1086"/>
    <w:p>
      <w:pPr>
        <w:spacing w:after="0"/>
        <w:ind w:left="0"/>
        <w:jc w:val="both"/>
      </w:pPr>
      <w:r>
        <w:rPr>
          <w:rFonts w:ascii="Times New Roman"/>
          <w:b w:val="false"/>
          <w:i w:val="false"/>
          <w:color w:val="000000"/>
          <w:sz w:val="28"/>
        </w:rPr>
        <w:t>
      243. Государственное учреждение "Талдыкорганская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86"/>
    <w:bookmarkStart w:name="z1447" w:id="1087"/>
    <w:p>
      <w:pPr>
        <w:spacing w:after="0"/>
        <w:ind w:left="0"/>
        <w:jc w:val="both"/>
      </w:pPr>
      <w:r>
        <w:rPr>
          <w:rFonts w:ascii="Times New Roman"/>
          <w:b w:val="false"/>
          <w:i w:val="false"/>
          <w:color w:val="000000"/>
          <w:sz w:val="28"/>
        </w:rPr>
        <w:t>
      244. Государственное учреждение "Текелийская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87"/>
    <w:bookmarkStart w:name="z1448" w:id="1088"/>
    <w:p>
      <w:pPr>
        <w:spacing w:after="0"/>
        <w:ind w:left="0"/>
        <w:jc w:val="both"/>
      </w:pPr>
      <w:r>
        <w:rPr>
          <w:rFonts w:ascii="Times New Roman"/>
          <w:b w:val="false"/>
          <w:i w:val="false"/>
          <w:color w:val="000000"/>
          <w:sz w:val="28"/>
        </w:rPr>
        <w:t>
      245. Государственное учреждение "Атырауская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88"/>
    <w:bookmarkStart w:name="z1449" w:id="1089"/>
    <w:p>
      <w:pPr>
        <w:spacing w:after="0"/>
        <w:ind w:left="0"/>
        <w:jc w:val="both"/>
      </w:pPr>
      <w:r>
        <w:rPr>
          <w:rFonts w:ascii="Times New Roman"/>
          <w:b w:val="false"/>
          <w:i w:val="false"/>
          <w:color w:val="000000"/>
          <w:sz w:val="28"/>
        </w:rPr>
        <w:t>
      246. Государственное учреждение "Жылыойская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89"/>
    <w:bookmarkStart w:name="z1450" w:id="1090"/>
    <w:p>
      <w:pPr>
        <w:spacing w:after="0"/>
        <w:ind w:left="0"/>
        <w:jc w:val="both"/>
      </w:pPr>
      <w:r>
        <w:rPr>
          <w:rFonts w:ascii="Times New Roman"/>
          <w:b w:val="false"/>
          <w:i w:val="false"/>
          <w:color w:val="000000"/>
          <w:sz w:val="28"/>
        </w:rPr>
        <w:t>
      247. Государственное учреждение "Индерская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0"/>
    <w:bookmarkStart w:name="z1451" w:id="1091"/>
    <w:p>
      <w:pPr>
        <w:spacing w:after="0"/>
        <w:ind w:left="0"/>
        <w:jc w:val="both"/>
      </w:pPr>
      <w:r>
        <w:rPr>
          <w:rFonts w:ascii="Times New Roman"/>
          <w:b w:val="false"/>
          <w:i w:val="false"/>
          <w:color w:val="000000"/>
          <w:sz w:val="28"/>
        </w:rPr>
        <w:t>
      248. Государственное учреждение "Исатайская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1"/>
    <w:bookmarkStart w:name="z1452" w:id="1092"/>
    <w:p>
      <w:pPr>
        <w:spacing w:after="0"/>
        <w:ind w:left="0"/>
        <w:jc w:val="both"/>
      </w:pPr>
      <w:r>
        <w:rPr>
          <w:rFonts w:ascii="Times New Roman"/>
          <w:b w:val="false"/>
          <w:i w:val="false"/>
          <w:color w:val="000000"/>
          <w:sz w:val="28"/>
        </w:rPr>
        <w:t>
      249. Государственное учреждение "Кзылкогинская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249-1. Исключен постановлением Правительства РК от 17.07.2023 </w:t>
      </w:r>
      <w:r>
        <w:rPr>
          <w:rFonts w:ascii="Times New Roman"/>
          <w:b w:val="false"/>
          <w:i w:val="false"/>
          <w:color w:val="000000"/>
          <w:sz w:val="28"/>
        </w:rPr>
        <w:t>№ 598</w:t>
      </w:r>
      <w:r>
        <w:rPr>
          <w:rFonts w:ascii="Times New Roman"/>
          <w:b w:val="false"/>
          <w:i w:val="false"/>
          <w:color w:val="ff0000"/>
          <w:sz w:val="28"/>
        </w:rPr>
        <w:t>.</w:t>
      </w:r>
      <w:r>
        <w:br/>
      </w:r>
      <w:r>
        <w:rPr>
          <w:rFonts w:ascii="Times New Roman"/>
          <w:b w:val="false"/>
          <w:i w:val="false"/>
          <w:color w:val="000000"/>
          <w:sz w:val="28"/>
        </w:rPr>
        <w:t>
</w:t>
      </w:r>
    </w:p>
    <w:bookmarkStart w:name="z1453" w:id="1093"/>
    <w:p>
      <w:pPr>
        <w:spacing w:after="0"/>
        <w:ind w:left="0"/>
        <w:jc w:val="both"/>
      </w:pPr>
      <w:r>
        <w:rPr>
          <w:rFonts w:ascii="Times New Roman"/>
          <w:b w:val="false"/>
          <w:i w:val="false"/>
          <w:color w:val="000000"/>
          <w:sz w:val="28"/>
        </w:rPr>
        <w:t>
      250. Государственное учреждение "Курмангазинская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3"/>
    <w:bookmarkStart w:name="z1454" w:id="1094"/>
    <w:p>
      <w:pPr>
        <w:spacing w:after="0"/>
        <w:ind w:left="0"/>
        <w:jc w:val="both"/>
      </w:pPr>
      <w:r>
        <w:rPr>
          <w:rFonts w:ascii="Times New Roman"/>
          <w:b w:val="false"/>
          <w:i w:val="false"/>
          <w:color w:val="000000"/>
          <w:sz w:val="28"/>
        </w:rPr>
        <w:t>
      251. Государственное учреждение "Махамбетская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4"/>
    <w:bookmarkStart w:name="z1455" w:id="1095"/>
    <w:p>
      <w:pPr>
        <w:spacing w:after="0"/>
        <w:ind w:left="0"/>
        <w:jc w:val="both"/>
      </w:pPr>
      <w:r>
        <w:rPr>
          <w:rFonts w:ascii="Times New Roman"/>
          <w:b w:val="false"/>
          <w:i w:val="false"/>
          <w:color w:val="000000"/>
          <w:sz w:val="28"/>
        </w:rPr>
        <w:t>
      252. Государственное учреждение "Макатская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5"/>
    <w:bookmarkStart w:name="z1456" w:id="1096"/>
    <w:p>
      <w:pPr>
        <w:spacing w:after="0"/>
        <w:ind w:left="0"/>
        <w:jc w:val="both"/>
      </w:pPr>
      <w:r>
        <w:rPr>
          <w:rFonts w:ascii="Times New Roman"/>
          <w:b w:val="false"/>
          <w:i w:val="false"/>
          <w:color w:val="000000"/>
          <w:sz w:val="28"/>
        </w:rPr>
        <w:t>
      253. Государственное учреждение "Атырауская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096"/>
    <w:bookmarkStart w:name="z1457" w:id="1097"/>
    <w:p>
      <w:pPr>
        <w:spacing w:after="0"/>
        <w:ind w:left="0"/>
        <w:jc w:val="both"/>
      </w:pPr>
      <w:r>
        <w:rPr>
          <w:rFonts w:ascii="Times New Roman"/>
          <w:b w:val="false"/>
          <w:i w:val="false"/>
          <w:color w:val="000000"/>
          <w:sz w:val="28"/>
        </w:rPr>
        <w:t>
      254. Государственное учреждение "Восточно-Казахстанская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097"/>
    <w:bookmarkStart w:name="z1458" w:id="1098"/>
    <w:p>
      <w:pPr>
        <w:spacing w:after="0"/>
        <w:ind w:left="0"/>
        <w:jc w:val="both"/>
      </w:pPr>
      <w:r>
        <w:rPr>
          <w:rFonts w:ascii="Times New Roman"/>
          <w:b w:val="false"/>
          <w:i w:val="false"/>
          <w:color w:val="000000"/>
          <w:sz w:val="28"/>
        </w:rPr>
        <w:t>
      255.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098"/>
    <w:bookmarkStart w:name="z1459" w:id="1099"/>
    <w:p>
      <w:pPr>
        <w:spacing w:after="0"/>
        <w:ind w:left="0"/>
        <w:jc w:val="both"/>
      </w:pPr>
      <w:r>
        <w:rPr>
          <w:rFonts w:ascii="Times New Roman"/>
          <w:b w:val="false"/>
          <w:i w:val="false"/>
          <w:color w:val="000000"/>
          <w:sz w:val="28"/>
        </w:rPr>
        <w:t>
      256. Государственное учреждение "Территориальная инспекция города Қонаев Комитета ветеринарного контроля и надзора Министерства сельского хозяйства Республики Казахстан".</w:t>
      </w:r>
    </w:p>
    <w:bookmarkEnd w:id="1099"/>
    <w:bookmarkStart w:name="z1460" w:id="1100"/>
    <w:p>
      <w:pPr>
        <w:spacing w:after="0"/>
        <w:ind w:left="0"/>
        <w:jc w:val="both"/>
      </w:pPr>
      <w:r>
        <w:rPr>
          <w:rFonts w:ascii="Times New Roman"/>
          <w:b w:val="false"/>
          <w:i w:val="false"/>
          <w:color w:val="000000"/>
          <w:sz w:val="28"/>
        </w:rPr>
        <w:t>
      257. Государственное учреждение "Аягозская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0"/>
    <w:bookmarkStart w:name="z1461" w:id="1101"/>
    <w:p>
      <w:pPr>
        <w:spacing w:after="0"/>
        <w:ind w:left="0"/>
        <w:jc w:val="both"/>
      </w:pPr>
      <w:r>
        <w:rPr>
          <w:rFonts w:ascii="Times New Roman"/>
          <w:b w:val="false"/>
          <w:i w:val="false"/>
          <w:color w:val="000000"/>
          <w:sz w:val="28"/>
        </w:rPr>
        <w:t>
      258. Государственное учреждение "Бескарагайская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1"/>
    <w:bookmarkStart w:name="z1462" w:id="1102"/>
    <w:p>
      <w:pPr>
        <w:spacing w:after="0"/>
        <w:ind w:left="0"/>
        <w:jc w:val="both"/>
      </w:pPr>
      <w:r>
        <w:rPr>
          <w:rFonts w:ascii="Times New Roman"/>
          <w:b w:val="false"/>
          <w:i w:val="false"/>
          <w:color w:val="000000"/>
          <w:sz w:val="28"/>
        </w:rPr>
        <w:t>
      259. Государственное учреждение "Бородулихинская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2"/>
    <w:bookmarkStart w:name="z1463" w:id="1103"/>
    <w:p>
      <w:pPr>
        <w:spacing w:after="0"/>
        <w:ind w:left="0"/>
        <w:jc w:val="both"/>
      </w:pPr>
      <w:r>
        <w:rPr>
          <w:rFonts w:ascii="Times New Roman"/>
          <w:b w:val="false"/>
          <w:i w:val="false"/>
          <w:color w:val="000000"/>
          <w:sz w:val="28"/>
        </w:rPr>
        <w:t>
      260. Государственное учреждение "Глубоковская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3"/>
    <w:bookmarkStart w:name="z1464" w:id="1104"/>
    <w:p>
      <w:pPr>
        <w:spacing w:after="0"/>
        <w:ind w:left="0"/>
        <w:jc w:val="both"/>
      </w:pPr>
      <w:r>
        <w:rPr>
          <w:rFonts w:ascii="Times New Roman"/>
          <w:b w:val="false"/>
          <w:i w:val="false"/>
          <w:color w:val="000000"/>
          <w:sz w:val="28"/>
        </w:rPr>
        <w:t>
      261. Государственное учреждение "Жарминская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4"/>
    <w:bookmarkStart w:name="z1465" w:id="1105"/>
    <w:p>
      <w:pPr>
        <w:spacing w:after="0"/>
        <w:ind w:left="0"/>
        <w:jc w:val="both"/>
      </w:pPr>
      <w:r>
        <w:rPr>
          <w:rFonts w:ascii="Times New Roman"/>
          <w:b w:val="false"/>
          <w:i w:val="false"/>
          <w:color w:val="000000"/>
          <w:sz w:val="28"/>
        </w:rPr>
        <w:t>
      262. Государственное учреждение "Зайсанская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5"/>
    <w:bookmarkStart w:name="z1466" w:id="1106"/>
    <w:p>
      <w:pPr>
        <w:spacing w:after="0"/>
        <w:ind w:left="0"/>
        <w:jc w:val="both"/>
      </w:pPr>
      <w:r>
        <w:rPr>
          <w:rFonts w:ascii="Times New Roman"/>
          <w:b w:val="false"/>
          <w:i w:val="false"/>
          <w:color w:val="000000"/>
          <w:sz w:val="28"/>
        </w:rPr>
        <w:t>
      263. Государственное учреждение "Катон-Карагайская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6"/>
    <w:bookmarkStart w:name="z1467" w:id="1107"/>
    <w:p>
      <w:pPr>
        <w:spacing w:after="0"/>
        <w:ind w:left="0"/>
        <w:jc w:val="both"/>
      </w:pPr>
      <w:r>
        <w:rPr>
          <w:rFonts w:ascii="Times New Roman"/>
          <w:b w:val="false"/>
          <w:i w:val="false"/>
          <w:color w:val="000000"/>
          <w:sz w:val="28"/>
        </w:rPr>
        <w:t>
      264. Государственное учреждение "Кокпектинская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7"/>
    <w:bookmarkStart w:name="z1468" w:id="1108"/>
    <w:p>
      <w:pPr>
        <w:spacing w:after="0"/>
        <w:ind w:left="0"/>
        <w:jc w:val="both"/>
      </w:pPr>
      <w:r>
        <w:rPr>
          <w:rFonts w:ascii="Times New Roman"/>
          <w:b w:val="false"/>
          <w:i w:val="false"/>
          <w:color w:val="000000"/>
          <w:sz w:val="28"/>
        </w:rPr>
        <w:t>
      265. Государственное учреждение "Курчумская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8"/>
    <w:bookmarkStart w:name="z1469" w:id="1109"/>
    <w:p>
      <w:pPr>
        <w:spacing w:after="0"/>
        <w:ind w:left="0"/>
        <w:jc w:val="both"/>
      </w:pPr>
      <w:r>
        <w:rPr>
          <w:rFonts w:ascii="Times New Roman"/>
          <w:b w:val="false"/>
          <w:i w:val="false"/>
          <w:color w:val="000000"/>
          <w:sz w:val="28"/>
        </w:rPr>
        <w:t>
      266. Государственное учреждение "Тарбагатайская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09"/>
    <w:bookmarkStart w:name="z1470" w:id="1110"/>
    <w:p>
      <w:pPr>
        <w:spacing w:after="0"/>
        <w:ind w:left="0"/>
        <w:jc w:val="both"/>
      </w:pPr>
      <w:r>
        <w:rPr>
          <w:rFonts w:ascii="Times New Roman"/>
          <w:b w:val="false"/>
          <w:i w:val="false"/>
          <w:color w:val="000000"/>
          <w:sz w:val="28"/>
        </w:rPr>
        <w:t>
      267. Государственное учреждение "Уланская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0"/>
    <w:bookmarkStart w:name="z1471" w:id="1111"/>
    <w:p>
      <w:pPr>
        <w:spacing w:after="0"/>
        <w:ind w:left="0"/>
        <w:jc w:val="both"/>
      </w:pPr>
      <w:r>
        <w:rPr>
          <w:rFonts w:ascii="Times New Roman"/>
          <w:b w:val="false"/>
          <w:i w:val="false"/>
          <w:color w:val="000000"/>
          <w:sz w:val="28"/>
        </w:rPr>
        <w:t>
      268. Государственное учреждение "Урджарская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1"/>
    <w:bookmarkStart w:name="z1472" w:id="1112"/>
    <w:p>
      <w:pPr>
        <w:spacing w:after="0"/>
        <w:ind w:left="0"/>
        <w:jc w:val="both"/>
      </w:pPr>
      <w:r>
        <w:rPr>
          <w:rFonts w:ascii="Times New Roman"/>
          <w:b w:val="false"/>
          <w:i w:val="false"/>
          <w:color w:val="000000"/>
          <w:sz w:val="28"/>
        </w:rPr>
        <w:t>
      269 Государственное учреждение "Шемонаихинская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2"/>
    <w:bookmarkStart w:name="z1473" w:id="1113"/>
    <w:p>
      <w:pPr>
        <w:spacing w:after="0"/>
        <w:ind w:left="0"/>
        <w:jc w:val="both"/>
      </w:pPr>
      <w:r>
        <w:rPr>
          <w:rFonts w:ascii="Times New Roman"/>
          <w:b w:val="false"/>
          <w:i w:val="false"/>
          <w:color w:val="000000"/>
          <w:sz w:val="28"/>
        </w:rPr>
        <w:t>
      270. Государственное учреждение "Риддерская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3"/>
    <w:bookmarkStart w:name="z1474" w:id="1114"/>
    <w:p>
      <w:pPr>
        <w:spacing w:after="0"/>
        <w:ind w:left="0"/>
        <w:jc w:val="both"/>
      </w:pPr>
      <w:r>
        <w:rPr>
          <w:rFonts w:ascii="Times New Roman"/>
          <w:b w:val="false"/>
          <w:i w:val="false"/>
          <w:color w:val="000000"/>
          <w:sz w:val="28"/>
        </w:rPr>
        <w:t>
      271. Государственное учреждение "Семейская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4"/>
    <w:bookmarkStart w:name="z1475" w:id="1115"/>
    <w:p>
      <w:pPr>
        <w:spacing w:after="0"/>
        <w:ind w:left="0"/>
        <w:jc w:val="both"/>
      </w:pPr>
      <w:r>
        <w:rPr>
          <w:rFonts w:ascii="Times New Roman"/>
          <w:b w:val="false"/>
          <w:i w:val="false"/>
          <w:color w:val="000000"/>
          <w:sz w:val="28"/>
        </w:rPr>
        <w:t>
      272. Государственное учреждение "Курчатовская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5"/>
    <w:bookmarkStart w:name="z1476" w:id="1116"/>
    <w:p>
      <w:pPr>
        <w:spacing w:after="0"/>
        <w:ind w:left="0"/>
        <w:jc w:val="both"/>
      </w:pPr>
      <w:r>
        <w:rPr>
          <w:rFonts w:ascii="Times New Roman"/>
          <w:b w:val="false"/>
          <w:i w:val="false"/>
          <w:color w:val="000000"/>
          <w:sz w:val="28"/>
        </w:rPr>
        <w:t>
      273. Государственное учреждение "Усть-Каменогорская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16"/>
    <w:bookmarkStart w:name="z1477" w:id="1117"/>
    <w:p>
      <w:pPr>
        <w:spacing w:after="0"/>
        <w:ind w:left="0"/>
        <w:jc w:val="both"/>
      </w:pPr>
      <w:r>
        <w:rPr>
          <w:rFonts w:ascii="Times New Roman"/>
          <w:b w:val="false"/>
          <w:i w:val="false"/>
          <w:color w:val="000000"/>
          <w:sz w:val="28"/>
        </w:rPr>
        <w:t>
      274. Государственное учреждение "Жамбылская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17"/>
    <w:bookmarkStart w:name="z1478" w:id="1118"/>
    <w:p>
      <w:pPr>
        <w:spacing w:after="0"/>
        <w:ind w:left="0"/>
        <w:jc w:val="both"/>
      </w:pPr>
      <w:r>
        <w:rPr>
          <w:rFonts w:ascii="Times New Roman"/>
          <w:b w:val="false"/>
          <w:i w:val="false"/>
          <w:color w:val="000000"/>
          <w:sz w:val="28"/>
        </w:rPr>
        <w:t>
      275. Государственное учреждение "Байзакская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8"/>
    <w:bookmarkStart w:name="z1479" w:id="1119"/>
    <w:p>
      <w:pPr>
        <w:spacing w:after="0"/>
        <w:ind w:left="0"/>
        <w:jc w:val="both"/>
      </w:pPr>
      <w:r>
        <w:rPr>
          <w:rFonts w:ascii="Times New Roman"/>
          <w:b w:val="false"/>
          <w:i w:val="false"/>
          <w:color w:val="000000"/>
          <w:sz w:val="28"/>
        </w:rPr>
        <w:t>
      276.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19"/>
    <w:bookmarkStart w:name="z1480" w:id="1120"/>
    <w:p>
      <w:pPr>
        <w:spacing w:after="0"/>
        <w:ind w:left="0"/>
        <w:jc w:val="both"/>
      </w:pPr>
      <w:r>
        <w:rPr>
          <w:rFonts w:ascii="Times New Roman"/>
          <w:b w:val="false"/>
          <w:i w:val="false"/>
          <w:color w:val="000000"/>
          <w:sz w:val="28"/>
        </w:rPr>
        <w:t>
      277. Государственное учреждение "Жуалынская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0"/>
    <w:bookmarkStart w:name="z1481" w:id="1121"/>
    <w:p>
      <w:pPr>
        <w:spacing w:after="0"/>
        <w:ind w:left="0"/>
        <w:jc w:val="both"/>
      </w:pPr>
      <w:r>
        <w:rPr>
          <w:rFonts w:ascii="Times New Roman"/>
          <w:b w:val="false"/>
          <w:i w:val="false"/>
          <w:color w:val="000000"/>
          <w:sz w:val="28"/>
        </w:rPr>
        <w:t>
      278. Государственное учреждение "Кордайская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1"/>
    <w:bookmarkStart w:name="z1640" w:id="1122"/>
    <w:p>
      <w:pPr>
        <w:spacing w:after="0"/>
        <w:ind w:left="0"/>
        <w:jc w:val="both"/>
      </w:pPr>
      <w:r>
        <w:rPr>
          <w:rFonts w:ascii="Times New Roman"/>
          <w:b w:val="false"/>
          <w:i w:val="false"/>
          <w:color w:val="000000"/>
          <w:sz w:val="28"/>
        </w:rPr>
        <w:t>
      278-1. Республиканское государственное учреждение "Территориальная инспекция области Абай Комитета ветеринарного контроля и надзора Министерства сельского хозяйства Республики Казахстан".</w:t>
      </w:r>
    </w:p>
    <w:bookmarkEnd w:id="1122"/>
    <w:bookmarkStart w:name="z1482" w:id="1123"/>
    <w:p>
      <w:pPr>
        <w:spacing w:after="0"/>
        <w:ind w:left="0"/>
        <w:jc w:val="both"/>
      </w:pPr>
      <w:r>
        <w:rPr>
          <w:rFonts w:ascii="Times New Roman"/>
          <w:b w:val="false"/>
          <w:i w:val="false"/>
          <w:color w:val="000000"/>
          <w:sz w:val="28"/>
        </w:rPr>
        <w:t>
      279. Государственное учреждение "Территориальная инспекция района Т. Рыскулова Комитета ветеринарного контроля и надзора Министерства сельского хозяйства Республики Казахстан".</w:t>
      </w:r>
    </w:p>
    <w:bookmarkEnd w:id="1123"/>
    <w:bookmarkStart w:name="z1483" w:id="1124"/>
    <w:p>
      <w:pPr>
        <w:spacing w:after="0"/>
        <w:ind w:left="0"/>
        <w:jc w:val="both"/>
      </w:pPr>
      <w:r>
        <w:rPr>
          <w:rFonts w:ascii="Times New Roman"/>
          <w:b w:val="false"/>
          <w:i w:val="false"/>
          <w:color w:val="000000"/>
          <w:sz w:val="28"/>
        </w:rPr>
        <w:t>
      280. Государственное учреждение "Меркенская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4"/>
    <w:bookmarkStart w:name="z1484" w:id="1125"/>
    <w:p>
      <w:pPr>
        <w:spacing w:after="0"/>
        <w:ind w:left="0"/>
        <w:jc w:val="both"/>
      </w:pPr>
      <w:r>
        <w:rPr>
          <w:rFonts w:ascii="Times New Roman"/>
          <w:b w:val="false"/>
          <w:i w:val="false"/>
          <w:color w:val="000000"/>
          <w:sz w:val="28"/>
        </w:rPr>
        <w:t>
      281. Государственное учреждение "Мойынкумская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5"/>
    <w:bookmarkStart w:name="z1485" w:id="1126"/>
    <w:p>
      <w:pPr>
        <w:spacing w:after="0"/>
        <w:ind w:left="0"/>
        <w:jc w:val="both"/>
      </w:pPr>
      <w:r>
        <w:rPr>
          <w:rFonts w:ascii="Times New Roman"/>
          <w:b w:val="false"/>
          <w:i w:val="false"/>
          <w:color w:val="000000"/>
          <w:sz w:val="28"/>
        </w:rPr>
        <w:t>
      282. Государственное учреждение "Сарысуская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6"/>
    <w:bookmarkStart w:name="z1486" w:id="1127"/>
    <w:p>
      <w:pPr>
        <w:spacing w:after="0"/>
        <w:ind w:left="0"/>
        <w:jc w:val="both"/>
      </w:pPr>
      <w:r>
        <w:rPr>
          <w:rFonts w:ascii="Times New Roman"/>
          <w:b w:val="false"/>
          <w:i w:val="false"/>
          <w:color w:val="000000"/>
          <w:sz w:val="28"/>
        </w:rPr>
        <w:t>
      283. Государственное учреждение "Таласская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7"/>
    <w:bookmarkStart w:name="z1487" w:id="1128"/>
    <w:p>
      <w:pPr>
        <w:spacing w:after="0"/>
        <w:ind w:left="0"/>
        <w:jc w:val="both"/>
      </w:pPr>
      <w:r>
        <w:rPr>
          <w:rFonts w:ascii="Times New Roman"/>
          <w:b w:val="false"/>
          <w:i w:val="false"/>
          <w:color w:val="000000"/>
          <w:sz w:val="28"/>
        </w:rPr>
        <w:t>
      284. Государственное учреждение "Шуйская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28"/>
    <w:bookmarkStart w:name="z1488" w:id="1129"/>
    <w:p>
      <w:pPr>
        <w:spacing w:after="0"/>
        <w:ind w:left="0"/>
        <w:jc w:val="both"/>
      </w:pPr>
      <w:r>
        <w:rPr>
          <w:rFonts w:ascii="Times New Roman"/>
          <w:b w:val="false"/>
          <w:i w:val="false"/>
          <w:color w:val="000000"/>
          <w:sz w:val="28"/>
        </w:rPr>
        <w:t>
      285. Государственное учреждение "Таразская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29"/>
    <w:bookmarkStart w:name="z1489" w:id="1130"/>
    <w:p>
      <w:pPr>
        <w:spacing w:after="0"/>
        <w:ind w:left="0"/>
        <w:jc w:val="both"/>
      </w:pPr>
      <w:r>
        <w:rPr>
          <w:rFonts w:ascii="Times New Roman"/>
          <w:b w:val="false"/>
          <w:i w:val="false"/>
          <w:color w:val="000000"/>
          <w:sz w:val="28"/>
        </w:rPr>
        <w:t>
      286. Государственное учреждение "Западно-Казахстанская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30"/>
    <w:bookmarkStart w:name="z1490" w:id="1131"/>
    <w:p>
      <w:pPr>
        <w:spacing w:after="0"/>
        <w:ind w:left="0"/>
        <w:jc w:val="both"/>
      </w:pPr>
      <w:r>
        <w:rPr>
          <w:rFonts w:ascii="Times New Roman"/>
          <w:b w:val="false"/>
          <w:i w:val="false"/>
          <w:color w:val="000000"/>
          <w:sz w:val="28"/>
        </w:rPr>
        <w:t>
      287. Государственное учреждение "Акжаикская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1"/>
    <w:bookmarkStart w:name="z1491" w:id="1132"/>
    <w:p>
      <w:pPr>
        <w:spacing w:after="0"/>
        <w:ind w:left="0"/>
        <w:jc w:val="both"/>
      </w:pPr>
      <w:r>
        <w:rPr>
          <w:rFonts w:ascii="Times New Roman"/>
          <w:b w:val="false"/>
          <w:i w:val="false"/>
          <w:color w:val="000000"/>
          <w:sz w:val="28"/>
        </w:rPr>
        <w:t>
      288. Государственное учреждение "Территориальная инспекция района Бәйтерек Комитета ветеринарного контроля и надзора Министерства сельского хозяйства Республики Казахстан".</w:t>
      </w:r>
    </w:p>
    <w:bookmarkEnd w:id="1132"/>
    <w:bookmarkStart w:name="z1641" w:id="1133"/>
    <w:p>
      <w:pPr>
        <w:spacing w:after="0"/>
        <w:ind w:left="0"/>
        <w:jc w:val="both"/>
      </w:pPr>
      <w:r>
        <w:rPr>
          <w:rFonts w:ascii="Times New Roman"/>
          <w:b w:val="false"/>
          <w:i w:val="false"/>
          <w:color w:val="000000"/>
          <w:sz w:val="28"/>
        </w:rPr>
        <w:t>
      288-1. Республиканское государственное учреждение "Территориальная инспекция района Самар Комитета ветеринарного контроля и надзора Министерства сельского хозяйства Республики Казахстан".</w:t>
      </w:r>
    </w:p>
    <w:bookmarkEnd w:id="1133"/>
    <w:bookmarkStart w:name="z1492" w:id="1134"/>
    <w:p>
      <w:pPr>
        <w:spacing w:after="0"/>
        <w:ind w:left="0"/>
        <w:jc w:val="both"/>
      </w:pPr>
      <w:r>
        <w:rPr>
          <w:rFonts w:ascii="Times New Roman"/>
          <w:b w:val="false"/>
          <w:i w:val="false"/>
          <w:color w:val="000000"/>
          <w:sz w:val="28"/>
        </w:rPr>
        <w:t>
      289. Государственное учреждение "Бурлинская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4"/>
    <w:bookmarkStart w:name="z1493" w:id="1135"/>
    <w:p>
      <w:pPr>
        <w:spacing w:after="0"/>
        <w:ind w:left="0"/>
        <w:jc w:val="both"/>
      </w:pPr>
      <w:r>
        <w:rPr>
          <w:rFonts w:ascii="Times New Roman"/>
          <w:b w:val="false"/>
          <w:i w:val="false"/>
          <w:color w:val="000000"/>
          <w:sz w:val="28"/>
        </w:rPr>
        <w:t>
      290. Государственное учреждение "Жангалинская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5"/>
    <w:bookmarkStart w:name="z1642" w:id="1136"/>
    <w:p>
      <w:pPr>
        <w:spacing w:after="0"/>
        <w:ind w:left="0"/>
        <w:jc w:val="both"/>
      </w:pPr>
      <w:r>
        <w:rPr>
          <w:rFonts w:ascii="Times New Roman"/>
          <w:b w:val="false"/>
          <w:i w:val="false"/>
          <w:color w:val="000000"/>
          <w:sz w:val="28"/>
        </w:rPr>
        <w:t>
      290-1. Республиканское государственное учреждение "Территориальная инспекция района Ақсуат Комитета ветеринарного контроля и надзора Министерства сельского хозяйства Республики Казахстан".</w:t>
      </w:r>
    </w:p>
    <w:bookmarkEnd w:id="1136"/>
    <w:bookmarkStart w:name="z1494" w:id="1137"/>
    <w:p>
      <w:pPr>
        <w:spacing w:after="0"/>
        <w:ind w:left="0"/>
        <w:jc w:val="both"/>
      </w:pPr>
      <w:r>
        <w:rPr>
          <w:rFonts w:ascii="Times New Roman"/>
          <w:b w:val="false"/>
          <w:i w:val="false"/>
          <w:color w:val="000000"/>
          <w:sz w:val="28"/>
        </w:rPr>
        <w:t>
      291. Государственное учреждение "Жанибекская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7"/>
    <w:bookmarkStart w:name="z1495" w:id="1138"/>
    <w:p>
      <w:pPr>
        <w:spacing w:after="0"/>
        <w:ind w:left="0"/>
        <w:jc w:val="both"/>
      </w:pPr>
      <w:r>
        <w:rPr>
          <w:rFonts w:ascii="Times New Roman"/>
          <w:b w:val="false"/>
          <w:i w:val="false"/>
          <w:color w:val="000000"/>
          <w:sz w:val="28"/>
        </w:rPr>
        <w:t>
      292. Государственное учреждение "Казталовская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8"/>
    <w:bookmarkStart w:name="z1496" w:id="1139"/>
    <w:p>
      <w:pPr>
        <w:spacing w:after="0"/>
        <w:ind w:left="0"/>
        <w:jc w:val="both"/>
      </w:pPr>
      <w:r>
        <w:rPr>
          <w:rFonts w:ascii="Times New Roman"/>
          <w:b w:val="false"/>
          <w:i w:val="false"/>
          <w:color w:val="000000"/>
          <w:sz w:val="28"/>
        </w:rPr>
        <w:t>
      293. Государственное учреждение "Каратобинская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39"/>
    <w:bookmarkStart w:name="z1497" w:id="1140"/>
    <w:p>
      <w:pPr>
        <w:spacing w:after="0"/>
        <w:ind w:left="0"/>
        <w:jc w:val="both"/>
      </w:pPr>
      <w:r>
        <w:rPr>
          <w:rFonts w:ascii="Times New Roman"/>
          <w:b w:val="false"/>
          <w:i w:val="false"/>
          <w:color w:val="000000"/>
          <w:sz w:val="28"/>
        </w:rPr>
        <w:t>
      294. Государственное учреждение "Сырымская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0"/>
    <w:bookmarkStart w:name="z1498" w:id="1141"/>
    <w:p>
      <w:pPr>
        <w:spacing w:after="0"/>
        <w:ind w:left="0"/>
        <w:jc w:val="both"/>
      </w:pPr>
      <w:r>
        <w:rPr>
          <w:rFonts w:ascii="Times New Roman"/>
          <w:b w:val="false"/>
          <w:i w:val="false"/>
          <w:color w:val="000000"/>
          <w:sz w:val="28"/>
        </w:rPr>
        <w:t>
      295. Государственное учреждение "Таскалинская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1"/>
    <w:bookmarkStart w:name="z1499" w:id="1142"/>
    <w:p>
      <w:pPr>
        <w:spacing w:after="0"/>
        <w:ind w:left="0"/>
        <w:jc w:val="both"/>
      </w:pPr>
      <w:r>
        <w:rPr>
          <w:rFonts w:ascii="Times New Roman"/>
          <w:b w:val="false"/>
          <w:i w:val="false"/>
          <w:color w:val="000000"/>
          <w:sz w:val="28"/>
        </w:rPr>
        <w:t>
      296. Государственное учреждение "Теректинская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2"/>
    <w:bookmarkStart w:name="z1500" w:id="1143"/>
    <w:p>
      <w:pPr>
        <w:spacing w:after="0"/>
        <w:ind w:left="0"/>
        <w:jc w:val="both"/>
      </w:pPr>
      <w:r>
        <w:rPr>
          <w:rFonts w:ascii="Times New Roman"/>
          <w:b w:val="false"/>
          <w:i w:val="false"/>
          <w:color w:val="000000"/>
          <w:sz w:val="28"/>
        </w:rPr>
        <w:t>
      297. Государственное учреждение "Бокейординская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3"/>
    <w:bookmarkStart w:name="z1501" w:id="1144"/>
    <w:p>
      <w:pPr>
        <w:spacing w:after="0"/>
        <w:ind w:left="0"/>
        <w:jc w:val="both"/>
      </w:pPr>
      <w:r>
        <w:rPr>
          <w:rFonts w:ascii="Times New Roman"/>
          <w:b w:val="false"/>
          <w:i w:val="false"/>
          <w:color w:val="000000"/>
          <w:sz w:val="28"/>
        </w:rPr>
        <w:t>
      298. Государственное учреждение "Чингирлауская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4"/>
    <w:bookmarkStart w:name="z1502" w:id="1145"/>
    <w:p>
      <w:pPr>
        <w:spacing w:after="0"/>
        <w:ind w:left="0"/>
        <w:jc w:val="both"/>
      </w:pPr>
      <w:r>
        <w:rPr>
          <w:rFonts w:ascii="Times New Roman"/>
          <w:b w:val="false"/>
          <w:i w:val="false"/>
          <w:color w:val="000000"/>
          <w:sz w:val="28"/>
        </w:rPr>
        <w:t>
      299. Государственное учреждение "Уральская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45"/>
    <w:bookmarkStart w:name="z1503" w:id="1146"/>
    <w:p>
      <w:pPr>
        <w:spacing w:after="0"/>
        <w:ind w:left="0"/>
        <w:jc w:val="both"/>
      </w:pPr>
      <w:r>
        <w:rPr>
          <w:rFonts w:ascii="Times New Roman"/>
          <w:b w:val="false"/>
          <w:i w:val="false"/>
          <w:color w:val="000000"/>
          <w:sz w:val="28"/>
        </w:rPr>
        <w:t>
      300. Государственное учреждение "Карагандинская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46"/>
    <w:bookmarkStart w:name="z1504" w:id="1147"/>
    <w:p>
      <w:pPr>
        <w:spacing w:after="0"/>
        <w:ind w:left="0"/>
        <w:jc w:val="both"/>
      </w:pPr>
      <w:r>
        <w:rPr>
          <w:rFonts w:ascii="Times New Roman"/>
          <w:b w:val="false"/>
          <w:i w:val="false"/>
          <w:color w:val="000000"/>
          <w:sz w:val="28"/>
        </w:rPr>
        <w:t>
      301. Государственное учреждение "Абайская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7"/>
    <w:bookmarkStart w:name="z1505" w:id="1148"/>
    <w:p>
      <w:pPr>
        <w:spacing w:after="0"/>
        <w:ind w:left="0"/>
        <w:jc w:val="both"/>
      </w:pPr>
      <w:r>
        <w:rPr>
          <w:rFonts w:ascii="Times New Roman"/>
          <w:b w:val="false"/>
          <w:i w:val="false"/>
          <w:color w:val="000000"/>
          <w:sz w:val="28"/>
        </w:rPr>
        <w:t>
      302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8"/>
    <w:bookmarkStart w:name="z1506" w:id="1149"/>
    <w:p>
      <w:pPr>
        <w:spacing w:after="0"/>
        <w:ind w:left="0"/>
        <w:jc w:val="both"/>
      </w:pPr>
      <w:r>
        <w:rPr>
          <w:rFonts w:ascii="Times New Roman"/>
          <w:b w:val="false"/>
          <w:i w:val="false"/>
          <w:color w:val="000000"/>
          <w:sz w:val="28"/>
        </w:rPr>
        <w:t>
      303. Государственное учреждение "Бухаржырауская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49"/>
    <w:bookmarkStart w:name="z1507" w:id="1150"/>
    <w:p>
      <w:pPr>
        <w:spacing w:after="0"/>
        <w:ind w:left="0"/>
        <w:jc w:val="both"/>
      </w:pPr>
      <w:r>
        <w:rPr>
          <w:rFonts w:ascii="Times New Roman"/>
          <w:b w:val="false"/>
          <w:i w:val="false"/>
          <w:color w:val="000000"/>
          <w:sz w:val="28"/>
        </w:rPr>
        <w:t>
      304. Государственное учреждение "Жанааркинская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0"/>
    <w:bookmarkStart w:name="z1508" w:id="1151"/>
    <w:p>
      <w:pPr>
        <w:spacing w:after="0"/>
        <w:ind w:left="0"/>
        <w:jc w:val="both"/>
      </w:pPr>
      <w:r>
        <w:rPr>
          <w:rFonts w:ascii="Times New Roman"/>
          <w:b w:val="false"/>
          <w:i w:val="false"/>
          <w:color w:val="000000"/>
          <w:sz w:val="28"/>
        </w:rPr>
        <w:t>
      305. Государственное учреждение "Каркаралинская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1"/>
    <w:bookmarkStart w:name="z1509" w:id="1152"/>
    <w:p>
      <w:pPr>
        <w:spacing w:after="0"/>
        <w:ind w:left="0"/>
        <w:jc w:val="both"/>
      </w:pPr>
      <w:r>
        <w:rPr>
          <w:rFonts w:ascii="Times New Roman"/>
          <w:b w:val="false"/>
          <w:i w:val="false"/>
          <w:color w:val="000000"/>
          <w:sz w:val="28"/>
        </w:rPr>
        <w:t>
      306. Государственное учреждение "Нуринская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2"/>
    <w:bookmarkStart w:name="z1510" w:id="1153"/>
    <w:p>
      <w:pPr>
        <w:spacing w:after="0"/>
        <w:ind w:left="0"/>
        <w:jc w:val="both"/>
      </w:pPr>
      <w:r>
        <w:rPr>
          <w:rFonts w:ascii="Times New Roman"/>
          <w:b w:val="false"/>
          <w:i w:val="false"/>
          <w:color w:val="000000"/>
          <w:sz w:val="28"/>
        </w:rPr>
        <w:t>
      307. Государственное учреждение "Осакаровская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3"/>
    <w:bookmarkStart w:name="z1511" w:id="1154"/>
    <w:p>
      <w:pPr>
        <w:spacing w:after="0"/>
        <w:ind w:left="0"/>
        <w:jc w:val="both"/>
      </w:pPr>
      <w:r>
        <w:rPr>
          <w:rFonts w:ascii="Times New Roman"/>
          <w:b w:val="false"/>
          <w:i w:val="false"/>
          <w:color w:val="000000"/>
          <w:sz w:val="28"/>
        </w:rPr>
        <w:t>
      308. Государственное учреждение "Улытауская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4"/>
    <w:bookmarkStart w:name="z1512" w:id="1155"/>
    <w:p>
      <w:pPr>
        <w:spacing w:after="0"/>
        <w:ind w:left="0"/>
        <w:jc w:val="both"/>
      </w:pPr>
      <w:r>
        <w:rPr>
          <w:rFonts w:ascii="Times New Roman"/>
          <w:b w:val="false"/>
          <w:i w:val="false"/>
          <w:color w:val="000000"/>
          <w:sz w:val="28"/>
        </w:rPr>
        <w:t>
      309. Государственное учреждение "Шетская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55"/>
    <w:bookmarkStart w:name="z1513" w:id="1156"/>
    <w:p>
      <w:pPr>
        <w:spacing w:after="0"/>
        <w:ind w:left="0"/>
        <w:jc w:val="both"/>
      </w:pPr>
      <w:r>
        <w:rPr>
          <w:rFonts w:ascii="Times New Roman"/>
          <w:b w:val="false"/>
          <w:i w:val="false"/>
          <w:color w:val="000000"/>
          <w:sz w:val="28"/>
        </w:rPr>
        <w:t>
      310. Государственное учреждение "Жезказганская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6"/>
    <w:bookmarkStart w:name="z1514" w:id="1157"/>
    <w:p>
      <w:pPr>
        <w:spacing w:after="0"/>
        <w:ind w:left="0"/>
        <w:jc w:val="both"/>
      </w:pPr>
      <w:r>
        <w:rPr>
          <w:rFonts w:ascii="Times New Roman"/>
          <w:b w:val="false"/>
          <w:i w:val="false"/>
          <w:color w:val="000000"/>
          <w:sz w:val="28"/>
        </w:rPr>
        <w:t>
      311. Государственное учреждение "Шахтинская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7"/>
    <w:bookmarkStart w:name="z1515" w:id="1158"/>
    <w:p>
      <w:pPr>
        <w:spacing w:after="0"/>
        <w:ind w:left="0"/>
        <w:jc w:val="both"/>
      </w:pPr>
      <w:r>
        <w:rPr>
          <w:rFonts w:ascii="Times New Roman"/>
          <w:b w:val="false"/>
          <w:i w:val="false"/>
          <w:color w:val="000000"/>
          <w:sz w:val="28"/>
        </w:rPr>
        <w:t>
      312. Государственное учреждение "Карагандинская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8"/>
    <w:bookmarkStart w:name="z1516" w:id="1159"/>
    <w:p>
      <w:pPr>
        <w:spacing w:after="0"/>
        <w:ind w:left="0"/>
        <w:jc w:val="both"/>
      </w:pPr>
      <w:r>
        <w:rPr>
          <w:rFonts w:ascii="Times New Roman"/>
          <w:b w:val="false"/>
          <w:i w:val="false"/>
          <w:color w:val="000000"/>
          <w:sz w:val="28"/>
        </w:rPr>
        <w:t>
      313. Государственное учреждение "Саранская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59"/>
    <w:bookmarkStart w:name="z1517" w:id="1160"/>
    <w:p>
      <w:pPr>
        <w:spacing w:after="0"/>
        <w:ind w:left="0"/>
        <w:jc w:val="both"/>
      </w:pPr>
      <w:r>
        <w:rPr>
          <w:rFonts w:ascii="Times New Roman"/>
          <w:b w:val="false"/>
          <w:i w:val="false"/>
          <w:color w:val="000000"/>
          <w:sz w:val="28"/>
        </w:rPr>
        <w:t>
      314. Государственное учреждение "Темиртауская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0"/>
    <w:bookmarkStart w:name="z1518" w:id="1161"/>
    <w:p>
      <w:pPr>
        <w:spacing w:after="0"/>
        <w:ind w:left="0"/>
        <w:jc w:val="both"/>
      </w:pPr>
      <w:r>
        <w:rPr>
          <w:rFonts w:ascii="Times New Roman"/>
          <w:b w:val="false"/>
          <w:i w:val="false"/>
          <w:color w:val="000000"/>
          <w:sz w:val="28"/>
        </w:rPr>
        <w:t>
      315. Государственное учреждение "Сатпаевская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1"/>
    <w:bookmarkStart w:name="z1519" w:id="1162"/>
    <w:p>
      <w:pPr>
        <w:spacing w:after="0"/>
        <w:ind w:left="0"/>
        <w:jc w:val="both"/>
      </w:pPr>
      <w:r>
        <w:rPr>
          <w:rFonts w:ascii="Times New Roman"/>
          <w:b w:val="false"/>
          <w:i w:val="false"/>
          <w:color w:val="000000"/>
          <w:sz w:val="28"/>
        </w:rPr>
        <w:t>
      316. Государственное учреждение "Каражалская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2"/>
    <w:bookmarkStart w:name="z1520" w:id="1163"/>
    <w:p>
      <w:pPr>
        <w:spacing w:after="0"/>
        <w:ind w:left="0"/>
        <w:jc w:val="both"/>
      </w:pPr>
      <w:r>
        <w:rPr>
          <w:rFonts w:ascii="Times New Roman"/>
          <w:b w:val="false"/>
          <w:i w:val="false"/>
          <w:color w:val="000000"/>
          <w:sz w:val="28"/>
        </w:rPr>
        <w:t>
      317. Государственное учреждение "Балхашская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3"/>
    <w:bookmarkStart w:name="z1521" w:id="1164"/>
    <w:p>
      <w:pPr>
        <w:spacing w:after="0"/>
        <w:ind w:left="0"/>
        <w:jc w:val="both"/>
      </w:pPr>
      <w:r>
        <w:rPr>
          <w:rFonts w:ascii="Times New Roman"/>
          <w:b w:val="false"/>
          <w:i w:val="false"/>
          <w:color w:val="000000"/>
          <w:sz w:val="28"/>
        </w:rPr>
        <w:t>
      318. Государственное учреждение "Приозерская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64"/>
    <w:bookmarkStart w:name="z1522" w:id="1165"/>
    <w:p>
      <w:pPr>
        <w:spacing w:after="0"/>
        <w:ind w:left="0"/>
        <w:jc w:val="both"/>
      </w:pPr>
      <w:r>
        <w:rPr>
          <w:rFonts w:ascii="Times New Roman"/>
          <w:b w:val="false"/>
          <w:i w:val="false"/>
          <w:color w:val="000000"/>
          <w:sz w:val="28"/>
        </w:rPr>
        <w:t>
      319. Государственное учреждение "Костанайская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65"/>
    <w:bookmarkStart w:name="z1523" w:id="1166"/>
    <w:p>
      <w:pPr>
        <w:spacing w:after="0"/>
        <w:ind w:left="0"/>
        <w:jc w:val="both"/>
      </w:pPr>
      <w:r>
        <w:rPr>
          <w:rFonts w:ascii="Times New Roman"/>
          <w:b w:val="false"/>
          <w:i w:val="false"/>
          <w:color w:val="000000"/>
          <w:sz w:val="28"/>
        </w:rPr>
        <w:t>
      320. Государственное учреждение "Алтынсаринская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6"/>
    <w:bookmarkStart w:name="z1524" w:id="1167"/>
    <w:p>
      <w:pPr>
        <w:spacing w:after="0"/>
        <w:ind w:left="0"/>
        <w:jc w:val="both"/>
      </w:pPr>
      <w:r>
        <w:rPr>
          <w:rFonts w:ascii="Times New Roman"/>
          <w:b w:val="false"/>
          <w:i w:val="false"/>
          <w:color w:val="000000"/>
          <w:sz w:val="28"/>
        </w:rPr>
        <w:t>
      321. Государственное учреждение "Амангельдинская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7"/>
    <w:bookmarkStart w:name="z1525" w:id="1168"/>
    <w:p>
      <w:pPr>
        <w:spacing w:after="0"/>
        <w:ind w:left="0"/>
        <w:jc w:val="both"/>
      </w:pPr>
      <w:r>
        <w:rPr>
          <w:rFonts w:ascii="Times New Roman"/>
          <w:b w:val="false"/>
          <w:i w:val="false"/>
          <w:color w:val="000000"/>
          <w:sz w:val="28"/>
        </w:rPr>
        <w:t>
      322. Государственное учреждение "Аулиекольская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8"/>
    <w:bookmarkStart w:name="z1526" w:id="1169"/>
    <w:p>
      <w:pPr>
        <w:spacing w:after="0"/>
        <w:ind w:left="0"/>
        <w:jc w:val="both"/>
      </w:pPr>
      <w:r>
        <w:rPr>
          <w:rFonts w:ascii="Times New Roman"/>
          <w:b w:val="false"/>
          <w:i w:val="false"/>
          <w:color w:val="000000"/>
          <w:sz w:val="28"/>
        </w:rPr>
        <w:t>
      323. Государственное учреждение "Денисовская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69"/>
    <w:bookmarkStart w:name="z1527" w:id="1170"/>
    <w:p>
      <w:pPr>
        <w:spacing w:after="0"/>
        <w:ind w:left="0"/>
        <w:jc w:val="both"/>
      </w:pPr>
      <w:r>
        <w:rPr>
          <w:rFonts w:ascii="Times New Roman"/>
          <w:b w:val="false"/>
          <w:i w:val="false"/>
          <w:color w:val="000000"/>
          <w:sz w:val="28"/>
        </w:rPr>
        <w:t>
      324. Государственное учреждение "Жангельдинская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0"/>
    <w:bookmarkStart w:name="z1643" w:id="1171"/>
    <w:p>
      <w:pPr>
        <w:spacing w:after="0"/>
        <w:ind w:left="0"/>
        <w:jc w:val="both"/>
      </w:pPr>
      <w:r>
        <w:rPr>
          <w:rFonts w:ascii="Times New Roman"/>
          <w:b w:val="false"/>
          <w:i w:val="false"/>
          <w:color w:val="000000"/>
          <w:sz w:val="28"/>
        </w:rPr>
        <w:t>
      324-1. Республиканское государственное учреждение "Территориальная инспекция области Ұлытау Комитета ветеринарного контроля и надзора Министерства сельского хозяйства Республики Казахстан".</w:t>
      </w:r>
    </w:p>
    <w:bookmarkEnd w:id="1171"/>
    <w:bookmarkStart w:name="z1528" w:id="1172"/>
    <w:p>
      <w:pPr>
        <w:spacing w:after="0"/>
        <w:ind w:left="0"/>
        <w:jc w:val="both"/>
      </w:pPr>
      <w:r>
        <w:rPr>
          <w:rFonts w:ascii="Times New Roman"/>
          <w:b w:val="false"/>
          <w:i w:val="false"/>
          <w:color w:val="000000"/>
          <w:sz w:val="28"/>
        </w:rPr>
        <w:t>
      325. Государственное учреждение "Житикаринская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2"/>
    <w:bookmarkStart w:name="z1529" w:id="1173"/>
    <w:p>
      <w:pPr>
        <w:spacing w:after="0"/>
        <w:ind w:left="0"/>
        <w:jc w:val="both"/>
      </w:pPr>
      <w:r>
        <w:rPr>
          <w:rFonts w:ascii="Times New Roman"/>
          <w:b w:val="false"/>
          <w:i w:val="false"/>
          <w:color w:val="000000"/>
          <w:sz w:val="28"/>
        </w:rPr>
        <w:t>
      326. Государственное учреждение "Камыстинская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3"/>
    <w:bookmarkStart w:name="z1530" w:id="1174"/>
    <w:p>
      <w:pPr>
        <w:spacing w:after="0"/>
        <w:ind w:left="0"/>
        <w:jc w:val="both"/>
      </w:pPr>
      <w:r>
        <w:rPr>
          <w:rFonts w:ascii="Times New Roman"/>
          <w:b w:val="false"/>
          <w:i w:val="false"/>
          <w:color w:val="000000"/>
          <w:sz w:val="28"/>
        </w:rPr>
        <w:t>
      327. Государственное учреждение "Карабалыкская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4"/>
    <w:bookmarkStart w:name="z1531" w:id="1175"/>
    <w:p>
      <w:pPr>
        <w:spacing w:after="0"/>
        <w:ind w:left="0"/>
        <w:jc w:val="both"/>
      </w:pPr>
      <w:r>
        <w:rPr>
          <w:rFonts w:ascii="Times New Roman"/>
          <w:b w:val="false"/>
          <w:i w:val="false"/>
          <w:color w:val="000000"/>
          <w:sz w:val="28"/>
        </w:rPr>
        <w:t>
      328. Государственное учреждение "Карасуская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5"/>
    <w:bookmarkStart w:name="z1532" w:id="1176"/>
    <w:p>
      <w:pPr>
        <w:spacing w:after="0"/>
        <w:ind w:left="0"/>
        <w:jc w:val="both"/>
      </w:pPr>
      <w:r>
        <w:rPr>
          <w:rFonts w:ascii="Times New Roman"/>
          <w:b w:val="false"/>
          <w:i w:val="false"/>
          <w:color w:val="000000"/>
          <w:sz w:val="28"/>
        </w:rPr>
        <w:t>
      329. Государственное учреждение "Костанайская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6"/>
    <w:bookmarkStart w:name="z1533" w:id="1177"/>
    <w:p>
      <w:pPr>
        <w:spacing w:after="0"/>
        <w:ind w:left="0"/>
        <w:jc w:val="both"/>
      </w:pPr>
      <w:r>
        <w:rPr>
          <w:rFonts w:ascii="Times New Roman"/>
          <w:b w:val="false"/>
          <w:i w:val="false"/>
          <w:color w:val="000000"/>
          <w:sz w:val="28"/>
        </w:rPr>
        <w:t>
      330. Государственное учреждение "Мендыкаринская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7"/>
    <w:bookmarkStart w:name="z1534" w:id="1178"/>
    <w:p>
      <w:pPr>
        <w:spacing w:after="0"/>
        <w:ind w:left="0"/>
        <w:jc w:val="both"/>
      </w:pPr>
      <w:r>
        <w:rPr>
          <w:rFonts w:ascii="Times New Roman"/>
          <w:b w:val="false"/>
          <w:i w:val="false"/>
          <w:color w:val="000000"/>
          <w:sz w:val="28"/>
        </w:rPr>
        <w:t>
      331. Государственное учреждение "Наурзумская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8"/>
    <w:bookmarkStart w:name="z1535" w:id="1179"/>
    <w:p>
      <w:pPr>
        <w:spacing w:after="0"/>
        <w:ind w:left="0"/>
        <w:jc w:val="both"/>
      </w:pPr>
      <w:r>
        <w:rPr>
          <w:rFonts w:ascii="Times New Roman"/>
          <w:b w:val="false"/>
          <w:i w:val="false"/>
          <w:color w:val="000000"/>
          <w:sz w:val="28"/>
        </w:rPr>
        <w:t>
      332. Государственное учреждение "Сарыкольская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79"/>
    <w:bookmarkStart w:name="z1536" w:id="1180"/>
    <w:p>
      <w:pPr>
        <w:spacing w:after="0"/>
        <w:ind w:left="0"/>
        <w:jc w:val="both"/>
      </w:pPr>
      <w:r>
        <w:rPr>
          <w:rFonts w:ascii="Times New Roman"/>
          <w:b w:val="false"/>
          <w:i w:val="false"/>
          <w:color w:val="000000"/>
          <w:sz w:val="28"/>
        </w:rPr>
        <w:t>
      333. Государственное учреждение "Территориальная инспекция района Беимбета Майлина Комитета ветеринарного контроля и надзора Министерства сельского хозяйства Республики Казахстан".</w:t>
      </w:r>
    </w:p>
    <w:bookmarkEnd w:id="1180"/>
    <w:bookmarkStart w:name="z1537" w:id="1181"/>
    <w:p>
      <w:pPr>
        <w:spacing w:after="0"/>
        <w:ind w:left="0"/>
        <w:jc w:val="both"/>
      </w:pPr>
      <w:r>
        <w:rPr>
          <w:rFonts w:ascii="Times New Roman"/>
          <w:b w:val="false"/>
          <w:i w:val="false"/>
          <w:color w:val="000000"/>
          <w:sz w:val="28"/>
        </w:rPr>
        <w:t>
      334. Государственное учреждение "Узункольская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1"/>
    <w:bookmarkStart w:name="z1538" w:id="1182"/>
    <w:p>
      <w:pPr>
        <w:spacing w:after="0"/>
        <w:ind w:left="0"/>
        <w:jc w:val="both"/>
      </w:pPr>
      <w:r>
        <w:rPr>
          <w:rFonts w:ascii="Times New Roman"/>
          <w:b w:val="false"/>
          <w:i w:val="false"/>
          <w:color w:val="000000"/>
          <w:sz w:val="28"/>
        </w:rPr>
        <w:t>
      335. Государственное учреждение "Федоровская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2"/>
    <w:bookmarkStart w:name="z1539" w:id="1183"/>
    <w:p>
      <w:pPr>
        <w:spacing w:after="0"/>
        <w:ind w:left="0"/>
        <w:jc w:val="both"/>
      </w:pPr>
      <w:r>
        <w:rPr>
          <w:rFonts w:ascii="Times New Roman"/>
          <w:b w:val="false"/>
          <w:i w:val="false"/>
          <w:color w:val="000000"/>
          <w:sz w:val="28"/>
        </w:rPr>
        <w:t>
      336. Государственное учреждение "Аркалыкская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3"/>
    <w:bookmarkStart w:name="z1540" w:id="1184"/>
    <w:p>
      <w:pPr>
        <w:spacing w:after="0"/>
        <w:ind w:left="0"/>
        <w:jc w:val="both"/>
      </w:pPr>
      <w:r>
        <w:rPr>
          <w:rFonts w:ascii="Times New Roman"/>
          <w:b w:val="false"/>
          <w:i w:val="false"/>
          <w:color w:val="000000"/>
          <w:sz w:val="28"/>
        </w:rPr>
        <w:t>
      337. Государственное учреждение "Костанайская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4"/>
    <w:bookmarkStart w:name="z1541" w:id="1185"/>
    <w:p>
      <w:pPr>
        <w:spacing w:after="0"/>
        <w:ind w:left="0"/>
        <w:jc w:val="both"/>
      </w:pPr>
      <w:r>
        <w:rPr>
          <w:rFonts w:ascii="Times New Roman"/>
          <w:b w:val="false"/>
          <w:i w:val="false"/>
          <w:color w:val="000000"/>
          <w:sz w:val="28"/>
        </w:rPr>
        <w:t>
      338. Государственное учреждение "Лисаковская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5"/>
    <w:bookmarkStart w:name="z1542" w:id="1186"/>
    <w:p>
      <w:pPr>
        <w:spacing w:after="0"/>
        <w:ind w:left="0"/>
        <w:jc w:val="both"/>
      </w:pPr>
      <w:r>
        <w:rPr>
          <w:rFonts w:ascii="Times New Roman"/>
          <w:b w:val="false"/>
          <w:i w:val="false"/>
          <w:color w:val="000000"/>
          <w:sz w:val="28"/>
        </w:rPr>
        <w:t>
      339. Государственное учреждение "Рудненская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86"/>
    <w:bookmarkStart w:name="z1543" w:id="1187"/>
    <w:p>
      <w:pPr>
        <w:spacing w:after="0"/>
        <w:ind w:left="0"/>
        <w:jc w:val="both"/>
      </w:pPr>
      <w:r>
        <w:rPr>
          <w:rFonts w:ascii="Times New Roman"/>
          <w:b w:val="false"/>
          <w:i w:val="false"/>
          <w:color w:val="000000"/>
          <w:sz w:val="28"/>
        </w:rPr>
        <w:t>
      340. Государственное учреждение "Кызылординская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87"/>
    <w:bookmarkStart w:name="z1544" w:id="1188"/>
    <w:p>
      <w:pPr>
        <w:spacing w:after="0"/>
        <w:ind w:left="0"/>
        <w:jc w:val="both"/>
      </w:pPr>
      <w:r>
        <w:rPr>
          <w:rFonts w:ascii="Times New Roman"/>
          <w:b w:val="false"/>
          <w:i w:val="false"/>
          <w:color w:val="000000"/>
          <w:sz w:val="28"/>
        </w:rPr>
        <w:t>
      341. Государственное учреждение "Аральская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8"/>
    <w:bookmarkStart w:name="z1545" w:id="1189"/>
    <w:p>
      <w:pPr>
        <w:spacing w:after="0"/>
        <w:ind w:left="0"/>
        <w:jc w:val="both"/>
      </w:pPr>
      <w:r>
        <w:rPr>
          <w:rFonts w:ascii="Times New Roman"/>
          <w:b w:val="false"/>
          <w:i w:val="false"/>
          <w:color w:val="000000"/>
          <w:sz w:val="28"/>
        </w:rPr>
        <w:t>
      342. Государственное учреждение "Жалагашская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89"/>
    <w:bookmarkStart w:name="z1546" w:id="1190"/>
    <w:p>
      <w:pPr>
        <w:spacing w:after="0"/>
        <w:ind w:left="0"/>
        <w:jc w:val="both"/>
      </w:pPr>
      <w:r>
        <w:rPr>
          <w:rFonts w:ascii="Times New Roman"/>
          <w:b w:val="false"/>
          <w:i w:val="false"/>
          <w:color w:val="000000"/>
          <w:sz w:val="28"/>
        </w:rPr>
        <w:t>
      343. Государственное учреждение "Жанакорганская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0"/>
    <w:bookmarkStart w:name="z1547" w:id="1191"/>
    <w:p>
      <w:pPr>
        <w:spacing w:after="0"/>
        <w:ind w:left="0"/>
        <w:jc w:val="both"/>
      </w:pPr>
      <w:r>
        <w:rPr>
          <w:rFonts w:ascii="Times New Roman"/>
          <w:b w:val="false"/>
          <w:i w:val="false"/>
          <w:color w:val="000000"/>
          <w:sz w:val="28"/>
        </w:rPr>
        <w:t>
      344. Государственное учреждение "Казалинская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1"/>
    <w:bookmarkStart w:name="z1548" w:id="1192"/>
    <w:p>
      <w:pPr>
        <w:spacing w:after="0"/>
        <w:ind w:left="0"/>
        <w:jc w:val="both"/>
      </w:pPr>
      <w:r>
        <w:rPr>
          <w:rFonts w:ascii="Times New Roman"/>
          <w:b w:val="false"/>
          <w:i w:val="false"/>
          <w:color w:val="000000"/>
          <w:sz w:val="28"/>
        </w:rPr>
        <w:t>
      345. Государственное учреждение "Кармакчинская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2"/>
    <w:bookmarkStart w:name="z1549" w:id="1193"/>
    <w:p>
      <w:pPr>
        <w:spacing w:after="0"/>
        <w:ind w:left="0"/>
        <w:jc w:val="both"/>
      </w:pPr>
      <w:r>
        <w:rPr>
          <w:rFonts w:ascii="Times New Roman"/>
          <w:b w:val="false"/>
          <w:i w:val="false"/>
          <w:color w:val="000000"/>
          <w:sz w:val="28"/>
        </w:rPr>
        <w:t>
      346. Государственное учреждение "Сырдарьинская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3"/>
    <w:bookmarkStart w:name="z1550" w:id="1194"/>
    <w:p>
      <w:pPr>
        <w:spacing w:after="0"/>
        <w:ind w:left="0"/>
        <w:jc w:val="both"/>
      </w:pPr>
      <w:r>
        <w:rPr>
          <w:rFonts w:ascii="Times New Roman"/>
          <w:b w:val="false"/>
          <w:i w:val="false"/>
          <w:color w:val="000000"/>
          <w:sz w:val="28"/>
        </w:rPr>
        <w:t>
      347. Государственное учреждение "Шиелийская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4"/>
    <w:bookmarkStart w:name="z1551" w:id="1195"/>
    <w:p>
      <w:pPr>
        <w:spacing w:after="0"/>
        <w:ind w:left="0"/>
        <w:jc w:val="both"/>
      </w:pPr>
      <w:r>
        <w:rPr>
          <w:rFonts w:ascii="Times New Roman"/>
          <w:b w:val="false"/>
          <w:i w:val="false"/>
          <w:color w:val="000000"/>
          <w:sz w:val="28"/>
        </w:rPr>
        <w:t>
      348. Государственное учреждение "Кызылординская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195"/>
    <w:bookmarkStart w:name="z1552" w:id="1196"/>
    <w:p>
      <w:pPr>
        <w:spacing w:after="0"/>
        <w:ind w:left="0"/>
        <w:jc w:val="both"/>
      </w:pPr>
      <w:r>
        <w:rPr>
          <w:rFonts w:ascii="Times New Roman"/>
          <w:b w:val="false"/>
          <w:i w:val="false"/>
          <w:color w:val="000000"/>
          <w:sz w:val="28"/>
        </w:rPr>
        <w:t>
      349. Государственное учреждение "Мангистауская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196"/>
    <w:bookmarkStart w:name="z1553" w:id="1197"/>
    <w:p>
      <w:pPr>
        <w:spacing w:after="0"/>
        <w:ind w:left="0"/>
        <w:jc w:val="both"/>
      </w:pPr>
      <w:r>
        <w:rPr>
          <w:rFonts w:ascii="Times New Roman"/>
          <w:b w:val="false"/>
          <w:i w:val="false"/>
          <w:color w:val="000000"/>
          <w:sz w:val="28"/>
        </w:rPr>
        <w:t>
      350. Государственное учреждение "Мангистауская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7"/>
    <w:bookmarkStart w:name="z1554" w:id="1198"/>
    <w:p>
      <w:pPr>
        <w:spacing w:after="0"/>
        <w:ind w:left="0"/>
        <w:jc w:val="both"/>
      </w:pPr>
      <w:r>
        <w:rPr>
          <w:rFonts w:ascii="Times New Roman"/>
          <w:b w:val="false"/>
          <w:i w:val="false"/>
          <w:color w:val="000000"/>
          <w:sz w:val="28"/>
        </w:rPr>
        <w:t>
      351. Государственное учреждение "Каракиянская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8"/>
    <w:bookmarkStart w:name="z1555" w:id="1199"/>
    <w:p>
      <w:pPr>
        <w:spacing w:after="0"/>
        <w:ind w:left="0"/>
        <w:jc w:val="both"/>
      </w:pPr>
      <w:r>
        <w:rPr>
          <w:rFonts w:ascii="Times New Roman"/>
          <w:b w:val="false"/>
          <w:i w:val="false"/>
          <w:color w:val="000000"/>
          <w:sz w:val="28"/>
        </w:rPr>
        <w:t>
      352. Государственное учреждение "Тупкараганская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199"/>
    <w:bookmarkStart w:name="z1556" w:id="1200"/>
    <w:p>
      <w:pPr>
        <w:spacing w:after="0"/>
        <w:ind w:left="0"/>
        <w:jc w:val="both"/>
      </w:pPr>
      <w:r>
        <w:rPr>
          <w:rFonts w:ascii="Times New Roman"/>
          <w:b w:val="false"/>
          <w:i w:val="false"/>
          <w:color w:val="000000"/>
          <w:sz w:val="28"/>
        </w:rPr>
        <w:t>
      353. Государственное учреждение "Бейнеуская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0"/>
    <w:bookmarkStart w:name="z1557" w:id="1201"/>
    <w:p>
      <w:pPr>
        <w:spacing w:after="0"/>
        <w:ind w:left="0"/>
        <w:jc w:val="both"/>
      </w:pPr>
      <w:r>
        <w:rPr>
          <w:rFonts w:ascii="Times New Roman"/>
          <w:b w:val="false"/>
          <w:i w:val="false"/>
          <w:color w:val="000000"/>
          <w:sz w:val="28"/>
        </w:rPr>
        <w:t>
      354. Государственное учреждение "Жана-Озенская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1"/>
    <w:bookmarkStart w:name="z1558" w:id="1202"/>
    <w:p>
      <w:pPr>
        <w:spacing w:after="0"/>
        <w:ind w:left="0"/>
        <w:jc w:val="both"/>
      </w:pPr>
      <w:r>
        <w:rPr>
          <w:rFonts w:ascii="Times New Roman"/>
          <w:b w:val="false"/>
          <w:i w:val="false"/>
          <w:color w:val="000000"/>
          <w:sz w:val="28"/>
        </w:rPr>
        <w:t>
      355. Государственное учреждение "Актауская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02"/>
    <w:bookmarkStart w:name="z1559" w:id="1203"/>
    <w:p>
      <w:pPr>
        <w:spacing w:after="0"/>
        <w:ind w:left="0"/>
        <w:jc w:val="both"/>
      </w:pPr>
      <w:r>
        <w:rPr>
          <w:rFonts w:ascii="Times New Roman"/>
          <w:b w:val="false"/>
          <w:i w:val="false"/>
          <w:color w:val="000000"/>
          <w:sz w:val="28"/>
        </w:rPr>
        <w:t>
      356. Государственное учреждение "Мунайлинская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3"/>
    <w:bookmarkStart w:name="z1560" w:id="1204"/>
    <w:p>
      <w:pPr>
        <w:spacing w:after="0"/>
        <w:ind w:left="0"/>
        <w:jc w:val="both"/>
      </w:pPr>
      <w:r>
        <w:rPr>
          <w:rFonts w:ascii="Times New Roman"/>
          <w:b w:val="false"/>
          <w:i w:val="false"/>
          <w:color w:val="000000"/>
          <w:sz w:val="28"/>
        </w:rPr>
        <w:t>
      357. Государственное учреждение "Павлодарская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04"/>
    <w:bookmarkStart w:name="z1561" w:id="1205"/>
    <w:p>
      <w:pPr>
        <w:spacing w:after="0"/>
        <w:ind w:left="0"/>
        <w:jc w:val="both"/>
      </w:pPr>
      <w:r>
        <w:rPr>
          <w:rFonts w:ascii="Times New Roman"/>
          <w:b w:val="false"/>
          <w:i w:val="false"/>
          <w:color w:val="000000"/>
          <w:sz w:val="28"/>
        </w:rPr>
        <w:t>
      358. Государственное учреждение "Территориальная инспекция района Аққулы Комитета ветеринарного контроля и надзора Министерства сельского хозяйства Республики Казахстан".</w:t>
      </w:r>
    </w:p>
    <w:bookmarkEnd w:id="1205"/>
    <w:bookmarkStart w:name="z1562" w:id="1206"/>
    <w:p>
      <w:pPr>
        <w:spacing w:after="0"/>
        <w:ind w:left="0"/>
        <w:jc w:val="both"/>
      </w:pPr>
      <w:r>
        <w:rPr>
          <w:rFonts w:ascii="Times New Roman"/>
          <w:b w:val="false"/>
          <w:i w:val="false"/>
          <w:color w:val="000000"/>
          <w:sz w:val="28"/>
        </w:rPr>
        <w:t>
      359. Государственное учреждение "Баянаульская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6"/>
    <w:bookmarkStart w:name="z1563" w:id="1207"/>
    <w:p>
      <w:pPr>
        <w:spacing w:after="0"/>
        <w:ind w:left="0"/>
        <w:jc w:val="both"/>
      </w:pPr>
      <w:r>
        <w:rPr>
          <w:rFonts w:ascii="Times New Roman"/>
          <w:b w:val="false"/>
          <w:i w:val="false"/>
          <w:color w:val="000000"/>
          <w:sz w:val="28"/>
        </w:rPr>
        <w:t>
      360. Государственное учреждение "Железинская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7"/>
    <w:bookmarkStart w:name="z1564" w:id="1208"/>
    <w:p>
      <w:pPr>
        <w:spacing w:after="0"/>
        <w:ind w:left="0"/>
        <w:jc w:val="both"/>
      </w:pPr>
      <w:r>
        <w:rPr>
          <w:rFonts w:ascii="Times New Roman"/>
          <w:b w:val="false"/>
          <w:i w:val="false"/>
          <w:color w:val="000000"/>
          <w:sz w:val="28"/>
        </w:rPr>
        <w:t>
      361. Государственное учреждение "Иртышская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8"/>
    <w:bookmarkStart w:name="z1565" w:id="1209"/>
    <w:p>
      <w:pPr>
        <w:spacing w:after="0"/>
        <w:ind w:left="0"/>
        <w:jc w:val="both"/>
      </w:pPr>
      <w:r>
        <w:rPr>
          <w:rFonts w:ascii="Times New Roman"/>
          <w:b w:val="false"/>
          <w:i w:val="false"/>
          <w:color w:val="000000"/>
          <w:sz w:val="28"/>
        </w:rPr>
        <w:t>
      362. Государственное учреждение "Майская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09"/>
    <w:bookmarkStart w:name="z1566" w:id="1210"/>
    <w:p>
      <w:pPr>
        <w:spacing w:after="0"/>
        <w:ind w:left="0"/>
        <w:jc w:val="both"/>
      </w:pPr>
      <w:r>
        <w:rPr>
          <w:rFonts w:ascii="Times New Roman"/>
          <w:b w:val="false"/>
          <w:i w:val="false"/>
          <w:color w:val="000000"/>
          <w:sz w:val="28"/>
        </w:rPr>
        <w:t>
      363. Государственное учреждение "Павлодарская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0"/>
    <w:bookmarkStart w:name="z1567" w:id="1211"/>
    <w:p>
      <w:pPr>
        <w:spacing w:after="0"/>
        <w:ind w:left="0"/>
        <w:jc w:val="both"/>
      </w:pPr>
      <w:r>
        <w:rPr>
          <w:rFonts w:ascii="Times New Roman"/>
          <w:b w:val="false"/>
          <w:i w:val="false"/>
          <w:color w:val="000000"/>
          <w:sz w:val="28"/>
        </w:rPr>
        <w:t>
      364. Государственное учреждение "Территориальная инспекция района Тереңкөл Комитета ветеринарного контроля и надзора Министерства сельского хозяйства Республики Казахстан".</w:t>
      </w:r>
    </w:p>
    <w:bookmarkEnd w:id="1211"/>
    <w:bookmarkStart w:name="z1568" w:id="1212"/>
    <w:p>
      <w:pPr>
        <w:spacing w:after="0"/>
        <w:ind w:left="0"/>
        <w:jc w:val="both"/>
      </w:pPr>
      <w:r>
        <w:rPr>
          <w:rFonts w:ascii="Times New Roman"/>
          <w:b w:val="false"/>
          <w:i w:val="false"/>
          <w:color w:val="000000"/>
          <w:sz w:val="28"/>
        </w:rPr>
        <w:t>
      365. Государственное учреждение "Успенская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2"/>
    <w:bookmarkStart w:name="z1569" w:id="1213"/>
    <w:p>
      <w:pPr>
        <w:spacing w:after="0"/>
        <w:ind w:left="0"/>
        <w:jc w:val="both"/>
      </w:pPr>
      <w:r>
        <w:rPr>
          <w:rFonts w:ascii="Times New Roman"/>
          <w:b w:val="false"/>
          <w:i w:val="false"/>
          <w:color w:val="000000"/>
          <w:sz w:val="28"/>
        </w:rPr>
        <w:t>
      366. Государственное учреждение "Актогайская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3"/>
    <w:bookmarkStart w:name="z1570" w:id="1214"/>
    <w:p>
      <w:pPr>
        <w:spacing w:after="0"/>
        <w:ind w:left="0"/>
        <w:jc w:val="both"/>
      </w:pPr>
      <w:r>
        <w:rPr>
          <w:rFonts w:ascii="Times New Roman"/>
          <w:b w:val="false"/>
          <w:i w:val="false"/>
          <w:color w:val="000000"/>
          <w:sz w:val="28"/>
        </w:rPr>
        <w:t>
      367. Государственное учреждение "Щербактинская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4"/>
    <w:bookmarkStart w:name="z1571" w:id="1215"/>
    <w:p>
      <w:pPr>
        <w:spacing w:after="0"/>
        <w:ind w:left="0"/>
        <w:jc w:val="both"/>
      </w:pPr>
      <w:r>
        <w:rPr>
          <w:rFonts w:ascii="Times New Roman"/>
          <w:b w:val="false"/>
          <w:i w:val="false"/>
          <w:color w:val="000000"/>
          <w:sz w:val="28"/>
        </w:rPr>
        <w:t>
      368. Государственное учреждение "Аксуская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5"/>
    <w:bookmarkStart w:name="z1572" w:id="1216"/>
    <w:p>
      <w:pPr>
        <w:spacing w:after="0"/>
        <w:ind w:left="0"/>
        <w:jc w:val="both"/>
      </w:pPr>
      <w:r>
        <w:rPr>
          <w:rFonts w:ascii="Times New Roman"/>
          <w:b w:val="false"/>
          <w:i w:val="false"/>
          <w:color w:val="000000"/>
          <w:sz w:val="28"/>
        </w:rPr>
        <w:t>
      369. Государственное учреждение "Экибастузская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6"/>
    <w:bookmarkStart w:name="z1573" w:id="1217"/>
    <w:p>
      <w:pPr>
        <w:spacing w:after="0"/>
        <w:ind w:left="0"/>
        <w:jc w:val="both"/>
      </w:pPr>
      <w:r>
        <w:rPr>
          <w:rFonts w:ascii="Times New Roman"/>
          <w:b w:val="false"/>
          <w:i w:val="false"/>
          <w:color w:val="000000"/>
          <w:sz w:val="28"/>
        </w:rPr>
        <w:t>
      370. Государственное учреждение "Павлодарская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17"/>
    <w:bookmarkStart w:name="z1574" w:id="1218"/>
    <w:p>
      <w:pPr>
        <w:spacing w:after="0"/>
        <w:ind w:left="0"/>
        <w:jc w:val="both"/>
      </w:pPr>
      <w:r>
        <w:rPr>
          <w:rFonts w:ascii="Times New Roman"/>
          <w:b w:val="false"/>
          <w:i w:val="false"/>
          <w:color w:val="000000"/>
          <w:sz w:val="28"/>
        </w:rPr>
        <w:t>
      371. Государственное учреждение "Северо-Казахстанская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18"/>
    <w:bookmarkStart w:name="z1575" w:id="1219"/>
    <w:p>
      <w:pPr>
        <w:spacing w:after="0"/>
        <w:ind w:left="0"/>
        <w:jc w:val="both"/>
      </w:pPr>
      <w:r>
        <w:rPr>
          <w:rFonts w:ascii="Times New Roman"/>
          <w:b w:val="false"/>
          <w:i w:val="false"/>
          <w:color w:val="000000"/>
          <w:sz w:val="28"/>
        </w:rPr>
        <w:t>
      372. Государственное учреждение "Айыртауская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19"/>
    <w:bookmarkStart w:name="z1576" w:id="1220"/>
    <w:p>
      <w:pPr>
        <w:spacing w:after="0"/>
        <w:ind w:left="0"/>
        <w:jc w:val="both"/>
      </w:pPr>
      <w:r>
        <w:rPr>
          <w:rFonts w:ascii="Times New Roman"/>
          <w:b w:val="false"/>
          <w:i w:val="false"/>
          <w:color w:val="000000"/>
          <w:sz w:val="28"/>
        </w:rPr>
        <w:t>
      373. Государственное учреждение "Акжарская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0"/>
    <w:bookmarkStart w:name="z1577" w:id="1221"/>
    <w:p>
      <w:pPr>
        <w:spacing w:after="0"/>
        <w:ind w:left="0"/>
        <w:jc w:val="both"/>
      </w:pPr>
      <w:r>
        <w:rPr>
          <w:rFonts w:ascii="Times New Roman"/>
          <w:b w:val="false"/>
          <w:i w:val="false"/>
          <w:color w:val="000000"/>
          <w:sz w:val="28"/>
        </w:rPr>
        <w:t>
      374. Государственное учреждение "Аккайынская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1"/>
    <w:bookmarkStart w:name="z1578" w:id="1222"/>
    <w:p>
      <w:pPr>
        <w:spacing w:after="0"/>
        <w:ind w:left="0"/>
        <w:jc w:val="both"/>
      </w:pPr>
      <w:r>
        <w:rPr>
          <w:rFonts w:ascii="Times New Roman"/>
          <w:b w:val="false"/>
          <w:i w:val="false"/>
          <w:color w:val="000000"/>
          <w:sz w:val="28"/>
        </w:rPr>
        <w:t>
      375. Государственное учреждение "Территориальная инспекция района Магжана Жумабаева Комитета ветеринарного контроля и надзора Министерства сельского хозяйства Республики Казахстан".</w:t>
      </w:r>
    </w:p>
    <w:bookmarkEnd w:id="1222"/>
    <w:bookmarkStart w:name="z1579" w:id="1223"/>
    <w:p>
      <w:pPr>
        <w:spacing w:after="0"/>
        <w:ind w:left="0"/>
        <w:jc w:val="both"/>
      </w:pPr>
      <w:r>
        <w:rPr>
          <w:rFonts w:ascii="Times New Roman"/>
          <w:b w:val="false"/>
          <w:i w:val="false"/>
          <w:color w:val="000000"/>
          <w:sz w:val="28"/>
        </w:rPr>
        <w:t>
      376. Государственное учреждение "Есильская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3"/>
    <w:bookmarkStart w:name="z1580" w:id="1224"/>
    <w:p>
      <w:pPr>
        <w:spacing w:after="0"/>
        <w:ind w:left="0"/>
        <w:jc w:val="both"/>
      </w:pPr>
      <w:r>
        <w:rPr>
          <w:rFonts w:ascii="Times New Roman"/>
          <w:b w:val="false"/>
          <w:i w:val="false"/>
          <w:color w:val="000000"/>
          <w:sz w:val="28"/>
        </w:rPr>
        <w:t>
      377. Государственное учреждение "Жамбылская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4"/>
    <w:bookmarkStart w:name="z1581" w:id="1225"/>
    <w:p>
      <w:pPr>
        <w:spacing w:after="0"/>
        <w:ind w:left="0"/>
        <w:jc w:val="both"/>
      </w:pPr>
      <w:r>
        <w:rPr>
          <w:rFonts w:ascii="Times New Roman"/>
          <w:b w:val="false"/>
          <w:i w:val="false"/>
          <w:color w:val="000000"/>
          <w:sz w:val="28"/>
        </w:rPr>
        <w:t>
      378. Государственное учреждение "Кызылжарская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5"/>
    <w:bookmarkStart w:name="z1582" w:id="1226"/>
    <w:p>
      <w:pPr>
        <w:spacing w:after="0"/>
        <w:ind w:left="0"/>
        <w:jc w:val="both"/>
      </w:pPr>
      <w:r>
        <w:rPr>
          <w:rFonts w:ascii="Times New Roman"/>
          <w:b w:val="false"/>
          <w:i w:val="false"/>
          <w:color w:val="000000"/>
          <w:sz w:val="28"/>
        </w:rPr>
        <w:t>
      379. Государственное учреждение "Мамлютская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6"/>
    <w:bookmarkStart w:name="z1583" w:id="1227"/>
    <w:p>
      <w:pPr>
        <w:spacing w:after="0"/>
        <w:ind w:left="0"/>
        <w:jc w:val="both"/>
      </w:pPr>
      <w:r>
        <w:rPr>
          <w:rFonts w:ascii="Times New Roman"/>
          <w:b w:val="false"/>
          <w:i w:val="false"/>
          <w:color w:val="000000"/>
          <w:sz w:val="28"/>
        </w:rPr>
        <w:t>
      380. Государственное учреждение "Территориальная инспекция района Шал акына Комитета ветеринарного контроля и надзора Министерства сельского хозяйства Республики Казахстан".</w:t>
      </w:r>
    </w:p>
    <w:bookmarkEnd w:id="1227"/>
    <w:bookmarkStart w:name="z1584" w:id="1228"/>
    <w:p>
      <w:pPr>
        <w:spacing w:after="0"/>
        <w:ind w:left="0"/>
        <w:jc w:val="both"/>
      </w:pPr>
      <w:r>
        <w:rPr>
          <w:rFonts w:ascii="Times New Roman"/>
          <w:b w:val="false"/>
          <w:i w:val="false"/>
          <w:color w:val="000000"/>
          <w:sz w:val="28"/>
        </w:rPr>
        <w:t>
      381. Государственное учреждение "Тайыншинская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8"/>
    <w:bookmarkStart w:name="z1585" w:id="1229"/>
    <w:p>
      <w:pPr>
        <w:spacing w:after="0"/>
        <w:ind w:left="0"/>
        <w:jc w:val="both"/>
      </w:pPr>
      <w:r>
        <w:rPr>
          <w:rFonts w:ascii="Times New Roman"/>
          <w:b w:val="false"/>
          <w:i w:val="false"/>
          <w:color w:val="000000"/>
          <w:sz w:val="28"/>
        </w:rPr>
        <w:t>
      382. Государственное учреждение "Тимирязевская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29"/>
    <w:bookmarkStart w:name="z1586" w:id="1230"/>
    <w:p>
      <w:pPr>
        <w:spacing w:after="0"/>
        <w:ind w:left="0"/>
        <w:jc w:val="both"/>
      </w:pPr>
      <w:r>
        <w:rPr>
          <w:rFonts w:ascii="Times New Roman"/>
          <w:b w:val="false"/>
          <w:i w:val="false"/>
          <w:color w:val="000000"/>
          <w:sz w:val="28"/>
        </w:rPr>
        <w:t>
      383. Государственное учреждение "Уалихановская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0"/>
    <w:bookmarkStart w:name="z1587" w:id="1231"/>
    <w:p>
      <w:pPr>
        <w:spacing w:after="0"/>
        <w:ind w:left="0"/>
        <w:jc w:val="both"/>
      </w:pPr>
      <w:r>
        <w:rPr>
          <w:rFonts w:ascii="Times New Roman"/>
          <w:b w:val="false"/>
          <w:i w:val="false"/>
          <w:color w:val="000000"/>
          <w:sz w:val="28"/>
        </w:rPr>
        <w:t>
      384. Государственное учреждение "Территориальная инспекция района Габита Мусрепова Комитета ветеринарного контроля и надзора Министерства сельского хозяйства Республики Казахстан".</w:t>
      </w:r>
    </w:p>
    <w:bookmarkEnd w:id="1231"/>
    <w:bookmarkStart w:name="z1588" w:id="1232"/>
    <w:p>
      <w:pPr>
        <w:spacing w:after="0"/>
        <w:ind w:left="0"/>
        <w:jc w:val="both"/>
      </w:pPr>
      <w:r>
        <w:rPr>
          <w:rFonts w:ascii="Times New Roman"/>
          <w:b w:val="false"/>
          <w:i w:val="false"/>
          <w:color w:val="000000"/>
          <w:sz w:val="28"/>
        </w:rPr>
        <w:t>
      385. Государственное учреждение "Петропавловская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32"/>
    <w:bookmarkStart w:name="z1589" w:id="1233"/>
    <w:p>
      <w:pPr>
        <w:spacing w:after="0"/>
        <w:ind w:left="0"/>
        <w:jc w:val="both"/>
      </w:pPr>
      <w:r>
        <w:rPr>
          <w:rFonts w:ascii="Times New Roman"/>
          <w:b w:val="false"/>
          <w:i w:val="false"/>
          <w:color w:val="000000"/>
          <w:sz w:val="28"/>
        </w:rPr>
        <w:t>
      386. Государственное учреждение "Туркестанская областная территориальная инспекция Комитета ветеринарного контроля и надзора Министерства сельского хозяйства Республики Казахстан".</w:t>
      </w:r>
    </w:p>
    <w:bookmarkEnd w:id="1233"/>
    <w:bookmarkStart w:name="z1590" w:id="1234"/>
    <w:p>
      <w:pPr>
        <w:spacing w:after="0"/>
        <w:ind w:left="0"/>
        <w:jc w:val="both"/>
      </w:pPr>
      <w:r>
        <w:rPr>
          <w:rFonts w:ascii="Times New Roman"/>
          <w:b w:val="false"/>
          <w:i w:val="false"/>
          <w:color w:val="000000"/>
          <w:sz w:val="28"/>
        </w:rPr>
        <w:t>
      387. Государственное учреждение "Байдибекская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4"/>
    <w:bookmarkStart w:name="z1591" w:id="1235"/>
    <w:p>
      <w:pPr>
        <w:spacing w:after="0"/>
        <w:ind w:left="0"/>
        <w:jc w:val="both"/>
      </w:pPr>
      <w:r>
        <w:rPr>
          <w:rFonts w:ascii="Times New Roman"/>
          <w:b w:val="false"/>
          <w:i w:val="false"/>
          <w:color w:val="000000"/>
          <w:sz w:val="28"/>
        </w:rPr>
        <w:t>
      388. Государственное учреждение "Жетысайская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5"/>
    <w:bookmarkStart w:name="z1592" w:id="1236"/>
    <w:p>
      <w:pPr>
        <w:spacing w:after="0"/>
        <w:ind w:left="0"/>
        <w:jc w:val="both"/>
      </w:pPr>
      <w:r>
        <w:rPr>
          <w:rFonts w:ascii="Times New Roman"/>
          <w:b w:val="false"/>
          <w:i w:val="false"/>
          <w:color w:val="000000"/>
          <w:sz w:val="28"/>
        </w:rPr>
        <w:t>
      389. Государственное учреждение "Келесская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6"/>
    <w:bookmarkStart w:name="z1593" w:id="1237"/>
    <w:p>
      <w:pPr>
        <w:spacing w:after="0"/>
        <w:ind w:left="0"/>
        <w:jc w:val="both"/>
      </w:pPr>
      <w:r>
        <w:rPr>
          <w:rFonts w:ascii="Times New Roman"/>
          <w:b w:val="false"/>
          <w:i w:val="false"/>
          <w:color w:val="000000"/>
          <w:sz w:val="28"/>
        </w:rPr>
        <w:t>
      390. Государственное учреждение "Казыгуртская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7"/>
    <w:bookmarkStart w:name="z1594" w:id="1238"/>
    <w:p>
      <w:pPr>
        <w:spacing w:after="0"/>
        <w:ind w:left="0"/>
        <w:jc w:val="both"/>
      </w:pPr>
      <w:r>
        <w:rPr>
          <w:rFonts w:ascii="Times New Roman"/>
          <w:b w:val="false"/>
          <w:i w:val="false"/>
          <w:color w:val="000000"/>
          <w:sz w:val="28"/>
        </w:rPr>
        <w:t>
      391. Государственное учреждение "Махтааральская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8"/>
    <w:bookmarkStart w:name="z1595" w:id="1239"/>
    <w:p>
      <w:pPr>
        <w:spacing w:after="0"/>
        <w:ind w:left="0"/>
        <w:jc w:val="both"/>
      </w:pPr>
      <w:r>
        <w:rPr>
          <w:rFonts w:ascii="Times New Roman"/>
          <w:b w:val="false"/>
          <w:i w:val="false"/>
          <w:color w:val="000000"/>
          <w:sz w:val="28"/>
        </w:rPr>
        <w:t>
      392. Государственное учреждение "Ордабасинская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39"/>
    <w:bookmarkStart w:name="z1596" w:id="1240"/>
    <w:p>
      <w:pPr>
        <w:spacing w:after="0"/>
        <w:ind w:left="0"/>
        <w:jc w:val="both"/>
      </w:pPr>
      <w:r>
        <w:rPr>
          <w:rFonts w:ascii="Times New Roman"/>
          <w:b w:val="false"/>
          <w:i w:val="false"/>
          <w:color w:val="000000"/>
          <w:sz w:val="28"/>
        </w:rPr>
        <w:t>
      393. Государственное учреждение "Отрарская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0"/>
    <w:bookmarkStart w:name="z1597" w:id="1241"/>
    <w:p>
      <w:pPr>
        <w:spacing w:after="0"/>
        <w:ind w:left="0"/>
        <w:jc w:val="both"/>
      </w:pPr>
      <w:r>
        <w:rPr>
          <w:rFonts w:ascii="Times New Roman"/>
          <w:b w:val="false"/>
          <w:i w:val="false"/>
          <w:color w:val="000000"/>
          <w:sz w:val="28"/>
        </w:rPr>
        <w:t>
      394. Государственное учреждение "Сайрамская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1"/>
    <w:bookmarkStart w:name="z1598" w:id="1242"/>
    <w:p>
      <w:pPr>
        <w:spacing w:after="0"/>
        <w:ind w:left="0"/>
        <w:jc w:val="both"/>
      </w:pPr>
      <w:r>
        <w:rPr>
          <w:rFonts w:ascii="Times New Roman"/>
          <w:b w:val="false"/>
          <w:i w:val="false"/>
          <w:color w:val="000000"/>
          <w:sz w:val="28"/>
        </w:rPr>
        <w:t>
      395. Государственное учреждение "Сарыагашская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2"/>
    <w:bookmarkStart w:name="z1599" w:id="1243"/>
    <w:p>
      <w:pPr>
        <w:spacing w:after="0"/>
        <w:ind w:left="0"/>
        <w:jc w:val="both"/>
      </w:pPr>
      <w:r>
        <w:rPr>
          <w:rFonts w:ascii="Times New Roman"/>
          <w:b w:val="false"/>
          <w:i w:val="false"/>
          <w:color w:val="000000"/>
          <w:sz w:val="28"/>
        </w:rPr>
        <w:t>
      396. Государственное учреждение "Сузакская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3"/>
    <w:bookmarkStart w:name="z1600" w:id="1244"/>
    <w:p>
      <w:pPr>
        <w:spacing w:after="0"/>
        <w:ind w:left="0"/>
        <w:jc w:val="both"/>
      </w:pPr>
      <w:r>
        <w:rPr>
          <w:rFonts w:ascii="Times New Roman"/>
          <w:b w:val="false"/>
          <w:i w:val="false"/>
          <w:color w:val="000000"/>
          <w:sz w:val="28"/>
        </w:rPr>
        <w:t>
      397. Государственное учреждение "Толебийская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4"/>
    <w:bookmarkStart w:name="z1601" w:id="1245"/>
    <w:p>
      <w:pPr>
        <w:spacing w:after="0"/>
        <w:ind w:left="0"/>
        <w:jc w:val="both"/>
      </w:pPr>
      <w:r>
        <w:rPr>
          <w:rFonts w:ascii="Times New Roman"/>
          <w:b w:val="false"/>
          <w:i w:val="false"/>
          <w:color w:val="000000"/>
          <w:sz w:val="28"/>
        </w:rPr>
        <w:t>
      398. Государственное учреждение "Тюлькубасская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5"/>
    <w:bookmarkStart w:name="z1602" w:id="1246"/>
    <w:p>
      <w:pPr>
        <w:spacing w:after="0"/>
        <w:ind w:left="0"/>
        <w:jc w:val="both"/>
      </w:pPr>
      <w:r>
        <w:rPr>
          <w:rFonts w:ascii="Times New Roman"/>
          <w:b w:val="false"/>
          <w:i w:val="false"/>
          <w:color w:val="000000"/>
          <w:sz w:val="28"/>
        </w:rPr>
        <w:t>
      399. Государственное учреждение "Шардаринская районная территориальная инспекция Комитета ветеринарного контроля и надзора Министерства сельского хозяйства Республики Казахстан".</w:t>
      </w:r>
    </w:p>
    <w:bookmarkEnd w:id="1246"/>
    <w:bookmarkStart w:name="z1603" w:id="1247"/>
    <w:p>
      <w:pPr>
        <w:spacing w:after="0"/>
        <w:ind w:left="0"/>
        <w:jc w:val="both"/>
      </w:pPr>
      <w:r>
        <w:rPr>
          <w:rFonts w:ascii="Times New Roman"/>
          <w:b w:val="false"/>
          <w:i w:val="false"/>
          <w:color w:val="000000"/>
          <w:sz w:val="28"/>
        </w:rPr>
        <w:t>
      400. Государственное учреждение "Арысская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47"/>
    <w:bookmarkStart w:name="z1604" w:id="1248"/>
    <w:p>
      <w:pPr>
        <w:spacing w:after="0"/>
        <w:ind w:left="0"/>
        <w:jc w:val="both"/>
      </w:pPr>
      <w:r>
        <w:rPr>
          <w:rFonts w:ascii="Times New Roman"/>
          <w:b w:val="false"/>
          <w:i w:val="false"/>
          <w:color w:val="000000"/>
          <w:sz w:val="28"/>
        </w:rPr>
        <w:t>
      401. Государственное учреждение "Туркестанская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48"/>
    <w:bookmarkStart w:name="z1605" w:id="1249"/>
    <w:p>
      <w:pPr>
        <w:spacing w:after="0"/>
        <w:ind w:left="0"/>
        <w:jc w:val="both"/>
      </w:pPr>
      <w:r>
        <w:rPr>
          <w:rFonts w:ascii="Times New Roman"/>
          <w:b w:val="false"/>
          <w:i w:val="false"/>
          <w:color w:val="000000"/>
          <w:sz w:val="28"/>
        </w:rPr>
        <w:t>
      402.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Шымкенту.</w:t>
      </w:r>
    </w:p>
    <w:bookmarkEnd w:id="1249"/>
    <w:bookmarkStart w:name="z1606" w:id="1250"/>
    <w:p>
      <w:pPr>
        <w:spacing w:after="0"/>
        <w:ind w:left="0"/>
        <w:jc w:val="both"/>
      </w:pPr>
      <w:r>
        <w:rPr>
          <w:rFonts w:ascii="Times New Roman"/>
          <w:b w:val="false"/>
          <w:i w:val="false"/>
          <w:color w:val="000000"/>
          <w:sz w:val="28"/>
        </w:rPr>
        <w:t>
      403. Государственное учреждение "Ленгерская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50"/>
    <w:bookmarkStart w:name="z1607" w:id="1251"/>
    <w:p>
      <w:pPr>
        <w:spacing w:after="0"/>
        <w:ind w:left="0"/>
        <w:jc w:val="both"/>
      </w:pPr>
      <w:r>
        <w:rPr>
          <w:rFonts w:ascii="Times New Roman"/>
          <w:b w:val="false"/>
          <w:i w:val="false"/>
          <w:color w:val="000000"/>
          <w:sz w:val="28"/>
        </w:rPr>
        <w:t>
      404. Государственное учреждение "Кентауская городская территориальная инспекция Комитета ветеринарного контроля и надзора Министерства сельского хозяйства Республики Казахстан".</w:t>
      </w:r>
    </w:p>
    <w:bookmarkEnd w:id="1251"/>
    <w:bookmarkStart w:name="z1608" w:id="1252"/>
    <w:p>
      <w:pPr>
        <w:spacing w:after="0"/>
        <w:ind w:left="0"/>
        <w:jc w:val="both"/>
      </w:pPr>
      <w:r>
        <w:rPr>
          <w:rFonts w:ascii="Times New Roman"/>
          <w:b w:val="false"/>
          <w:i w:val="false"/>
          <w:color w:val="000000"/>
          <w:sz w:val="28"/>
        </w:rPr>
        <w:t>
      405.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Астане".</w:t>
      </w:r>
    </w:p>
    <w:bookmarkEnd w:id="1252"/>
    <w:bookmarkStart w:name="z1609" w:id="1253"/>
    <w:p>
      <w:pPr>
        <w:spacing w:after="0"/>
        <w:ind w:left="0"/>
        <w:jc w:val="both"/>
      </w:pPr>
      <w:r>
        <w:rPr>
          <w:rFonts w:ascii="Times New Roman"/>
          <w:b w:val="false"/>
          <w:i w:val="false"/>
          <w:color w:val="000000"/>
          <w:sz w:val="28"/>
        </w:rPr>
        <w:t>
      406. Государственное учреждение "Территориальная инспекция Комитета ветеринарного контроля и надзора Министерства сельского хозяйства Республики Казахстан по городу Алматы".</w:t>
      </w:r>
    </w:p>
    <w:bookmarkEnd w:id="1253"/>
    <w:bookmarkStart w:name="z1610" w:id="1254"/>
    <w:p>
      <w:pPr>
        <w:spacing w:after="0"/>
        <w:ind w:left="0"/>
        <w:jc w:val="both"/>
      </w:pPr>
      <w:r>
        <w:rPr>
          <w:rFonts w:ascii="Times New Roman"/>
          <w:b w:val="false"/>
          <w:i w:val="false"/>
          <w:color w:val="000000"/>
          <w:sz w:val="28"/>
        </w:rPr>
        <w:t>
      407. Республиканское государственное учреждение "Департамент по управлению земельными ресурсами Акмолинской области Комитета по управлению земельными ресурсами Министерства сельского хозяйства Республики Казахстан".</w:t>
      </w:r>
    </w:p>
    <w:bookmarkEnd w:id="1254"/>
    <w:bookmarkStart w:name="z1611" w:id="1255"/>
    <w:p>
      <w:pPr>
        <w:spacing w:after="0"/>
        <w:ind w:left="0"/>
        <w:jc w:val="both"/>
      </w:pPr>
      <w:r>
        <w:rPr>
          <w:rFonts w:ascii="Times New Roman"/>
          <w:b w:val="false"/>
          <w:i w:val="false"/>
          <w:color w:val="000000"/>
          <w:sz w:val="28"/>
        </w:rPr>
        <w:t>
      408. Республиканское государственное учреждение "Департамент по управлению земельными ресурсами Актюбинской области Комитета по управлению земельными ресурсами Министерства сельского хозяйства Республики Казахстан".</w:t>
      </w:r>
    </w:p>
    <w:bookmarkEnd w:id="1255"/>
    <w:bookmarkStart w:name="z1612" w:id="1256"/>
    <w:p>
      <w:pPr>
        <w:spacing w:after="0"/>
        <w:ind w:left="0"/>
        <w:jc w:val="both"/>
      </w:pPr>
      <w:r>
        <w:rPr>
          <w:rFonts w:ascii="Times New Roman"/>
          <w:b w:val="false"/>
          <w:i w:val="false"/>
          <w:color w:val="000000"/>
          <w:sz w:val="28"/>
        </w:rPr>
        <w:t>
      409. Республиканское государственное учреждение "Департамент по управлению земельными ресурсами Алматинской области Комитета по управлению земельными ресурсами Министерства сельского хозяйства Республики Казахстан".</w:t>
      </w:r>
    </w:p>
    <w:bookmarkEnd w:id="1256"/>
    <w:bookmarkStart w:name="z1613" w:id="1257"/>
    <w:p>
      <w:pPr>
        <w:spacing w:after="0"/>
        <w:ind w:left="0"/>
        <w:jc w:val="both"/>
      </w:pPr>
      <w:r>
        <w:rPr>
          <w:rFonts w:ascii="Times New Roman"/>
          <w:b w:val="false"/>
          <w:i w:val="false"/>
          <w:color w:val="000000"/>
          <w:sz w:val="28"/>
        </w:rPr>
        <w:t>
      410. Республиканское государственное учреждение "Департамент по управлению земельными ресурсами Атырауской области Комитета по управлению земельными ресурсами Министерства сельского хозяйства Республики Казахстан".</w:t>
      </w:r>
    </w:p>
    <w:bookmarkEnd w:id="1257"/>
    <w:bookmarkStart w:name="z1614" w:id="1258"/>
    <w:p>
      <w:pPr>
        <w:spacing w:after="0"/>
        <w:ind w:left="0"/>
        <w:jc w:val="both"/>
      </w:pPr>
      <w:r>
        <w:rPr>
          <w:rFonts w:ascii="Times New Roman"/>
          <w:b w:val="false"/>
          <w:i w:val="false"/>
          <w:color w:val="000000"/>
          <w:sz w:val="28"/>
        </w:rPr>
        <w:t>
      411. Республиканское государственное учреждение "Департамент по управлению земельными ресурсами Восточно-Казахстанской области Комитета по управлению земельными ресурсами Министерства сельского хозяйства Республики Казахстан".</w:t>
      </w:r>
    </w:p>
    <w:bookmarkEnd w:id="1258"/>
    <w:bookmarkStart w:name="z1615" w:id="1259"/>
    <w:p>
      <w:pPr>
        <w:spacing w:after="0"/>
        <w:ind w:left="0"/>
        <w:jc w:val="both"/>
      </w:pPr>
      <w:r>
        <w:rPr>
          <w:rFonts w:ascii="Times New Roman"/>
          <w:b w:val="false"/>
          <w:i w:val="false"/>
          <w:color w:val="000000"/>
          <w:sz w:val="28"/>
        </w:rPr>
        <w:t>
      412. Республиканское государственное учреждение "Департамент по управлению земельными ресурсами Жамбылской области Комитета по управлению земельными ресурсами Министерства сельского хозяйства Республики Казахстан".</w:t>
      </w:r>
    </w:p>
    <w:bookmarkEnd w:id="1259"/>
    <w:bookmarkStart w:name="z1616" w:id="1260"/>
    <w:p>
      <w:pPr>
        <w:spacing w:after="0"/>
        <w:ind w:left="0"/>
        <w:jc w:val="both"/>
      </w:pPr>
      <w:r>
        <w:rPr>
          <w:rFonts w:ascii="Times New Roman"/>
          <w:b w:val="false"/>
          <w:i w:val="false"/>
          <w:color w:val="000000"/>
          <w:sz w:val="28"/>
        </w:rPr>
        <w:t>
      413. Республиканское государственное учреждение "Департамент по управлению земельными ресурсами Западно-Казахстанской области Комитета по управлению земельными ресурсами Министерства сельского хозяйства Республики Казахстан".</w:t>
      </w:r>
    </w:p>
    <w:bookmarkEnd w:id="1260"/>
    <w:bookmarkStart w:name="z1617" w:id="1261"/>
    <w:p>
      <w:pPr>
        <w:spacing w:after="0"/>
        <w:ind w:left="0"/>
        <w:jc w:val="both"/>
      </w:pPr>
      <w:r>
        <w:rPr>
          <w:rFonts w:ascii="Times New Roman"/>
          <w:b w:val="false"/>
          <w:i w:val="false"/>
          <w:color w:val="000000"/>
          <w:sz w:val="28"/>
        </w:rPr>
        <w:t>
      414. Республиканское государственное учреждение "Департамент по управлению земельными ресурсами Карагандинской области Комитета по управлению земельными ресурсами Министерства сельского хозяйства Республики Казахстан".</w:t>
      </w:r>
    </w:p>
    <w:bookmarkEnd w:id="1261"/>
    <w:bookmarkStart w:name="z1618" w:id="1262"/>
    <w:p>
      <w:pPr>
        <w:spacing w:after="0"/>
        <w:ind w:left="0"/>
        <w:jc w:val="both"/>
      </w:pPr>
      <w:r>
        <w:rPr>
          <w:rFonts w:ascii="Times New Roman"/>
          <w:b w:val="false"/>
          <w:i w:val="false"/>
          <w:color w:val="000000"/>
          <w:sz w:val="28"/>
        </w:rPr>
        <w:t>
      415. Республиканское государственное учреждение "Департамент по управлению земельными ресурсами Костанайской области Комитета по управлению земельными ресурсами Министерства сельского хозяйства Республики Казахстан".</w:t>
      </w:r>
    </w:p>
    <w:bookmarkEnd w:id="1262"/>
    <w:bookmarkStart w:name="z1619" w:id="1263"/>
    <w:p>
      <w:pPr>
        <w:spacing w:after="0"/>
        <w:ind w:left="0"/>
        <w:jc w:val="both"/>
      </w:pPr>
      <w:r>
        <w:rPr>
          <w:rFonts w:ascii="Times New Roman"/>
          <w:b w:val="false"/>
          <w:i w:val="false"/>
          <w:color w:val="000000"/>
          <w:sz w:val="28"/>
        </w:rPr>
        <w:t>
      416. Республиканское государственное учреждение "Департамент по управлению земельными ресурсами Кызылординской области Комитета по управлению земельными ресурсами Министерства сельского хозяйства Республики Казахстан".</w:t>
      </w:r>
    </w:p>
    <w:bookmarkEnd w:id="1263"/>
    <w:bookmarkStart w:name="z1620" w:id="1264"/>
    <w:p>
      <w:pPr>
        <w:spacing w:after="0"/>
        <w:ind w:left="0"/>
        <w:jc w:val="both"/>
      </w:pPr>
      <w:r>
        <w:rPr>
          <w:rFonts w:ascii="Times New Roman"/>
          <w:b w:val="false"/>
          <w:i w:val="false"/>
          <w:color w:val="000000"/>
          <w:sz w:val="28"/>
        </w:rPr>
        <w:t>
      417. Республиканское государственное учреждение "Департамент по управлению земельными ресурсами Мангистауской области Комитета по управлению земельными ресурсами Министерства сельского хозяйства Республики Казахстан".</w:t>
      </w:r>
    </w:p>
    <w:bookmarkEnd w:id="1264"/>
    <w:bookmarkStart w:name="z1621" w:id="1265"/>
    <w:p>
      <w:pPr>
        <w:spacing w:after="0"/>
        <w:ind w:left="0"/>
        <w:jc w:val="both"/>
      </w:pPr>
      <w:r>
        <w:rPr>
          <w:rFonts w:ascii="Times New Roman"/>
          <w:b w:val="false"/>
          <w:i w:val="false"/>
          <w:color w:val="000000"/>
          <w:sz w:val="28"/>
        </w:rPr>
        <w:t>
      418. Республиканское государственное учреждение "Департамент по управлению земельными ресурсами Павлодарской области Комитета по управлению земельными ресурсами Министерства сельского хозяйства Республики Казахстан".</w:t>
      </w:r>
    </w:p>
    <w:bookmarkEnd w:id="1265"/>
    <w:bookmarkStart w:name="z1622" w:id="1266"/>
    <w:p>
      <w:pPr>
        <w:spacing w:after="0"/>
        <w:ind w:left="0"/>
        <w:jc w:val="both"/>
      </w:pPr>
      <w:r>
        <w:rPr>
          <w:rFonts w:ascii="Times New Roman"/>
          <w:b w:val="false"/>
          <w:i w:val="false"/>
          <w:color w:val="000000"/>
          <w:sz w:val="28"/>
        </w:rPr>
        <w:t>
      419. Республиканское государственное учреждение "Департамент по управлению земельными ресурсами Северо-Казахстанской области Комитета по управлению земельными ресурсами Министерства сельского хозяйства Республики Казахстан".</w:t>
      </w:r>
    </w:p>
    <w:bookmarkEnd w:id="1266"/>
    <w:bookmarkStart w:name="z1623" w:id="1267"/>
    <w:p>
      <w:pPr>
        <w:spacing w:after="0"/>
        <w:ind w:left="0"/>
        <w:jc w:val="both"/>
      </w:pPr>
      <w:r>
        <w:rPr>
          <w:rFonts w:ascii="Times New Roman"/>
          <w:b w:val="false"/>
          <w:i w:val="false"/>
          <w:color w:val="000000"/>
          <w:sz w:val="28"/>
        </w:rPr>
        <w:t>
      420. Республиканское государственное учреждение "Департамент по управлению земельными ресурсами Туркестанской области Комитета по управлению земельными ресурсами Министерства сельского хозяйства Республики Казахстан".</w:t>
      </w:r>
    </w:p>
    <w:bookmarkEnd w:id="1267"/>
    <w:bookmarkStart w:name="z1624" w:id="1268"/>
    <w:p>
      <w:pPr>
        <w:spacing w:after="0"/>
        <w:ind w:left="0"/>
        <w:jc w:val="both"/>
      </w:pPr>
      <w:r>
        <w:rPr>
          <w:rFonts w:ascii="Times New Roman"/>
          <w:b w:val="false"/>
          <w:i w:val="false"/>
          <w:color w:val="000000"/>
          <w:sz w:val="28"/>
        </w:rPr>
        <w:t>
      421. Республиканское государственное учреждение "Департамент по управлению земельными ресурсами города Шымкента Комитета по управлению земельными ресурсами Министерства сельского хозяйства Республики Казахстан".</w:t>
      </w:r>
    </w:p>
    <w:bookmarkEnd w:id="1268"/>
    <w:bookmarkStart w:name="z1625" w:id="1269"/>
    <w:p>
      <w:pPr>
        <w:spacing w:after="0"/>
        <w:ind w:left="0"/>
        <w:jc w:val="both"/>
      </w:pPr>
      <w:r>
        <w:rPr>
          <w:rFonts w:ascii="Times New Roman"/>
          <w:b w:val="false"/>
          <w:i w:val="false"/>
          <w:color w:val="000000"/>
          <w:sz w:val="28"/>
        </w:rPr>
        <w:t>
      422. Республиканское государственное учреждение "Департамент по управлению земельными ресурсами города Астаны Комитета по управлению земельными ресурсами Министерства сельского хозяйства Республики Казахстан".</w:t>
      </w:r>
    </w:p>
    <w:bookmarkEnd w:id="1269"/>
    <w:bookmarkStart w:name="z1626" w:id="1270"/>
    <w:p>
      <w:pPr>
        <w:spacing w:after="0"/>
        <w:ind w:left="0"/>
        <w:jc w:val="both"/>
      </w:pPr>
      <w:r>
        <w:rPr>
          <w:rFonts w:ascii="Times New Roman"/>
          <w:b w:val="false"/>
          <w:i w:val="false"/>
          <w:color w:val="000000"/>
          <w:sz w:val="28"/>
        </w:rPr>
        <w:t>
      423. Республиканское государственное учреждение "Департамент по управлению земельными ресурсами города Алматы Комитета по управлению земельными ресурсами Министерства сельского хозяйства Республики Казахстан".</w:t>
      </w:r>
    </w:p>
    <w:bookmarkEnd w:id="1270"/>
    <w:bookmarkStart w:name="z1644" w:id="1271"/>
    <w:p>
      <w:pPr>
        <w:spacing w:after="0"/>
        <w:ind w:left="0"/>
        <w:jc w:val="both"/>
      </w:pPr>
      <w:r>
        <w:rPr>
          <w:rFonts w:ascii="Times New Roman"/>
          <w:b w:val="false"/>
          <w:i w:val="false"/>
          <w:color w:val="000000"/>
          <w:sz w:val="28"/>
        </w:rPr>
        <w:t>
      450-1. Республиканское государственное учреждение "Департамент по управлению земельными ресурсами области Абай Комитета по управлению земельными ресурсами Министерства сельского хозяйства Республики Казахстан".</w:t>
      </w:r>
    </w:p>
    <w:bookmarkEnd w:id="1271"/>
    <w:bookmarkStart w:name="z1645" w:id="1272"/>
    <w:p>
      <w:pPr>
        <w:spacing w:after="0"/>
        <w:ind w:left="0"/>
        <w:jc w:val="both"/>
      </w:pPr>
      <w:r>
        <w:rPr>
          <w:rFonts w:ascii="Times New Roman"/>
          <w:b w:val="false"/>
          <w:i w:val="false"/>
          <w:color w:val="000000"/>
          <w:sz w:val="28"/>
        </w:rPr>
        <w:t>
      456-1. Республиканское государственное учреждение "Департамент по управлению земельными ресурсами области Жетісу Комитета по управлению земельными ресурсами Министерства сельского хозяйства Республики Казахстан".</w:t>
      </w:r>
    </w:p>
    <w:bookmarkEnd w:id="1272"/>
    <w:bookmarkStart w:name="z1646" w:id="1273"/>
    <w:p>
      <w:pPr>
        <w:spacing w:after="0"/>
        <w:ind w:left="0"/>
        <w:jc w:val="both"/>
      </w:pPr>
      <w:r>
        <w:rPr>
          <w:rFonts w:ascii="Times New Roman"/>
          <w:b w:val="false"/>
          <w:i w:val="false"/>
          <w:color w:val="000000"/>
          <w:sz w:val="28"/>
        </w:rPr>
        <w:t>
      464-1. Республиканское государственное учреждение "Департамент по управлению земельными ресурсами области Ұлытау Комитета по управлению земельными ресурсами Министерства сельского хозяйства Республики Казахстан".</w:t>
      </w:r>
    </w:p>
    <w:bookmarkEnd w:id="1273"/>
    <w:bookmarkStart w:name="z1910" w:id="1274"/>
    <w:p>
      <w:pPr>
        <w:spacing w:after="0"/>
        <w:ind w:left="0"/>
        <w:jc w:val="both"/>
      </w:pPr>
      <w:r>
        <w:rPr>
          <w:rFonts w:ascii="Times New Roman"/>
          <w:b w:val="false"/>
          <w:i w:val="false"/>
          <w:color w:val="000000"/>
          <w:sz w:val="28"/>
        </w:rPr>
        <w:t>
      465. Республиканское государственное учреждение "Арало-Сырдарьинская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74"/>
    <w:bookmarkStart w:name="z1911" w:id="1275"/>
    <w:p>
      <w:pPr>
        <w:spacing w:after="0"/>
        <w:ind w:left="0"/>
        <w:jc w:val="both"/>
      </w:pPr>
      <w:r>
        <w:rPr>
          <w:rFonts w:ascii="Times New Roman"/>
          <w:b w:val="false"/>
          <w:i w:val="false"/>
          <w:color w:val="000000"/>
          <w:sz w:val="28"/>
        </w:rPr>
        <w:t>
      466. Республиканское государственное учреждение "Балхаш-Алакольская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75"/>
    <w:bookmarkStart w:name="z1912" w:id="1276"/>
    <w:p>
      <w:pPr>
        <w:spacing w:after="0"/>
        <w:ind w:left="0"/>
        <w:jc w:val="both"/>
      </w:pPr>
      <w:r>
        <w:rPr>
          <w:rFonts w:ascii="Times New Roman"/>
          <w:b w:val="false"/>
          <w:i w:val="false"/>
          <w:color w:val="000000"/>
          <w:sz w:val="28"/>
        </w:rPr>
        <w:t xml:space="preserve">
      467. Республиканское государственное учреждение "Зайсан-Ертисская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6"/>
    <w:bookmarkStart w:name="z1913" w:id="1277"/>
    <w:p>
      <w:pPr>
        <w:spacing w:after="0"/>
        <w:ind w:left="0"/>
        <w:jc w:val="both"/>
      </w:pPr>
      <w:r>
        <w:rPr>
          <w:rFonts w:ascii="Times New Roman"/>
          <w:b w:val="false"/>
          <w:i w:val="false"/>
          <w:color w:val="000000"/>
          <w:sz w:val="28"/>
        </w:rPr>
        <w:t xml:space="preserve">
      468. Республиканское государственное учреждение "Есильская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7"/>
    <w:bookmarkStart w:name="z1914" w:id="1278"/>
    <w:p>
      <w:pPr>
        <w:spacing w:after="0"/>
        <w:ind w:left="0"/>
        <w:jc w:val="both"/>
      </w:pPr>
      <w:r>
        <w:rPr>
          <w:rFonts w:ascii="Times New Roman"/>
          <w:b w:val="false"/>
          <w:i w:val="false"/>
          <w:color w:val="000000"/>
          <w:sz w:val="28"/>
        </w:rPr>
        <w:t xml:space="preserve">
      469. Республиканское государственное учреждение "Жайык-Каспийская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8"/>
    <w:bookmarkStart w:name="z1915" w:id="1279"/>
    <w:p>
      <w:pPr>
        <w:spacing w:after="0"/>
        <w:ind w:left="0"/>
        <w:jc w:val="both"/>
      </w:pPr>
      <w:r>
        <w:rPr>
          <w:rFonts w:ascii="Times New Roman"/>
          <w:b w:val="false"/>
          <w:i w:val="false"/>
          <w:color w:val="000000"/>
          <w:sz w:val="28"/>
        </w:rPr>
        <w:t xml:space="preserve">
      470. Республиканское государственное учреждение "Нура-Сарысуская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79"/>
    <w:bookmarkStart w:name="z1916" w:id="1280"/>
    <w:p>
      <w:pPr>
        <w:spacing w:after="0"/>
        <w:ind w:left="0"/>
        <w:jc w:val="both"/>
      </w:pPr>
      <w:r>
        <w:rPr>
          <w:rFonts w:ascii="Times New Roman"/>
          <w:b w:val="false"/>
          <w:i w:val="false"/>
          <w:color w:val="000000"/>
          <w:sz w:val="28"/>
        </w:rPr>
        <w:t xml:space="preserve">
      471. Республиканское государственное учреждение "Тобол-Торгайская межобластная бассейновая инспекция рыбного хозяйства Комитета рыбного хозяйства Министерства сельского хозяйства Республики Казахстан". </w:t>
      </w:r>
    </w:p>
    <w:bookmarkEnd w:id="1280"/>
    <w:bookmarkStart w:name="z1917" w:id="1281"/>
    <w:p>
      <w:pPr>
        <w:spacing w:after="0"/>
        <w:ind w:left="0"/>
        <w:jc w:val="both"/>
      </w:pPr>
      <w:r>
        <w:rPr>
          <w:rFonts w:ascii="Times New Roman"/>
          <w:b w:val="false"/>
          <w:i w:val="false"/>
          <w:color w:val="000000"/>
          <w:sz w:val="28"/>
        </w:rPr>
        <w:t>
      472. Республиканское государственное учреждение "Шу-Таласская межобластная бассейновая инспекция рыбного хозяйства Комитета рыбного хозяйства Министерства сельского хозяйства Республики Казахстан".</w:t>
      </w:r>
    </w:p>
    <w:bookmarkEnd w:id="1281"/>
    <w:bookmarkStart w:name="z1627" w:id="1282"/>
    <w:p>
      <w:pPr>
        <w:spacing w:after="0"/>
        <w:ind w:left="0"/>
        <w:jc w:val="left"/>
      </w:pPr>
      <w:r>
        <w:rPr>
          <w:rFonts w:ascii="Times New Roman"/>
          <w:b/>
          <w:i w:val="false"/>
          <w:color w:val="000000"/>
        </w:rPr>
        <w:t xml:space="preserve"> Перечень государственных учреждений, находящихся в ведении Министерства и его ведомств:</w:t>
      </w:r>
    </w:p>
    <w:bookmarkEnd w:id="1282"/>
    <w:p>
      <w:pPr>
        <w:spacing w:after="0"/>
        <w:ind w:left="0"/>
        <w:jc w:val="both"/>
      </w:pPr>
      <w:r>
        <w:rPr>
          <w:rFonts w:ascii="Times New Roman"/>
          <w:b w:val="false"/>
          <w:i w:val="false"/>
          <w:color w:val="ff0000"/>
          <w:sz w:val="28"/>
        </w:rPr>
        <w:t xml:space="preserve">
      Сноска. Перечень – в редакции постановления Правительства РК от 01.09.2023 </w:t>
      </w:r>
      <w:r>
        <w:rPr>
          <w:rFonts w:ascii="Times New Roman"/>
          <w:b w:val="false"/>
          <w:i w:val="false"/>
          <w:color w:val="ff0000"/>
          <w:sz w:val="28"/>
        </w:rPr>
        <w:t>№ 755</w:t>
      </w:r>
      <w:r>
        <w:rPr>
          <w:rFonts w:ascii="Times New Roman"/>
          <w:b w:val="false"/>
          <w:i w:val="false"/>
          <w:color w:val="ff0000"/>
          <w:sz w:val="28"/>
        </w:rPr>
        <w:t xml:space="preserve">; с изменением, внесенным постановлением Правительства РК от 24.10.2024 </w:t>
      </w:r>
      <w:r>
        <w:rPr>
          <w:rFonts w:ascii="Times New Roman"/>
          <w:b w:val="false"/>
          <w:i w:val="false"/>
          <w:color w:val="ff0000"/>
          <w:sz w:val="28"/>
        </w:rPr>
        <w:t>№ 884</w:t>
      </w:r>
      <w:r>
        <w:rPr>
          <w:rFonts w:ascii="Times New Roman"/>
          <w:b w:val="false"/>
          <w:i w:val="false"/>
          <w:color w:val="ff0000"/>
          <w:sz w:val="28"/>
        </w:rPr>
        <w:t>.</w:t>
      </w:r>
    </w:p>
    <w:bookmarkStart w:name="z1732" w:id="1283"/>
    <w:p>
      <w:pPr>
        <w:spacing w:after="0"/>
        <w:ind w:left="0"/>
        <w:jc w:val="both"/>
      </w:pPr>
      <w:r>
        <w:rPr>
          <w:rFonts w:ascii="Times New Roman"/>
          <w:b w:val="false"/>
          <w:i w:val="false"/>
          <w:color w:val="000000"/>
          <w:sz w:val="28"/>
        </w:rPr>
        <w:t>
      1. Республиканское государственное учреждение "Государственная комиссия по сортоиспытанию сельскохозяйственных культур" Министерства сельского хозяйства Республики Казахстан.</w:t>
      </w:r>
    </w:p>
    <w:bookmarkEnd w:id="1283"/>
    <w:bookmarkStart w:name="z1733" w:id="1284"/>
    <w:p>
      <w:pPr>
        <w:spacing w:after="0"/>
        <w:ind w:left="0"/>
        <w:jc w:val="both"/>
      </w:pPr>
      <w:r>
        <w:rPr>
          <w:rFonts w:ascii="Times New Roman"/>
          <w:b w:val="false"/>
          <w:i w:val="false"/>
          <w:color w:val="000000"/>
          <w:sz w:val="28"/>
        </w:rPr>
        <w:t>
      2. Республиканское государственное учреждение "Республиканский противоэпизоотический отряд" Комитета ветеринарного контроля и надзора Министерства сельского хозяйства Республики Казахстан.</w:t>
      </w:r>
    </w:p>
    <w:bookmarkEnd w:id="1284"/>
    <w:bookmarkStart w:name="z1734" w:id="1285"/>
    <w:p>
      <w:pPr>
        <w:spacing w:after="0"/>
        <w:ind w:left="0"/>
        <w:jc w:val="both"/>
      </w:pPr>
      <w:r>
        <w:rPr>
          <w:rFonts w:ascii="Times New Roman"/>
          <w:b w:val="false"/>
          <w:i w:val="false"/>
          <w:color w:val="000000"/>
          <w:sz w:val="28"/>
        </w:rPr>
        <w:t>
      3. Государственное учреждение "Республиканский центр карантина растений" Комитета государственной инспекции в агропромышленном комплексе Министерства сельского хозяйства Республики Казахстан.</w:t>
      </w:r>
    </w:p>
    <w:bookmarkEnd w:id="1285"/>
    <w:bookmarkStart w:name="z1735" w:id="1286"/>
    <w:p>
      <w:pPr>
        <w:spacing w:after="0"/>
        <w:ind w:left="0"/>
        <w:jc w:val="both"/>
      </w:pPr>
      <w:r>
        <w:rPr>
          <w:rFonts w:ascii="Times New Roman"/>
          <w:b w:val="false"/>
          <w:i w:val="false"/>
          <w:color w:val="000000"/>
          <w:sz w:val="28"/>
        </w:rPr>
        <w:t>
      4. Республиканское государственное учреждение "Республиканский методический центр фитосанитарной диагностики и прогнозов" Комитета государственной инспекции в агропромышленном комплексе Министерства сельского хозяйства Республики Казахстан.</w:t>
      </w:r>
    </w:p>
    <w:bookmarkEnd w:id="1286"/>
    <w:bookmarkStart w:name="z1736" w:id="1287"/>
    <w:p>
      <w:pPr>
        <w:spacing w:after="0"/>
        <w:ind w:left="0"/>
        <w:jc w:val="both"/>
      </w:pPr>
      <w:r>
        <w:rPr>
          <w:rFonts w:ascii="Times New Roman"/>
          <w:b w:val="false"/>
          <w:i w:val="false"/>
          <w:color w:val="000000"/>
          <w:sz w:val="28"/>
        </w:rPr>
        <w:t>
      5. Республиканское государственное учреждение "Республиканский научно-методический центр агрохимической службы" Комитета по управлению земельными ресурсами Министерства сельского хозяйства Республики Казахстан.</w:t>
      </w:r>
    </w:p>
    <w:bookmarkEnd w:id="1287"/>
    <w:bookmarkStart w:name="z1737" w:id="1288"/>
    <w:p>
      <w:pPr>
        <w:spacing w:after="0"/>
        <w:ind w:left="0"/>
        <w:jc w:val="both"/>
      </w:pPr>
      <w:r>
        <w:rPr>
          <w:rFonts w:ascii="Times New Roman"/>
          <w:b w:val="false"/>
          <w:i w:val="false"/>
          <w:color w:val="000000"/>
          <w:sz w:val="28"/>
        </w:rPr>
        <w:t>
      6. Республиканское государственное учреждение "Зональный гидрогеолого-мелиоративный центр" Комитета по управлению земельными ресурсами Министерства сельского хозяйства Республики Казахстан.</w:t>
      </w:r>
    </w:p>
    <w:bookmarkEnd w:id="1288"/>
    <w:bookmarkStart w:name="z1738" w:id="1289"/>
    <w:p>
      <w:pPr>
        <w:spacing w:after="0"/>
        <w:ind w:left="0"/>
        <w:jc w:val="both"/>
      </w:pPr>
      <w:r>
        <w:rPr>
          <w:rFonts w:ascii="Times New Roman"/>
          <w:b w:val="false"/>
          <w:i w:val="false"/>
          <w:color w:val="000000"/>
          <w:sz w:val="28"/>
        </w:rPr>
        <w:t>
      7. Республиканское государственное учреждение "Южно-Казахстанская гидрогеолого-мелиоративная экспедиция" Комитета по управлению земельными ресурсами Министерства сельского хозяйства Республики Казахстан.</w:t>
      </w:r>
    </w:p>
    <w:bookmarkEnd w:id="1289"/>
    <w:bookmarkStart w:name="z1739" w:id="1290"/>
    <w:p>
      <w:pPr>
        <w:spacing w:after="0"/>
        <w:ind w:left="0"/>
        <w:jc w:val="both"/>
      </w:pPr>
      <w:r>
        <w:rPr>
          <w:rFonts w:ascii="Times New Roman"/>
          <w:b w:val="false"/>
          <w:i w:val="false"/>
          <w:color w:val="000000"/>
          <w:sz w:val="28"/>
        </w:rPr>
        <w:t>
      8. Республиканское государственное учреждение "Кызылординская гидрогеолого-мелиоративная экспедиция" Комитета по управлению земельными ресурсами Министерства сельского хозяйства Республики Казахстан.</w:t>
      </w:r>
    </w:p>
    <w:bookmarkEnd w:id="1290"/>
    <w:bookmarkStart w:name="z1939" w:id="1291"/>
    <w:p>
      <w:pPr>
        <w:spacing w:after="0"/>
        <w:ind w:left="0"/>
        <w:jc w:val="both"/>
      </w:pPr>
      <w:r>
        <w:rPr>
          <w:rFonts w:ascii="Times New Roman"/>
          <w:b w:val="false"/>
          <w:i w:val="false"/>
          <w:color w:val="000000"/>
          <w:sz w:val="28"/>
        </w:rPr>
        <w:t>
      9. Республиканское государственное учреждение "Государственный природный резерват "Каспий итбалығы" Комитета рыбного хозяйства Министерства сельского хозяйства Республики Казахстан.</w:t>
      </w:r>
    </w:p>
    <w:bookmarkEnd w:id="129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2" w:id="1292"/>
    <w:p>
      <w:pPr>
        <w:spacing w:after="0"/>
        <w:ind w:left="0"/>
        <w:jc w:val="left"/>
      </w:pPr>
      <w:r>
        <w:rPr>
          <w:rFonts w:ascii="Times New Roman"/>
          <w:b/>
          <w:i w:val="false"/>
          <w:color w:val="000000"/>
        </w:rPr>
        <w:t xml:space="preserve"> Перечень государственных учреждений - территориальных органов Министерства сельского хозяйства Республики Казахстан</w:t>
      </w:r>
    </w:p>
    <w:bookmarkEnd w:id="1292"/>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02.03.2007 </w:t>
      </w:r>
      <w:r>
        <w:rPr>
          <w:rFonts w:ascii="Times New Roman"/>
          <w:b w:val="false"/>
          <w:i w:val="false"/>
          <w:color w:val="ff0000"/>
          <w:sz w:val="28"/>
        </w:rPr>
        <w:t>№ 164</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3" w:id="1293"/>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Министерства</w:t>
      </w:r>
      <w:r>
        <w:br/>
      </w:r>
      <w:r>
        <w:rPr>
          <w:rFonts w:ascii="Times New Roman"/>
          <w:b/>
          <w:i w:val="false"/>
          <w:color w:val="000000"/>
        </w:rPr>
        <w:t>сельского хозяйства Республики Казахстан</w:t>
      </w:r>
    </w:p>
    <w:bookmarkEnd w:id="1293"/>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14" w:id="1294"/>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лесного и охотничьего хозяйства</w:t>
      </w:r>
      <w:r>
        <w:br/>
      </w:r>
      <w:r>
        <w:rPr>
          <w:rFonts w:ascii="Times New Roman"/>
          <w:b/>
          <w:i w:val="false"/>
          <w:color w:val="000000"/>
        </w:rPr>
        <w:t>Министерства сельского хозяйства Республики Казахстан</w:t>
      </w:r>
    </w:p>
    <w:bookmarkEnd w:id="1294"/>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20" w:id="1295"/>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лесного и охотничьего хозяйства</w:t>
      </w:r>
      <w:r>
        <w:br/>
      </w:r>
      <w:r>
        <w:rPr>
          <w:rFonts w:ascii="Times New Roman"/>
          <w:b/>
          <w:i w:val="false"/>
          <w:color w:val="000000"/>
        </w:rPr>
        <w:t>Министерства сельского хозяйства Республики Казахстан</w:t>
      </w:r>
    </w:p>
    <w:bookmarkEnd w:id="1295"/>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21" w:id="1296"/>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лесного и охотничьего хозяйства Министерства</w:t>
      </w:r>
      <w:r>
        <w:br/>
      </w:r>
      <w:r>
        <w:rPr>
          <w:rFonts w:ascii="Times New Roman"/>
          <w:b/>
          <w:i w:val="false"/>
          <w:color w:val="000000"/>
        </w:rPr>
        <w:t>сельского хозяйства Республики Казахстан</w:t>
      </w:r>
    </w:p>
    <w:bookmarkEnd w:id="1296"/>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22" w:id="1297"/>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лесного и охотничьего хозяйства Министерства</w:t>
      </w:r>
      <w:r>
        <w:br/>
      </w:r>
      <w:r>
        <w:rPr>
          <w:rFonts w:ascii="Times New Roman"/>
          <w:b/>
          <w:i w:val="false"/>
          <w:color w:val="000000"/>
        </w:rPr>
        <w:t>сельского хозяйства Республики Казахстан</w:t>
      </w:r>
    </w:p>
    <w:bookmarkEnd w:id="1297"/>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23" w:id="1298"/>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водным ресурсам Министерства</w:t>
      </w:r>
      <w:r>
        <w:br/>
      </w:r>
      <w:r>
        <w:rPr>
          <w:rFonts w:ascii="Times New Roman"/>
          <w:b/>
          <w:i w:val="false"/>
          <w:color w:val="000000"/>
        </w:rPr>
        <w:t>сельского хозяйства Республики Казахстан</w:t>
      </w:r>
    </w:p>
    <w:bookmarkEnd w:id="1298"/>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29" w:id="1299"/>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по водным ресурсам Министерства</w:t>
      </w:r>
      <w:r>
        <w:br/>
      </w:r>
      <w:r>
        <w:rPr>
          <w:rFonts w:ascii="Times New Roman"/>
          <w:b/>
          <w:i w:val="false"/>
          <w:color w:val="000000"/>
        </w:rPr>
        <w:t>сельского хозяйства Республики Казахстан</w:t>
      </w:r>
    </w:p>
    <w:bookmarkEnd w:id="1299"/>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0" w:id="1300"/>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региональных органов</w:t>
      </w:r>
      <w:r>
        <w:br/>
      </w:r>
      <w:r>
        <w:rPr>
          <w:rFonts w:ascii="Times New Roman"/>
          <w:b/>
          <w:i w:val="false"/>
          <w:color w:val="000000"/>
        </w:rPr>
        <w:t>Комитета по водным ресурсам Министерства</w:t>
      </w:r>
      <w:r>
        <w:br/>
      </w:r>
      <w:r>
        <w:rPr>
          <w:rFonts w:ascii="Times New Roman"/>
          <w:b/>
          <w:i w:val="false"/>
          <w:color w:val="000000"/>
        </w:rPr>
        <w:t>сельского хозяйства Республики Казахстан</w:t>
      </w:r>
    </w:p>
    <w:bookmarkEnd w:id="1300"/>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31" w:id="1301"/>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w:t>
      </w:r>
      <w:r>
        <w:br/>
      </w:r>
      <w:r>
        <w:rPr>
          <w:rFonts w:ascii="Times New Roman"/>
          <w:b/>
          <w:i w:val="false"/>
          <w:color w:val="000000"/>
        </w:rPr>
        <w:t>по водным ресурсам Министерства сельского хозяйства</w:t>
      </w:r>
      <w:r>
        <w:br/>
      </w:r>
      <w:r>
        <w:rPr>
          <w:rFonts w:ascii="Times New Roman"/>
          <w:b/>
          <w:i w:val="false"/>
          <w:color w:val="000000"/>
        </w:rPr>
        <w:t>Республики Казахстан</w:t>
      </w:r>
    </w:p>
    <w:bookmarkEnd w:id="1301"/>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2" w:id="1302"/>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рыбного хозяйства Министерства</w:t>
      </w:r>
      <w:r>
        <w:br/>
      </w:r>
      <w:r>
        <w:rPr>
          <w:rFonts w:ascii="Times New Roman"/>
          <w:b/>
          <w:i w:val="false"/>
          <w:color w:val="000000"/>
        </w:rPr>
        <w:t>сельского хозяйства Республики Казахстан</w:t>
      </w:r>
    </w:p>
    <w:bookmarkEnd w:id="1302"/>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 октября 2007 г. N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38" w:id="1303"/>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рыбного хозяйства</w:t>
      </w:r>
      <w:r>
        <w:br/>
      </w:r>
      <w:r>
        <w:rPr>
          <w:rFonts w:ascii="Times New Roman"/>
          <w:b/>
          <w:i w:val="false"/>
          <w:color w:val="000000"/>
        </w:rPr>
        <w:t>Министерства сельского хозяйства Республики Казахстан</w:t>
      </w:r>
    </w:p>
    <w:bookmarkEnd w:id="1303"/>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20"/>
              <w:ind w:left="20"/>
              <w:jc w:val="both"/>
            </w:pPr>
            <w:r>
              <w:rPr>
                <w:rFonts w:ascii="Times New Roman"/>
                <w:b w:val="false"/>
                <w:i w:val="false"/>
                <w:color w:val="000000"/>
                <w:sz w:val="20"/>
              </w:rPr>
              <w:t>
постановлением Правительства</w:t>
            </w:r>
          </w:p>
          <w:p>
            <w:pPr>
              <w:spacing w:after="0"/>
              <w:ind w:left="0"/>
              <w:jc w:val="both"/>
            </w:pPr>
            <w:r>
              <w:rPr>
                <w:rFonts w:ascii="Times New Roman"/>
                <w:b w:val="false"/>
                <w:i w:val="false"/>
                <w:color w:val="000000"/>
                <w:sz w:val="20"/>
              </w:rPr>
              <w:t>
Республики Казахстан</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от 6 апреля 2005 года N 310</w:t>
            </w:r>
          </w:p>
        </w:tc>
      </w:tr>
    </w:tbl>
    <w:bookmarkStart w:name="z39" w:id="1304"/>
    <w:p>
      <w:pPr>
        <w:spacing w:after="0"/>
        <w:ind w:left="0"/>
        <w:jc w:val="left"/>
      </w:pPr>
      <w:r>
        <w:rPr>
          <w:rFonts w:ascii="Times New Roman"/>
          <w:b/>
          <w:i w:val="false"/>
          <w:color w:val="000000"/>
        </w:rPr>
        <w:t xml:space="preserve"> Перечень</w:t>
      </w:r>
      <w:r>
        <w:br/>
      </w:r>
      <w:r>
        <w:rPr>
          <w:rFonts w:ascii="Times New Roman"/>
          <w:b/>
          <w:i w:val="false"/>
          <w:color w:val="000000"/>
        </w:rPr>
        <w:t>государственных учреждений - территориальных органов</w:t>
      </w:r>
      <w:r>
        <w:br/>
      </w:r>
      <w:r>
        <w:rPr>
          <w:rFonts w:ascii="Times New Roman"/>
          <w:b/>
          <w:i w:val="false"/>
          <w:color w:val="000000"/>
        </w:rPr>
        <w:t>Комитета рыбного хозяйства Министерства</w:t>
      </w:r>
      <w:r>
        <w:br/>
      </w:r>
      <w:r>
        <w:rPr>
          <w:rFonts w:ascii="Times New Roman"/>
          <w:b/>
          <w:i w:val="false"/>
          <w:color w:val="000000"/>
        </w:rPr>
        <w:t>сельского хозяйства Республики Казахстан</w:t>
      </w:r>
    </w:p>
    <w:bookmarkEnd w:id="1304"/>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0" w:id="1305"/>
    <w:p>
      <w:pPr>
        <w:spacing w:after="0"/>
        <w:ind w:left="0"/>
        <w:jc w:val="left"/>
      </w:pPr>
      <w:r>
        <w:rPr>
          <w:rFonts w:ascii="Times New Roman"/>
          <w:b/>
          <w:i w:val="false"/>
          <w:color w:val="000000"/>
        </w:rPr>
        <w:t xml:space="preserve"> Перечень</w:t>
      </w:r>
      <w:r>
        <w:br/>
      </w:r>
      <w:r>
        <w:rPr>
          <w:rFonts w:ascii="Times New Roman"/>
          <w:b/>
          <w:i w:val="false"/>
          <w:color w:val="000000"/>
        </w:rPr>
        <w:t>организаций, находящихся в ведении Комитета рыбного хозяйства</w:t>
      </w:r>
      <w:r>
        <w:br/>
      </w:r>
      <w:r>
        <w:rPr>
          <w:rFonts w:ascii="Times New Roman"/>
          <w:b/>
          <w:i w:val="false"/>
          <w:color w:val="000000"/>
        </w:rPr>
        <w:t>Министерства сельского хозяйства Республики Казахстан</w:t>
      </w:r>
    </w:p>
    <w:bookmarkEnd w:id="1305"/>
    <w:p>
      <w:pPr>
        <w:spacing w:after="0"/>
        <w:ind w:left="0"/>
        <w:jc w:val="both"/>
      </w:pPr>
      <w:r>
        <w:rPr>
          <w:rFonts w:ascii="Times New Roman"/>
          <w:b w:val="false"/>
          <w:i w:val="false"/>
          <w:color w:val="ff0000"/>
          <w:sz w:val="28"/>
        </w:rPr>
        <w:t xml:space="preserve">
      Сноска. Перечень исключен постановлением Правительства РК от 13.03.2013 </w:t>
      </w:r>
      <w:r>
        <w:rPr>
          <w:rFonts w:ascii="Times New Roman"/>
          <w:b w:val="false"/>
          <w:i w:val="false"/>
          <w:color w:val="ff0000"/>
          <w:sz w:val="28"/>
        </w:rPr>
        <w:t>№ 237</w:t>
      </w:r>
      <w:r>
        <w:rPr>
          <w:rFonts w:ascii="Times New Roman"/>
          <w:b w:val="false"/>
          <w:i w:val="false"/>
          <w:color w:val="ff0000"/>
          <w:sz w:val="28"/>
        </w:rPr>
        <w:t>.</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Утверждено</w:t>
            </w:r>
          </w:p>
          <w:p>
            <w:pPr>
              <w:spacing w:after="20"/>
              <w:ind w:left="20"/>
              <w:jc w:val="both"/>
            </w:pPr>
            <w:r>
              <w:rPr>
                <w:rFonts w:ascii="Times New Roman"/>
                <w:b w:val="false"/>
                <w:i w:val="false"/>
                <w:color w:val="000000"/>
                <w:sz w:val="20"/>
              </w:rPr>
              <w:t>
постановлением Правительства</w:t>
            </w: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1" w:id="1306"/>
    <w:p>
      <w:pPr>
        <w:spacing w:after="0"/>
        <w:ind w:left="0"/>
        <w:jc w:val="left"/>
      </w:pPr>
      <w:r>
        <w:rPr>
          <w:rFonts w:ascii="Times New Roman"/>
          <w:b/>
          <w:i w:val="false"/>
          <w:color w:val="000000"/>
        </w:rPr>
        <w:t xml:space="preserve"> Положение</w:t>
      </w:r>
      <w:r>
        <w:br/>
      </w:r>
      <w:r>
        <w:rPr>
          <w:rFonts w:ascii="Times New Roman"/>
          <w:b/>
          <w:i w:val="false"/>
          <w:color w:val="000000"/>
        </w:rPr>
        <w:t>о Комитете по делам сельских территорий</w:t>
      </w:r>
      <w:r>
        <w:br/>
      </w:r>
      <w:r>
        <w:rPr>
          <w:rFonts w:ascii="Times New Roman"/>
          <w:b/>
          <w:i w:val="false"/>
          <w:color w:val="000000"/>
        </w:rPr>
        <w:t>Министерства сельского хозяйства</w:t>
      </w:r>
      <w:r>
        <w:br/>
      </w:r>
      <w:r>
        <w:rPr>
          <w:rFonts w:ascii="Times New Roman"/>
          <w:b/>
          <w:i w:val="false"/>
          <w:color w:val="000000"/>
        </w:rPr>
        <w:t>Республики Казахстан</w:t>
      </w:r>
    </w:p>
    <w:bookmarkEnd w:id="1306"/>
    <w:p>
      <w:pPr>
        <w:spacing w:after="0"/>
        <w:ind w:left="0"/>
        <w:jc w:val="both"/>
      </w:pPr>
      <w:r>
        <w:rPr>
          <w:rFonts w:ascii="Times New Roman"/>
          <w:b w:val="false"/>
          <w:i w:val="false"/>
          <w:color w:val="ff0000"/>
          <w:sz w:val="28"/>
        </w:rPr>
        <w:t xml:space="preserve">
      Сноска. Положение исключено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Утверждена</w:t>
            </w:r>
          </w:p>
          <w:p>
            <w:pPr>
              <w:spacing w:after="0"/>
              <w:ind w:left="0"/>
              <w:jc w:val="both"/>
            </w:pPr>
            <w:r>
              <w:rPr>
                <w:rFonts w:ascii="Times New Roman"/>
                <w:b w:val="false"/>
                <w:i w:val="false"/>
                <w:color w:val="000000"/>
                <w:sz w:val="20"/>
              </w:rPr>
              <w:t>
постановлением Правительства</w:t>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Республики Казахстан</w:t>
            </w:r>
          </w:p>
          <w:p>
            <w:pPr>
              <w:spacing w:after="20"/>
              <w:ind w:left="20"/>
              <w:jc w:val="both"/>
            </w:pPr>
            <w:r>
              <w:rPr>
                <w:rFonts w:ascii="Times New Roman"/>
                <w:b w:val="false"/>
                <w:i w:val="false"/>
                <w:color w:val="000000"/>
                <w:sz w:val="20"/>
              </w:rPr>
              <w:t>
от 6 апреля 2005 года N 310</w:t>
            </w:r>
          </w:p>
        </w:tc>
      </w:tr>
    </w:tbl>
    <w:bookmarkStart w:name="z47" w:id="1307"/>
    <w:p>
      <w:pPr>
        <w:spacing w:after="0"/>
        <w:ind w:left="0"/>
        <w:jc w:val="left"/>
      </w:pPr>
      <w:r>
        <w:rPr>
          <w:rFonts w:ascii="Times New Roman"/>
          <w:b/>
          <w:i w:val="false"/>
          <w:color w:val="000000"/>
        </w:rPr>
        <w:t xml:space="preserve"> Структура</w:t>
      </w:r>
      <w:r>
        <w:br/>
      </w:r>
      <w:r>
        <w:rPr>
          <w:rFonts w:ascii="Times New Roman"/>
          <w:b/>
          <w:i w:val="false"/>
          <w:color w:val="000000"/>
        </w:rPr>
        <w:t>Комитета по делам сельских территорий</w:t>
      </w:r>
      <w:r>
        <w:br/>
      </w:r>
      <w:r>
        <w:rPr>
          <w:rFonts w:ascii="Times New Roman"/>
          <w:b/>
          <w:i w:val="false"/>
          <w:color w:val="000000"/>
        </w:rPr>
        <w:t>Министерства сельского хозяйства</w:t>
      </w:r>
      <w:r>
        <w:br/>
      </w:r>
      <w:r>
        <w:rPr>
          <w:rFonts w:ascii="Times New Roman"/>
          <w:b/>
          <w:i w:val="false"/>
          <w:color w:val="000000"/>
        </w:rPr>
        <w:t>Республики Казахстан</w:t>
      </w:r>
    </w:p>
    <w:bookmarkEnd w:id="1307"/>
    <w:p>
      <w:pPr>
        <w:spacing w:after="0"/>
        <w:ind w:left="0"/>
        <w:jc w:val="both"/>
      </w:pPr>
      <w:r>
        <w:rPr>
          <w:rFonts w:ascii="Times New Roman"/>
          <w:b w:val="false"/>
          <w:i w:val="false"/>
          <w:color w:val="ff0000"/>
          <w:sz w:val="28"/>
        </w:rPr>
        <w:t xml:space="preserve">
      Сноска. Структура исключена постановлением Правительства РК от 28.10.2007 № </w:t>
      </w:r>
      <w:r>
        <w:rPr>
          <w:rFonts w:ascii="Times New Roman"/>
          <w:b w:val="false"/>
          <w:i w:val="false"/>
          <w:color w:val="ff0000"/>
          <w:sz w:val="28"/>
        </w:rPr>
        <w:t>995</w:t>
      </w:r>
      <w:r>
        <w:rPr>
          <w:rFonts w:ascii="Times New Roman"/>
          <w:b w:val="false"/>
          <w:i w:val="false"/>
          <w:color w:val="ff0000"/>
          <w:sz w:val="28"/>
        </w:rPr>
        <w:t xml:space="preserve"> (вводится в действие по истечении 30 календарных дней со дня подписания настоящего постановления).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w:t>
            </w:r>
          </w:p>
          <w:p>
            <w:pPr>
              <w:spacing w:after="20"/>
              <w:ind w:left="20"/>
              <w:jc w:val="both"/>
            </w:pPr>
            <w:r>
              <w:rPr>
                <w:rFonts w:ascii="Times New Roman"/>
                <w:b w:val="false"/>
                <w:i w:val="false"/>
                <w:color w:val="000000"/>
                <w:sz w:val="20"/>
              </w:rPr>
              <w:t>
к постановлению Правительства</w:t>
            </w:r>
          </w:p>
          <w:p>
            <w:pPr>
              <w:spacing w:after="20"/>
              <w:ind w:left="20"/>
              <w:jc w:val="both"/>
            </w:pPr>
            <w:r>
              <w:rPr>
                <w:rFonts w:ascii="Times New Roman"/>
                <w:b w:val="false"/>
                <w:i w:val="false"/>
                <w:color w:val="000000"/>
                <w:sz w:val="20"/>
              </w:rPr>
              <w:t>
Республики Казахстан</w:t>
            </w:r>
          </w:p>
          <w:p>
            <w:pPr>
              <w:spacing w:after="0"/>
              <w:ind w:left="0"/>
              <w:jc w:val="both"/>
            </w:pPr>
            <w:r>
              <w:rPr>
                <w:rFonts w:ascii="Times New Roman"/>
                <w:b w:val="false"/>
                <w:i w:val="false"/>
                <w:color w:val="000000"/>
                <w:sz w:val="20"/>
              </w:rPr>
              <w:t>
от 6 апреля 2005 года N 310</w:t>
            </w:r>
          </w:p>
          <w:p>
            <w:pPr>
              <w:spacing w:after="20"/>
              <w:ind w:left="20"/>
              <w:jc w:val="both"/>
            </w:pPr>
          </w:p>
          <w:p>
            <w:pPr>
              <w:spacing w:after="20"/>
              <w:ind w:left="20"/>
              <w:jc w:val="both"/>
            </w:pPr>
          </w:p>
        </w:tc>
      </w:tr>
    </w:tbl>
    <w:bookmarkStart w:name="z48" w:id="1308"/>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решений</w:t>
      </w:r>
      <w:r>
        <w:br/>
      </w:r>
      <w:r>
        <w:rPr>
          <w:rFonts w:ascii="Times New Roman"/>
          <w:b/>
          <w:i w:val="false"/>
          <w:color w:val="000000"/>
        </w:rPr>
        <w:t>Правительства Республики Казахстан</w:t>
      </w:r>
    </w:p>
    <w:bookmarkEnd w:id="1308"/>
    <w:bookmarkStart w:name="z523" w:id="1309"/>
    <w:p>
      <w:pPr>
        <w:spacing w:after="0"/>
        <w:ind w:left="0"/>
        <w:jc w:val="both"/>
      </w:pPr>
      <w:r>
        <w:rPr>
          <w:rFonts w:ascii="Times New Roman"/>
          <w:b w:val="false"/>
          <w:i w:val="false"/>
          <w:color w:val="000000"/>
          <w:sz w:val="28"/>
        </w:rPr>
        <w:t xml:space="preserve">
      1. Пункты 1 и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октября 2002 года N 1096 "Некоторые вопросы Министерства сельского хозяйства Республики Казахстан" (САПП Республики Казахстан, 2002 г., N 33, ст. 357).</w:t>
      </w:r>
    </w:p>
    <w:bookmarkEnd w:id="1309"/>
    <w:bookmarkStart w:name="z524" w:id="1310"/>
    <w:p>
      <w:pPr>
        <w:spacing w:after="0"/>
        <w:ind w:left="0"/>
        <w:jc w:val="both"/>
      </w:pPr>
      <w:r>
        <w:rPr>
          <w:rFonts w:ascii="Times New Roman"/>
          <w:b w:val="false"/>
          <w:i w:val="false"/>
          <w:color w:val="000000"/>
          <w:sz w:val="28"/>
        </w:rPr>
        <w:t xml:space="preserve">
      2. Абзацы пятый, шестой, седьмой, восьмой, девятый, десятый, одиннадцатый, двенадцатый, тринадцатый подпункта 2)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15 ноября 2002 года N 1216 "О внесении изменений и дополнений в постановления Правительства Республики Казахстан от 11 января 2002 года N 39 и от 7 октября 2002 года 1096".</w:t>
      </w:r>
    </w:p>
    <w:bookmarkEnd w:id="1310"/>
    <w:bookmarkStart w:name="z525" w:id="1311"/>
    <w:p>
      <w:pPr>
        <w:spacing w:after="0"/>
        <w:ind w:left="0"/>
        <w:jc w:val="both"/>
      </w:pPr>
      <w:r>
        <w:rPr>
          <w:rFonts w:ascii="Times New Roman"/>
          <w:b w:val="false"/>
          <w:i w:val="false"/>
          <w:color w:val="000000"/>
          <w:sz w:val="28"/>
        </w:rPr>
        <w:t xml:space="preserve">
      3. Подпункты 1), 2), 3) пункта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ноября 2002 года N 1239 "Некоторые вопросы Комитета лесного и охотничьего хозяйства Министерства сельского хозяйства Республики Казахстан" (САПП Республики Казахстан, 2002 г., N 42, ст. 423).</w:t>
      </w:r>
    </w:p>
    <w:bookmarkEnd w:id="1311"/>
    <w:bookmarkStart w:name="z526" w:id="1312"/>
    <w:p>
      <w:pPr>
        <w:spacing w:after="0"/>
        <w:ind w:left="0"/>
        <w:jc w:val="both"/>
      </w:pPr>
      <w:r>
        <w:rPr>
          <w:rFonts w:ascii="Times New Roman"/>
          <w:b w:val="false"/>
          <w:i w:val="false"/>
          <w:color w:val="000000"/>
          <w:sz w:val="28"/>
        </w:rPr>
        <w:t xml:space="preserve">
      4. Пункт 1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28 ноября 2002 года N 1267 "Вопросы Комитета по водным ресурсам Министерства сельского хозяйства Республики Казахстан" (САПП Республики Казахстан, 2002 г., N 43, ст. 429).</w:t>
      </w:r>
    </w:p>
    <w:bookmarkEnd w:id="1312"/>
    <w:bookmarkStart w:name="z527" w:id="1313"/>
    <w:p>
      <w:pPr>
        <w:spacing w:after="0"/>
        <w:ind w:left="0"/>
        <w:jc w:val="both"/>
      </w:pPr>
      <w:r>
        <w:rPr>
          <w:rFonts w:ascii="Times New Roman"/>
          <w:b w:val="false"/>
          <w:i w:val="false"/>
          <w:color w:val="000000"/>
          <w:sz w:val="28"/>
        </w:rPr>
        <w:t xml:space="preserve">
      5. Подпункт 3) пункта 8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29 декабря 2002 года N 1431 "Вопросы отдельных организаций, подведомственных Министерству сельского хозяйства Республики Казахстан" (САПП Республики Казахстан, 2002 г., N 49, ст. 486).</w:t>
      </w:r>
    </w:p>
    <w:bookmarkEnd w:id="1313"/>
    <w:bookmarkStart w:name="z528" w:id="1314"/>
    <w:p>
      <w:pPr>
        <w:spacing w:after="0"/>
        <w:ind w:left="0"/>
        <w:jc w:val="both"/>
      </w:pPr>
      <w:r>
        <w:rPr>
          <w:rFonts w:ascii="Times New Roman"/>
          <w:b w:val="false"/>
          <w:i w:val="false"/>
          <w:color w:val="000000"/>
          <w:sz w:val="28"/>
        </w:rPr>
        <w:t xml:space="preserve">
      6.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22 января 2003 года N 75 "О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 (САПП Республики Казахстан, 2003 г., N 2, ст. 33).</w:t>
      </w:r>
    </w:p>
    <w:bookmarkEnd w:id="1314"/>
    <w:bookmarkStart w:name="z529" w:id="1315"/>
    <w:p>
      <w:pPr>
        <w:spacing w:after="0"/>
        <w:ind w:left="0"/>
        <w:jc w:val="both"/>
      </w:pPr>
      <w:r>
        <w:rPr>
          <w:rFonts w:ascii="Times New Roman"/>
          <w:b w:val="false"/>
          <w:i w:val="false"/>
          <w:color w:val="000000"/>
          <w:sz w:val="28"/>
        </w:rPr>
        <w:t xml:space="preserve">
      7. Пункт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января 2003 года N 89 "О реорганизации Республиканского государственного предприятия "Проектно-</w:t>
      </w:r>
    </w:p>
    <w:bookmarkEnd w:id="1315"/>
    <w:p>
      <w:pPr>
        <w:spacing w:after="0"/>
        <w:ind w:left="0"/>
        <w:jc w:val="both"/>
      </w:pPr>
      <w:r>
        <w:rPr>
          <w:rFonts w:ascii="Times New Roman"/>
          <w:b w:val="false"/>
          <w:i w:val="false"/>
          <w:color w:val="000000"/>
          <w:sz w:val="28"/>
        </w:rPr>
        <w:t>
      изыскательский институт "Казюжгипроводхоз" Министерства сельского хозяйства Республики Казахстан" (САПП Республики Казахстан, 2003 г., N 3, ст. 43).</w:t>
      </w:r>
    </w:p>
    <w:bookmarkStart w:name="z530" w:id="1316"/>
    <w:p>
      <w:pPr>
        <w:spacing w:after="0"/>
        <w:ind w:left="0"/>
        <w:jc w:val="both"/>
      </w:pPr>
      <w:r>
        <w:rPr>
          <w:rFonts w:ascii="Times New Roman"/>
          <w:b w:val="false"/>
          <w:i w:val="false"/>
          <w:color w:val="000000"/>
          <w:sz w:val="28"/>
        </w:rPr>
        <w:t xml:space="preserve">
      8. Подпункт 3) пункта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24 февраля 2003 года N 189 "О реорганизации республиканских государственных предприятий "Южно-Казахстанская гидрогеолого-мелиоративная экспедиция Комитета по водным ресурсам Министерства сельского хозяйства Республики Казахстан" и "Кызылординская гидрогеолого-</w:t>
      </w:r>
    </w:p>
    <w:bookmarkEnd w:id="1316"/>
    <w:p>
      <w:pPr>
        <w:spacing w:after="0"/>
        <w:ind w:left="0"/>
        <w:jc w:val="both"/>
      </w:pPr>
      <w:r>
        <w:rPr>
          <w:rFonts w:ascii="Times New Roman"/>
          <w:b w:val="false"/>
          <w:i w:val="false"/>
          <w:color w:val="000000"/>
          <w:sz w:val="28"/>
        </w:rPr>
        <w:t>
      мелиоративная экспедиция Комитета по водным ресурсам Министерства сельского хозяйства Республики Казахстан" (САПП Республики Казахстан, 2003 г., N 9, ст. 95).</w:t>
      </w:r>
    </w:p>
    <w:bookmarkStart w:name="z531" w:id="1317"/>
    <w:p>
      <w:pPr>
        <w:spacing w:after="0"/>
        <w:ind w:left="0"/>
        <w:jc w:val="both"/>
      </w:pPr>
      <w:r>
        <w:rPr>
          <w:rFonts w:ascii="Times New Roman"/>
          <w:b w:val="false"/>
          <w:i w:val="false"/>
          <w:color w:val="000000"/>
          <w:sz w:val="28"/>
        </w:rPr>
        <w:t xml:space="preserve">
      9. Подпункты 1), 2), 2-1), 3) пункта 4, пункты 2 и 3 изменений и дополнений, которые вносятся в некоторые решения Правительства Республики Казахстан,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июля 2003 года N 714 "Некоторые вопросы Комитета рыбного хозяйства Министерства сельского хозяйства Республики Казахстан" (САПП Республики Казахстан, 2003 г., N 30, ст. 291).</w:t>
      </w:r>
    </w:p>
    <w:bookmarkEnd w:id="1317"/>
    <w:bookmarkStart w:name="z532" w:id="131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4 августа 2003 года N 780 "О внесении изменения и дополнений в постановление Правительства Республики Казахстан от 7 октября 2002 года N 1096" (САПП Республики Казахстан, 2003 г., N 31, ст. 315).</w:t>
      </w:r>
    </w:p>
    <w:bookmarkEnd w:id="1318"/>
    <w:bookmarkStart w:name="z533" w:id="13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19 августа 2003 года N 827 "О внесении изменений и дополнения в постановление Правительства Республики Казахстан от 7 октября 2002 года N 1096" (САПП Республики Казахстан, 2003 г., N 34, ст. 337).</w:t>
      </w:r>
    </w:p>
    <w:bookmarkEnd w:id="1319"/>
    <w:bookmarkStart w:name="z534" w:id="1320"/>
    <w:p>
      <w:pPr>
        <w:spacing w:after="0"/>
        <w:ind w:left="0"/>
        <w:jc w:val="both"/>
      </w:pPr>
      <w:r>
        <w:rPr>
          <w:rFonts w:ascii="Times New Roman"/>
          <w:b w:val="false"/>
          <w:i w:val="false"/>
          <w:color w:val="000000"/>
          <w:sz w:val="28"/>
        </w:rPr>
        <w:t xml:space="preserve">
      12. Подпункт 3) пункта 2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 октября 2003 года N 1018 "О некоторых вопросах лицензирования деятельности по заготовке древесины на участках государственного лесного фонда, осуществляемой лесопользователями, и внесении дополнений в некоторые решения Правительства Республики Казахстан" (САПП Республики Казахстан, 2003 г., N 40, ст. 421).</w:t>
      </w:r>
    </w:p>
    <w:bookmarkEnd w:id="1320"/>
    <w:bookmarkStart w:name="z535" w:id="1321"/>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8 ноября 2003 года N 1119 "О внесении дополнения в постановление Правительства Республики Казахстан от 7 октября 2002 года N 1096" (САПП Республики Казахстан, 2003 г., N 43, ст. 458).</w:t>
      </w:r>
    </w:p>
    <w:bookmarkEnd w:id="1321"/>
    <w:bookmarkStart w:name="z536" w:id="1322"/>
    <w:p>
      <w:pPr>
        <w:spacing w:after="0"/>
        <w:ind w:left="0"/>
        <w:jc w:val="both"/>
      </w:pPr>
      <w:r>
        <w:rPr>
          <w:rFonts w:ascii="Times New Roman"/>
          <w:b w:val="false"/>
          <w:i w:val="false"/>
          <w:color w:val="000000"/>
          <w:sz w:val="28"/>
        </w:rPr>
        <w:t xml:space="preserve">
      14.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23 февраля 2004 года N 213 "О создании государственного учреждения "Чарынский государственный национальный природный парк" Комитета лесного и охотничьего хозяйства Министерства сельского хозяйства Республики Казахстан".</w:t>
      </w:r>
    </w:p>
    <w:bookmarkEnd w:id="1322"/>
    <w:bookmarkStart w:name="z537" w:id="1323"/>
    <w:p>
      <w:pPr>
        <w:spacing w:after="0"/>
        <w:ind w:left="0"/>
        <w:jc w:val="both"/>
      </w:pPr>
      <w:r>
        <w:rPr>
          <w:rFonts w:ascii="Times New Roman"/>
          <w:b w:val="false"/>
          <w:i w:val="false"/>
          <w:color w:val="000000"/>
          <w:sz w:val="28"/>
        </w:rPr>
        <w:t xml:space="preserve">
      15. Пункт 7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 марта 2004 года N 249 "О создании государственного учреждения "Каратауский государственный природный заповедник" Комитета лесного и охотничьего хозяйства Министерства сельского хозяйства Республики Казахстан" (САПП Республики Казахстан, 2004 г., N 11, ст. 135).</w:t>
      </w:r>
    </w:p>
    <w:bookmarkEnd w:id="1323"/>
    <w:bookmarkStart w:name="z538" w:id="1324"/>
    <w:p>
      <w:pPr>
        <w:spacing w:after="0"/>
        <w:ind w:left="0"/>
        <w:jc w:val="both"/>
      </w:pPr>
      <w:r>
        <w:rPr>
          <w:rFonts w:ascii="Times New Roman"/>
          <w:b w:val="false"/>
          <w:i w:val="false"/>
          <w:color w:val="000000"/>
          <w:sz w:val="28"/>
        </w:rPr>
        <w:t xml:space="preserve">
      16. Пункт 3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мая 2004 года N 517 "О некоторых вопросах Комитета рыбного хозяйства Министерства сельского хозяйства Республики Казахстан" (САПП Республики Казахстан, 2004 г., N 21, ст. 268).</w:t>
      </w:r>
    </w:p>
    <w:bookmarkEnd w:id="1324"/>
    <w:bookmarkStart w:name="z539" w:id="1325"/>
    <w:p>
      <w:pPr>
        <w:spacing w:after="0"/>
        <w:ind w:left="0"/>
        <w:jc w:val="both"/>
      </w:pPr>
      <w:r>
        <w:rPr>
          <w:rFonts w:ascii="Times New Roman"/>
          <w:b w:val="false"/>
          <w:i w:val="false"/>
          <w:color w:val="000000"/>
          <w:sz w:val="28"/>
        </w:rPr>
        <w:t xml:space="preserve">
      17. Пункты 2 и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июня 2004 года N 662 "О некоторых вопросах Комитета по делам сельских территорий Министерства сельского хозяйства Республики Казахстан" (САПП Республики Казахстан, 2004 г., N 24, ст. 314).</w:t>
      </w:r>
    </w:p>
    <w:bookmarkEnd w:id="1325"/>
    <w:bookmarkStart w:name="z540" w:id="13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25 июня 2004 года N 704 "О внесении дополнений в постановление Правительства Республики Казахстан от 7 октября 2002 года N 1096" (САПП Республики Казахстан, 2004 г., N 26, ст. 335).</w:t>
      </w:r>
    </w:p>
    <w:bookmarkEnd w:id="1326"/>
    <w:bookmarkStart w:name="z541" w:id="13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12 июля 2004 года N 759 "О внесении изменений и дополнений в постановление Правительства Республики Казахстан от 28 ноября 2002 года N 1267" (САПП Республики Казахстан, 2004 г., N 27, ст. 357).</w:t>
      </w:r>
    </w:p>
    <w:bookmarkEnd w:id="1327"/>
    <w:bookmarkStart w:name="z542" w:id="1328"/>
    <w:p>
      <w:pPr>
        <w:spacing w:after="0"/>
        <w:ind w:left="0"/>
        <w:jc w:val="both"/>
      </w:pPr>
      <w:r>
        <w:rPr>
          <w:rFonts w:ascii="Times New Roman"/>
          <w:b w:val="false"/>
          <w:i w:val="false"/>
          <w:color w:val="000000"/>
          <w:sz w:val="28"/>
        </w:rPr>
        <w:t xml:space="preserve">
      20. Пункт 4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7 сентября 2004 года N 938 "О реорганизации и переименовании отдельных государственных учреждений Комитета рыбного хозяйства Министерства сельского хозяйства Республики Казахстан" (САПП Республики Казахстан, 2004 г., N 33, ст. 450).</w:t>
      </w:r>
    </w:p>
    <w:bookmarkEnd w:id="1328"/>
    <w:bookmarkStart w:name="z543" w:id="1329"/>
    <w:p>
      <w:pPr>
        <w:spacing w:after="0"/>
        <w:ind w:left="0"/>
        <w:jc w:val="both"/>
      </w:pPr>
      <w:r>
        <w:rPr>
          <w:rFonts w:ascii="Times New Roman"/>
          <w:b w:val="false"/>
          <w:i w:val="false"/>
          <w:color w:val="000000"/>
          <w:sz w:val="28"/>
        </w:rPr>
        <w:t xml:space="preserve">
      21. Подпункт 2) пункта 5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14 декабря 2004 года N 1318 "О реорганизации Республиканского государственного предприятия по водному хозяйству на праве хозяйственного ведения "Жамбылводхоз" Комитета по водным ресурсам Министерства сельского хозяйства Республики Казахстан" (САПП Республики Казахстан, 2004 г., N 49, ст. 625).</w:t>
      </w:r>
    </w:p>
    <w:bookmarkEnd w:id="13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