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16d2" w14:textId="b241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Республиканского государственного предприятия "Мелиоратор"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2005 года N 314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декабря 1995 года "О приватизации"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2003 года N 118 "Об утверждении Отраслевой программы повышения эффективности управления государственным имуществом и приватизации на 2003-2005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Принять предложение Министерства сельского хозяйства Республики Казахстан о приватизации Республиканского государственного предприятия "Мелиоратор" как имущественного комплекса (далее - Предприятие).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Комитету государственного имущества и приватизации Министерства финансов Республики Казахстан осуществить продажу Предприятия как имущественного комплекса на тендере, определив основным условием сохранение профиля деятельности.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разделе "Павлодарская область" строку, порядковый номер 265-9,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разделе "Министерству сельского хозяйства Республики Казахстан" строку, порядковый номер 205-5, исключить.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2002 года N 1395 "О реорганизации Республиканского государственного предприятия "Мелиоратор".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