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77c2" w14:textId="10a7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приобретение которых государственными предприятиями, юридическими лицами, пятьдесят и более процентов акций (долей) или контрольный пакет акций которых принадлежат государству, и аффилиированными с ними юридическими лицами (за исключением субъектов естественных монополий), с целью их последующей оптово-розничной реализации не является предметом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2005 года N 318. Утратило силу постановлением Правительства Республики Казахстан от 9 ноября 2010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Утратило силу постановлением Правительства РК от 09.11.2010 </w:t>
      </w:r>
      <w:r>
        <w:rPr>
          <w:rFonts w:ascii="Times New Roman"/>
          <w:b w:val="false"/>
          <w:i w:val="false"/>
          <w:color w:val="ff0000"/>
          <w:sz w:val="28"/>
        </w:rPr>
        <w:t>N 1177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прилагаемый перечень товаров, приобретение которых государственными предприятиями, юридическими лицами, пятьдесят и более процентов акций (долей) или контрольный пакет акций которых принадлежат государству, и аффилиированными с ними юридическими лицами (за исключением субъектов естественных монополий), с целью их последующей оптово-розничной реализации не является предметом государственных закупок.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ноября 2004 года N 1213 "О номенклатуре товаров и услуг и их объемах (в процентном выражении),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2005 год" (САПП Республики Казахстан, 2004 г., N 45, ст. 574)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номенклатуре товаров и услуг, закупаемых организаторами конкурса у организаций, производящих товары и услуги, создаваемых общественными объединениями инвалидов Республики Казахстан, на 2005 год,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подпункты 1), 3), 4) пункта 1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Признать утратившим силу подпункт 2)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2004 года N 371 "О некоторых вопросах государственных закупок отдельных видов сельскохозяйственной продукции" (САПП Республики Казахстан, 2004 г., N 15, ст. 195).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2005 года N 318 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товаров, приобретение которых государственными предприятиями,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юридическими лицами, пятьдесят и более процентов акций (долей)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контрольный пакет акций которых принадлежат государству, </w:t>
      </w:r>
      <w:r>
        <w:br/>
      </w:r>
      <w:r>
        <w:rPr>
          <w:rFonts w:ascii="Times New Roman"/>
          <w:b/>
          <w:i w:val="false"/>
          <w:color w:val="000000"/>
        </w:rPr>
        <w:t xml:space="preserve">
и аффилиированными с ними юридическими лицами (за исключением субъектов естественных монополий), с целью их последующей оптово-розничной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не является предметом государственных закупок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1. Продовольственные товары, приобретаемые для организаций общественного питания: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мясо и мясопродукты (говядина, свинина, баранина, конина, птица);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мясные изделия (колбасы, копчености, консервы);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рыба, не подвергшаяся обработке (замораживанию);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молоко;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хлеб, хлебобулочные и кондитерские изделия;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яйцо;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продукты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свежие овощи, фрукты, цитрусовые и ягоды;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томатная паста;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сухофрукты;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специи, приправы, соусы, кетчуп;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дрожжи;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безалкогольные напитки, приобретаемые непосредственно у товаропроизводителей (их представителей).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Сельскохозяйственное сырье и продукты его переработки: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мясо и мясопродукты (говядина, свинина, баранина, конина, птица);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мясные субпродукты;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мясные изделия (колбасы, копчености, консервы);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рыба и рыбопродукты;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молоко и молочные продукты (молоко цельное коровье, кобылье, верблюжье, козье, сухое молоко, творог, масло сливочное, сметана, сливки, сыры всех видов, кумыс, шубат, иримшик, казеин, курт);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яйцо и яйцопродукты;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пчелы и продукты пчеловодства;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шкуры крупного рогатого скота, овец, коз, свиные и верблюжьи;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переработанные шкуры (вет-блю, овчина шубно-меховая, полуфабрикаты крашенные и некрашеные, кожа);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шерсть овечья, верблюжья и козья;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живой скот (крупный рогатый скот, овцы, козы, верблюды, свиньи, лошади, маралы);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птица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рога марала.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Прочие товары: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газ природный, нефтяной попутный, сухой и сырой, приобретаемый непосредственно у недропользователей, осуществляющих его добычу;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уран и его соединения, танталовая и бериллиевая продукция, приобретаемые непосредственно у отечественных товаропроизводителей.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