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2d6e" w14:textId="bf82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 собственного производства с высокой добавленной стоимостью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2005 года
N 326.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140-7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прилагаемый перечень товаров собственного производства с высокой добавленной стоимостью.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 1 января 2005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2005 года N 326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товаров собственного производства с высокой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добавленной стоимостью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293"/>
        <w:gridCol w:w="5653"/>
      </w:tblGrid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Классификатора продукции по видам 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фармацевтические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фармацевтические прочие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24.42.25)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компьютерное*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30.02.1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30.02.19)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 Вт;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постоян-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тока прочие;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постоянного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31.10.1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универ-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сальные переменного и постоянного тока мощнос-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свыше 37,5 Вт;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тока прочие;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переменного тока (генераторы синхрон-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31.10.2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электрогенера-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торные и преобразователи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электрические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31.10.3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радио-, 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передающая; камеры 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визионные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32.20.1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электрическая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проводной телефонной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телеграфной связи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32.20.2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телевизионные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32.30.2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записи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воспроизведения звука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32.30.3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медицинское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хирургическое и приспо-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собления ортопедические*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из 33.10.1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33.10.15)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на кристаллах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жидких; лазеры (кроме диодов лазерных); приборы и аппараты оптические прочие, не включенные в другие группировки*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из 33.40.2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для перевозки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 или более человек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34.10.3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34.10.4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специальные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34.10.5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и средства плавучие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для перевозки 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сажиров и грузов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35.11.2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промысловые,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и вспомогательные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35.11.3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Платформы плавучие и пог-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ружные для бурения или эксплуатации скважин мор-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35.11.4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* - виды деятельности определяются как кодом, так и наименованием продукции в соответствии с Классификатором продукции по видам экономической деятельности (КПВЭД).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