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62ce" w14:textId="d736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 по вопросам Центральной избирательной комиссии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2005 года N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 Президента Республики Казахстан "О внесении изменений и дополнений в некоторые указы Президента Республики Казахстан по вопросам Центральной избирательной комиссии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в некоторые указы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по вопросам Центральной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избирательной комиссии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26 декабря 1995 года "О Президенте Республики Казахстан" и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июля 1999 года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ноября 1996 года N 3205 "Об утверждении Положения о Центральной избирательной комиссии Республики Казахстан" (САПП Республики Казахстан, 1996 г., N 44, ст. 424):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 слова "Указа Президента Республики Казахстан, имеющего силу Конституционного закона," заменить словами "Конституционного 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Центральной избирательной комиссии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тексте слова "Указом Президента Республики Казахстан, имеющим силу Конституционного закона," заменить словами "Конституционным 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"3) образует избирательные округа по выборам депутатов Мажилиса Парламента, определяет единую их нумерацию и публикует в средствах о массовой информации;";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"действия" дополнить словом "(бездействие)";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словами "проводит семинары с представителями политических партий по организации и проведению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осуществляет международное сотрудничество в области избирательных систем;";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"их изготовления," дополнить словами "а также степень защищенности,";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"образцы урн для голосования и" заменить словами "форму урн из прозрачного материала для голосования и образцы";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словами "обеспечивает изготовление избирательных бюллетеней по выборам Президента и депутатов Парламента и маслихатов;";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 инициативные группы"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"сообщения" заменить словом "сообщение";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9) дополнить словами ", периодически издает информационный бюллетень";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14) слова ", а также выборы депутатов Сената при их переизбрании в соответствии с пунктом 2 статьи 51 Конституции"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"членов"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"их деятельностью;" заменить словами "соответствием их деятельности требованиям Конституционного закона Республики Казахстан "О выборах в Республике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 выявлении нарушений Конституционного закона Республики Казахстан "О выборах в Республике Казахстан" обращается в орган, образующий избирательную комиссию, или в суд с заявлением о прекращении деятельности соответствующей избирательной комиссии;";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подпунктами 17-1), 17-2), 17-3), 17-4)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"17-1) размещает на официальном web-сайте Центральной избирательной комиссии нормативные правовые акты по выборному законодательству, информацию о назначении и проведении выборов, а также о результатах подсчета голосов на прошедших выборах;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17-2) ведет единый электронный Регистрационный реестр граждан - избирателей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17-3)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17-4) через средства массовой информации организует обучение населения по использованию электронной избирательной системы на выборах;";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подпункты 18) и 19)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"22) осуществляет другие полномочия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"16. Условия прохождения государственной службы сотрудниками аппарата Центризбиркома определяются законодательством о государственной службе, о труде, настоящим Положением и иными нормативными правовыми актами Республики Казахстан.";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1282 "Об утверждении Реестра должностей административных государственных служащих по категориям" (САПП Республики Казахстан, 2004 г., N 4, ст. 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Реестре должностей административных государственных служащих по категориям,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группе категорий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заголовок дополнить словами "Аппарат Центральной избирательной комиссии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категорию В-3 дополнить строкой следующего содержания: "Помощник, советник Председателя Центральной избирательной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группе категорий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категориях С-4 и С-5 слова "Центральной избирательной комиссии,"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категории С-7 строку "Референт Центральной избирательной комиссии"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Правительству Республики Казахстан принять меры, вытекающие из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Указ вводится в действие со дня подписания, за исключением подпункта 2) пункта 1, который вводится в действие с 1 июля 2005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