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4143" w14:textId="ed3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августа 2004 года N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2005 года
N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основные направления социально-экономического развития Республики Казахстан на 2005-2007 годы (раздел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"Условия функционирования экономики в 2005-2007 годах":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2.2 "Внутренние условия":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"Цели, задачи и приоритеты развития страны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3.1 "Прогноз макроэкономических показателей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"21 - 25" заменить цифрами "30 - 31,5";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"Уровень инфляции в среднем за 2005-2007 годах будет в пределах 5-7 %;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Предполагается, что реальная заработная плата будет расти опережающими темпами, который в среднем за 2005-2007 годы составит 7,2 %";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3.3 "В области решения среднесрочных задач":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"4,1-6,5 %" заменить цифрами "5-7 %";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регуляторы социально-экономического развития Республики Казахстан на 2005-2007 годы (раздел 2) изложить в новой редакции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важнейших показателей социально-экономического развития Республики Казахстан на 2005-2007 годы (раздел 3)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таблице "Перечень приоритетных республиканских бюджетных инвестиционных проектов (программ)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образования в Республике Казахстан на 2005-2010 годы":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"760000" заменить цифрами "710084";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"266000" заменить цифрами "216084";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"2000000" заменить цифрами "1000000";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"996716" заменить цифрами "1996716";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"2005-2007";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"215000" заменить цифрами "115000";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изложить в следующей редакции "100000";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"2005-2007";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"215000" заменить цифрами "135000";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изложить в следующей редакции "80000";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"2005-2007";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"562497" заменить цифрами "162497";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изложить в следующей редакции "400000";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"10-1 Строительство              МОН      2003-         203976 154060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комплекса                           2005                       49916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школы-интерната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углубленным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изучением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языка и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(бассейн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спортивным залом)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"4433109" заменить цифрами "2855109";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"3495380" заменить цифрами "5075380";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реформирования и развития здравоохранения Республики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"3000000" заменить цифрами "2800000";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"3000000" заменить цифрами "3200000";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"600000" заменить цифрами "800000";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"669200" заменить цифрами "469200";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агропродовольственная программа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"48190" заменить цифрами "200270";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"750000" заменить цифрами "597920";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"52-1 Реконструкция              МСХ      2004-         19169  10300  9169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магистрального канала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"Кара-Жирик"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"57-1 Реконструкция              МСХ      2004-         116000 28400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Ташуткульского                      2005                       87600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магистрального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Ташуткульского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массива орошения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Шуйском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59-1, 59-2, 59-3,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"59-1 Реконструкция ПМК в        МСХ      2004-         37638  20250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 Кызылорде                    2005                       17388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59-2 Реконструкция каналов      МСХ      2004-         28984  18140 10844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Айтек, Коммунизм,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Байбихан Айтекской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Жалагашском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59-3  Реконструкция МК           МСХ      2004-         63811  28400 35411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Келентюбинской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Жанакорганском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                                                           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60-1, 60-2,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"60-1 Реконструкция МК           МСХ      2004-         28898  12150 16748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Басыкаринской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Казалинском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60-2  Реконструкция ЛМК в        МСХ      2004-         102400 23000 79400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Сырдарьинском районе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"4754685" заменить цифрами "5163025";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"7984085" заменить цифрами "7832005";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"Отраслевая программа "Питьевые воды":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"2003-2006" заменить на "2003-2005";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"50000" заменить цифрами "145739";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"95739"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"2003-2006" заменить на "2003-2005";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"413276" заменить цифрами "335339";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"100000" заменить цифрами "234339";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"192276"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"50000" заменить цифрами "100000";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"300000" заменить цифрами "250000";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"4891976" заменить цифрами "5172054";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"5141819" заменить цифрами "4803804";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"Вне программ":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"250000" заменить цифрами "369764";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"250000" заменить цифрами "369764";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202-1, 202-2, 202-3, 202-4, 202-5,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"202-1 Строительство             УДП      2001-         2765200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здания Мажилиса                    2005                 2310000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Парламента                                                   455200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с залом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заседаний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400 мест на левом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берегу реки Есиль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202-2 Строительство             УДП      2002-         4908224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административного                  2005                 3893020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здания на левом                                             1015204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берегу реки Есиль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Астане (Дом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202-3 Строительство             УДП      2004-         329977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большого фонтана                   2005                 138300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Резиденции                                                191677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202-4 Строительство             УДП      2005          1537861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Резиденции                                                  1537861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коммуникациями.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Благоустройство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202-5 Строительство             УДП      2003-         226387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общежития на                       2005                 165000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90 квартир в                                                61387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Астане.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инженерные сети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встроенная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котельная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204-1,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"204-1 Окончание                 ХОЗУ     2005          184875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         Парла-                            184875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здания Сената             мента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"3926400" заменить цифрами "3341248";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"1913200" заменить цифрами "1328048";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"46501931" заменить цифрами "50067899";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"188228677" заменить цифрами "190905363";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"192933872" заменить цифрами "192443777";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"159236417" заменить цифрами "160816417";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таблице "Перечень приоритетных местных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(программ), финансируемых за счет средств трансфертов на развитие и кредитования из республиканского бюджета,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социально-экономического развития города Астаны на период до 2005 года "Расцвет Астаны - расцвет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"3020100" заменить цифрами "8020100";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"1350000" заменить цифрами "6350000";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"25646573" заменить цифрами "30646573";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строки, порядковый номер 424, цифры "100000" заменить цифрами "600000";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425, 426, 427, 428, 429, 430,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"425 Строительство               МКИС     2005-         1424981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теннисного                           2006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корта                                                          924981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426  Строительство               МТК      2005-         1718300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транспортной                         2006       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развязки в                                                     968300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районе улиц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А. Иманова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  Строительство               МТК      2005-         2499806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транспортной                         2006       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развязки на                                                   1749804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пересечении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улиц 12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Гастелло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428  Строительство               МТК      2005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объездной                                     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дороги трассы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"Аэропорт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(протяженностью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 км)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429  Строительство               МТСЗН    2005-         1974618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дома-                                2006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интерната для                                                  474619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престарелых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ветеранов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  Строительство               МЭМР     2005          462000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новой                                                     462000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двухтрансфор-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35/6 кВ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"Алмалы"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переустройством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существующих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 и 6кВ на новую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подстанцию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 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"996472" заменить цифрами "5928472";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дополнить цифрами "4117705";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"114618591" заменить цифрами "124580591";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"124916564" заменить цифрами "129034269";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таблице "Бюджетные инвестиции на формирование и увеличение уставного капитала юридических лиц":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агропродовольственная программа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"5-1  АО              МСХ         424700    На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"Казагромар-                    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кетинг"                            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161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консультационных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центров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основных средств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представительств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"Казагромаркетинг";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 по программе" цифры "23360000" заменить цифрами "23784700";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"Стратегия индустриально-инновационного развития Республики Казахстан на 2003-2015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11, цифры "6116810" заменить цифрами "9616810";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13, цифры "970000" заменить цифрами "1373887";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 цифры "26163456" заменить цифрами "30067343";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и поддержки малого предпринимательства в Республике Казахстан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15, цифры "1542500" заменить цифрами "11542500";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 цифры "2542500" заменить цифрами "12542500";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"4500000" заменить цифрами "5500000";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освоение Амангельдинской группы месторождений газа и развитие транзитного потенциала в энергетическом секторе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25, 26, 27, 28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"25  АО              МОН         120000    На организационное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"Казахстанский                       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                          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международных                         программ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программ"                       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АО "Финансовый  МОН         600000   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центр"                               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кредитов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Создание        МЭМР        273000   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технопарка                           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"Парк ядерных                         разработку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технологий в городе                   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Курчатове"                            и проектов для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технопарка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РГКП            ЦИК         9710      На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"Инженерно-                           юридического лица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технический                           начальное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                                 приобретение активов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Центральной                           целях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избирательной                         эффективного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комиссии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             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Казахстан"                           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системы "Сайлау"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 вне программ" цифры "20090938" заменить цифрами "22093648";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"88296814" заменить цифрами "104628111".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2005 года N 332  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2004 года N№917  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ГОСУДАРСТВЕННЫЕ РЕГУЛЯТОРЫ СОЦИАЛЬНО-ЭКОНОМИЧЕСКОГО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2005-2007 ГОДЫ  АСТАНА - 2005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493"/>
        <w:gridCol w:w="1653"/>
        <w:gridCol w:w="1633"/>
        <w:gridCol w:w="1173"/>
        <w:gridCol w:w="1733"/>
      </w:tblGrid>
      <w:tr>
        <w:trPr>
          <w:trHeight w:val="30" w:hRule="atLeast"/>
        </w:trPr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оценка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01.07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платы, 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тенге*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пенсии, 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6966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Прожиточный минимум,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7977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Месячный расчетный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показатель, 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на импорт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(с учетом трудящих-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ся-мигрантов, привлекае-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ботах в приграничных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ластях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стан), в %**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Базовая пенсионная выплата вводится с 1 июля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прогноз квоты на привлечение иностранной рабочей силы рассчитывается как 0,28 %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численности экономически активного населения Республики Казахстан с учетом трудящихся мигрантов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государственных социальных пособий определены в Законе Республики Казахстан от 16 июня 1997 года N 126 "О государственных социальных пособиях по инвалидности, по случаю потери кормильца и по возрасту в Республике Казахстан" и исчисляются из кратности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таможенных тарифов на импорт товаров и услуг в соответствии с Таможенным кодексом Республики Казахстан от 5 апреля 2003 года N 401 утверждаются постановлениями Правительства Республики Казахстан по мере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производство продукции (работ, услуг) в соответствии с пунктом 7 статьи 10 Закона "О стандартизации" от 16 июля 1999 года N 433 утверждаются в соответствии с порядком, установленным уполномоченным органом по стандартизации, метрологии и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Расчетные постоянные мировые цены на сырьевые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 2005-2007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633"/>
        <w:gridCol w:w="2433"/>
        <w:gridCol w:w="2333"/>
        <w:gridCol w:w="237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2004 году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сырая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(смесь BRENT)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США/баррель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рафинированная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США/тонна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2100-2300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необработанный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США/тонна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850-1000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США/тонна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420-500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2005 года N 332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2004 года N 917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ПРОГНОЗ ВАЖНЕЙШИХ ПОКАЗАТЕЛЕЙ СОЦИАЛЬНО-ЭКОНОМИЧЕСКОГО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2005-2007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АСТАНА - 2005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533"/>
        <w:gridCol w:w="1653"/>
        <w:gridCol w:w="1593"/>
        <w:gridCol w:w="1533"/>
        <w:gridCol w:w="1453"/>
        <w:gridCol w:w="1393"/>
      </w:tblGrid>
      <w:tr>
        <w:trPr>
          <w:trHeight w:val="30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2004г.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тыс. чел.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15012,7  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15211,8 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15319,6 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100,6  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экономике, тыс. чел.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7148,2  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7271,8  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7387,5  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7493,2 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104,8  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пенсионеров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(среднегодовая),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тыс.чел.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1647,2  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1608,8  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1577  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1548,8  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97,7  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пенсии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латы,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8571 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10839  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12886 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13479  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126,5  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157,3  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Реальная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ботная плата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предприятий)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122,7   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Важнейшие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продукт,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6580 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7808  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8892 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126,3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на душу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США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4041,8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структура ВВП,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налоги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ВВП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доходов, 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налоги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импорт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дукты и импорт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налоги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прибыль и валовые,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шанные доходы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новного капитала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чистые, смешан-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доходы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ВВП методом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нечного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зования,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нечное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служивающих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машние хозяйства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Валовое накопле-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накопление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новного капитала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средств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Денежная база,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монети-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экономики,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рефинан-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Золотовалютные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цен,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новной капитал,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млн. долл. США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22857,9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24196,2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США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13783,4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14976,6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18254,7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6753,6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7881,3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4294,4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693,3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102,9  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1854,8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1117,8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156  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131  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