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6687" w14:textId="a106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2005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2005 года N 334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республиканском бюджете на 2005 год".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О внесении изменений и дополнений в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республиканском бюджете на 2005 год"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>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декабря 2004 г. "О республиканском бюджете на 2005 год" (Ведомости Парламента Республики Казахстан, 2004 г., N 22, ст. 132) следующие изменения и дополнения: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цифры "1 128 444 762" заменить цифрами "1 234 524 762";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цифры "984 195 003" заменить цифрами "1 090 664 073";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цифры "36 992 617" заменить цифрами "36 603 547";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2) цифры "1 089 469 412" заменить цифрами "1 197 658 327";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3) цифры "38 975 350" заменить цифрами "36 866 435";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цифры "54 090 076" заменить цифрами "48 002 548";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цифры "64 512 908" заменить цифрами "60 459 925";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цифры "10 422 832" заменить цифрами "12 457 377";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цифры "86 296 814" заменить цифрами "102 628 111";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цифры "88 296 814" заменить цифрами "104 628 111";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6) цифры "101 411 540" заменить цифрами "113 764 224";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7) цифры "101 411 540" заменить цифрами "113 764 224";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2)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цифры "15 145 500" заменить цифрами "14 950 000";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цифры "3 621 750" заменить цифрами "3 575 000";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цифры "421 440" заменить цифрами "416 000";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цифры "3 200 310" заменить цифрами "3 159 000";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3) статью 8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"Установить с 1 июля 2005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минимальный размер заработной платы - 9 200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размер базовой пенсионной выплаты - 3 000 тенге.";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4) в части первой статьи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цифры "2 550 415" заменить цифрами "2 947 277";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третьем цифры "2 158 182" заменить цифрами "2 251 428";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пятом цифры "89 737" заменить цифрами "107 052";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абзацами двенадцатым, тринадцатым и четырнадцатым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"31 018 414 тысяч тенге -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855 943 тысячи тенге - на увеличение размера стипендий студентам, обучающимся в средних профессиональных учебных заведениях на основании государственного заказа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271 258 тысяч тенге -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5)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цифры "4 061 200" заменить цифрами "4 104 697";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шестом цифры "387 500" заменить цифрами "430 997";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6) в статье 17 цифры "205 922" заменить цифрами "70 963";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7) в статье 18 цифры "740 000" заменить цифрами "1 075 175";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8) в статье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цифры "7 553 292" заменить цифрами "8 101 211";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третьем цифры "1 489 122" заменить цифрами "1 524 451";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пятом цифры "583 980" заменить цифрами "1 131 899";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десятом цифры "55 428" заменить цифрами "20 099";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9) в статье 23 цифры "12 881 986" заменить цифрами "13 657 725";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10) статью 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"Статья 24. Утвердить резерв Правительства Республики Казахстан на 2005 год в сумме 14 258 913 тысяч тенге.";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11) в статье 28 цифры "270 000" заменить цифрами "25 287";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12) в статье 29 цифры "47 707" заменить цифрами "50 997";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13) в статье 34 цифры "7 958 123" заменить цифрами "6 550 604";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14) в статье 35 цифры "19 755 000" заменить цифрами "19 500 000";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15) в статье 36 цифры "750 000 000" заменить цифрами "710 000 000";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16) приложения 1, 2 и 4 к указанному Закону изложить в новой редакции согласно приложениям 1, 2 и 3 к настоящему Закону.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 1 января 2005 года.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2005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  мая 2005 года N    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2005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2004 года N 3-III 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      |                   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Класс         |            Наименование             |   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Подкласс   |                                     |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1       |                  2                  |     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I. Доходы                               1234524762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               Налоговые поступления                   1090664073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01             Подоходный налог                         514856479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           Корпоративный подоходный налог           514856479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05             Внутренние налоги на товары,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услуги                                 511784834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           Налог на добавленную стоимость           292831666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           Акцизы                                     9260692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           Поступления за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природных и других ресурсов              209156867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           Сборы за ведение 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профессиональной деятельности             535609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06             Налоги на международную торговлю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внешние операции                          58121025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           Таможенные платежи                        49933038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           Прочие налоги на международную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торговлю и операции                        8187987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07             Прочие налоги                                96513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           Прочие налоги                                96513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08             Обязательные платежи, взимаемые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совершение юридически значимых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действий и (или) выдачу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уполномоченными на 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государственными органами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должностными лицами                        5805222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           Государственная пошлина                    5805222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           Неналоговые поступления                   36603547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01            Доходы от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собственности                             28168438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           Поступления части чистого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государственных предприятий                 628000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           Дивиденды на государственные пакеты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акций, находящиеся 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собственности                              4775500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           Доходы от аренды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находящегося 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собственности                             18795000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           Вознаграждения (интересы) за размещение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бюджетных средств на банковских счетах      801615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           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выданным из государственного бюджета       1549417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9           Прочие доходы от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собственности                              1618906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02             Поступления от реализации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(работ, услуг)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учреждениями, финансируемыми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государственного бюджета                   3886828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           Поступления от реализации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(работ, услуг)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учреждениями, финансируемыми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государственного бюджета                   3886828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03             Поступления денег от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государственных закупок, организуемых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государственными учреждениями,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финансируемыми из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                                      87536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           Поступления денег от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государственных закупок, организуемых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государственными учреждениями,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финансируемыми из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                                      87536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04             Штрафы, пеня, санкции, взыскания,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налагаемые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учреждениями, финансируемыми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государственного бюджета,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содержащимися и финансируемыми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из бюджета (сметы расходов)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  1773513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           Штрафы, пеня, санкции, взыскания,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налагаемые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учреждениями, финансируемыми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из государственного бюджета,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 также содержащимися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финансируемыми из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(сметы расходов)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Банка Республики Казахстан                 1773513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05             Гранты                                      766282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           Финансовая помощь                           766282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06             Прочие неналоговые поступления             1920950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           Прочие неналоговые поступления             1920950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           Поступления от продажи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капитала                                  12248627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01             Продажа государственного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закрепленного за государственными            55222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учреждениями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           Продажа государственного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закрепленного за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учреждениями                                 55222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02             Продажа товаров из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материального резерва                     12193373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           Продажа товаров из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материального резерва                     12193373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03             Продажа земли и нематериальных активов          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           Продажа нематериальных активов                  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             Поступления официальных трансфертов       95008515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01             Трансферты из нижестоящих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государственного управления               95008515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           Трансферты из областных бюджетов,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бюджетов городов Астаны и Алматы          95008515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 |                   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группа      |                   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Администратор |            Наименование             |   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Программа  |                                     |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1       |                  2                  |     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II. Затраты                            1197658327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               Государственные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общего характера                         72489153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101         Администрация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 1008706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деятельности Главы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государства                                864543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Прогнозно-аналитическое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стратегических аспектов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внешней политики государства              70980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Обеспечение сохранности архивного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печатных изданий и их специальное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использование                               73183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102         Хозяйственное управление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5169722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деятельности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4973411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Создание автоматизированной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мониторинга законопроектов                  11436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Cтроительство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ХОЗУ Парламента Республики Казахстан       184875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104         Канцелярия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1083463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                               1083463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106         Национальный центр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человека                                    26368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Уполномоченного по правам человека          26368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201         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 11294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Обеспечение политических интересов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страны в области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порядка                                     11294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204         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12722740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внешнеполитической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деятельности                              8500548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Участие в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организациях и других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органах                                   1552299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Делимитация и демаркация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государственной границы                    191891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004      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объектов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дел Республики Казахстан                   283000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005      Заграничные командировки                   695429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008      Обеспечение специальной,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инженерно-технической и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защиты дипломатических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представительств за рубежом                100965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009      Приобретение и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объектов недвижимости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для размещения дипломатических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представительств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 1385438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010      Оказание финансовой помощи гражданам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Казахстан, незаконно ввезенным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 иностранные государства и ставшим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жертвами торговли, а также пострадавшим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за рубежом от других преступлений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оказавшимся в форс-мажорных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обстоятельствах                             13170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217         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30229809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исполнения 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за исполнением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                                  23513814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Осуществление аудита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инвестиционных проектов                     12100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Проведение процедур ликвидации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банкротства                                 75204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004      Печатание акцизных и учетно-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контрольных марок                           70559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007      Создание и развитие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систем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финансов Республики Казахстан             2486377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008      Обновление парка автомашин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государственных органов                    355934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015      Оплата услуг поверенным (агентам)            3065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016      Приватизация,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государственным имуществом,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постприватизационная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регулирование споров,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 этим и кредитованием, учет,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хранение имущества, полученного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или взысканного в счет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обязательств по кредитам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государственным гарантиям                  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017      Содержание и страхование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"Дом Министерств"                          270968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019      Выплата курсовой разницы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льготным жилищным кредитам                  50997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023      Обеспечение минимального размера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уставных капиталов акционерных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обществ, государственные пакеты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акций которых находятся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республиканской собственности               84725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024      Выплата премий по вкладам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жилищные строительные сбережения            25287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026      Строительство объектов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контроля и таможенной инфраструктуры      2732394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104      Борьба с наркоманией и наркобизнесом        48385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220         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планирования Республики Казахстан          868826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стратегического, среднесрочного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экономического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планирования                               525360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Создание ситуационной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государственного управления                 25000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планирования Республики Казахстан           32718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005      Мобилизационная подготовка                  19113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010      Взаимодействие с международными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рейтинговыми агентствами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вопросам пересмотра суверенного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кредитного рейтинга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   23071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011      Аналитические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социально-экономического развития          242064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013      Проведение внешней оценки 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реализации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индустриально-инновационного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развития Республики Казахстан                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225         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6663340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Фундаментальные и прикладные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научные исследования                      6461352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005      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научных объектов                           126638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007      Государственные премии и стипендии          75350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406         Счетный комитет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исполнением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                                    205591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контроля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республиканского бюджета                   195914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Создание и развитие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базы данных по объектам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контроля                                     9677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603         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информатизации и связи                    2590478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информатизации и связи                     169536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области информатизации и связи              27720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005      Создание государственных баз данных        463244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007      Создание единой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электронного документооборота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государственных органов                    401836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008      Создание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инфраструктуры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органов                                    216800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010      Обеспечение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межведомственных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систем                                     250920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011      Создание единой транспортной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государственных органов                   1060422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606         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 статистике                             2870397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статистики                                2213202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Создание информационно-статистических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баз данных о социально-экономическом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положении республики                       622141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органов государственной статистики          12000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004      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области государственной статистики          23054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608         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делам государственной службы               578921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уполномоченного органа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государственной службы                     272200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Функционирование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информатизации и тестирования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кадров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                                 70560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 области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государственной службы                     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006      Повышение квалификации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служащих за рубежом                        231161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637         Конституционный Совет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  116488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Конституционного Совета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  116488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690         Центральная избирательная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2260216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Организация проведения выборов             932168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Создание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информационной системы "Сайлау"           1328048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694         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6082794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деятельности Главы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государства, Премьер-Министра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других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государственных органов                   5697825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009      Обновление парка автомашин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государственных органов                    384969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               Оборона                                  73923262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202         Министерство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14283556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органа в области предупреждения,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ликвидации чрезвычайных ситуаций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управления системой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материального резерва                     2705832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Организация ликвидации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ситуаций природного и техногенного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характера                                11075739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защиты от чрезвычайных ситуаций            483400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004      Анализ и проведение испытаний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 области пожарной безопасности              8071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007      Подготовка специалистов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органов и учреждений к действиям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условиях чрезвычайной ситуации              10514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208         Министерство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57815129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Содержание личного состава,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вооружения, военной и 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техники, оборудования, животных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инфраструктуры Вооруженных Сил           35503411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Обеспечение основных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деятельности Вооруженных Сил              8405376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Вооруженных Сил                            536612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004      Развитие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Вооруженных Сил                           3300078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006      Модернизация и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вооружения, военной и иной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систем связи                              5308282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007      Поставка и ремонт вооружения и военной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техники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межгосударственными договорами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аренде полигонов                          2729645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008      Прикладные научные исследования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опытно-конструкторские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оборонного характера                        87001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015      Подготовка допризывников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военно-техническим специальностям          130000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016      Материально-техническое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Вооруженных Сил                           1814724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678         Республиканская гвардия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 1824577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Участие в обеспечении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охраняемых лиц и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церемониальных ритуалов                   1259978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Республиканской гвардии                    564599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               Общественный порядок, безопасность,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правовая, судебная,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исполнительная деятельность             123199100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104         Канцелярия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344072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Организация и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информационной безопасности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государственных органах                     92628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Обеспечение фельдъегерской связью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государственных учреждений                 251444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201         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39689590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Охрана общественного порядка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обеспечение общественной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безопасности на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уровне                                   33554278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Обеспечение защиты прав и свобод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лиц, участвующих в уголовном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процессе                                   106094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004      Специальные и воинские перевозки            52286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007      Строительство,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объектов общественного порядка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безопасности                               359914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008      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органов внутренних дел                     114630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009      Государственный проект 3                  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016      Изготовление водительских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удостоверений, документов, номерных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знаков для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регистрации транспортных средств          2226552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017      Повышение боеготовности воинских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частей внутренних войск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576236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018      Обеспечение миграционными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карточками иностранных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прибывающих в Республику Казахстан          11000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104      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наркобизнесом                              327599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110      Борьба с терроризмом и иными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проявлениями экстремизма и сепаратизма     861001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221         Министерство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20621626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Правовое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государства                               3833228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Проведение судебных экспертиз              623096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Содержание осужденных                    10459420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004      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объектов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системы                                   1674300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005      Оказание юридической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адвокатами в суде                          139954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006      Правовая пропаганда                         71501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008      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органов юстиции                             30400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009      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уголовно-исполнительной системы              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010      Обеспечение деятельности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обслуживания населения по принципу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"одного окна"                              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011      Противодействие эпидемии СПИДа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исправительных учреждениях                   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012      Cодержание следственно-арестованных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лиц                                       2324016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013      Противодействие эпидемии СПИДа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 следственных изоляторах                    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015      Изготовление паспортов и удостоверений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личности граждан Республики Казахстан      930808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104      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наркобизнесом                               25903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410           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40905852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безопасности                             36741852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Программа развития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национальной безопасности                 4164000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501           Верховный Суд Республики Казахстан        9821253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деятельности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судебной системы                          9526172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Создание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информационно-аналитической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органов судебной системы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   82500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004      Обеспечение жильем судей                   130000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005      Оценка, хранение и реализация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поступившего в республиканскую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собственность по отдельным основаниям       82581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502           Генеральная прокуратура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 6340324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Осуществление высшего надзора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точным и единообразным применением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законов и подзаконных актов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Республике Казахстан                      6136486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Межгосударственное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взаимодействие по 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криминального и оперативного учетов          1838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Комитета по правовой статистике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специальным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прокуратуры Республики Казахстан           202000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618           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борьбе с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(финансовая полиция)                      4055772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уполномоченного органа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преступностью                             3921483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Обеспечение защиты прав и свобод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лиц, участвующих в уголовном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процессе                                    47342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Создание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информационно-телекоммуникационной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системы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по борьбе с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коррупционной преступностью               80647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104      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наркобизнесом                                6300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678         Республиканская гвардия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   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110      Борьба с терроризмом и иными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проявлениями экстремизма и сепаратизма      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680         Служба охраны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                           1345611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безопасности глав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 и отдельных должностных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лиц                                       1345611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               Образование                              66284355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200         Министерство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спорта Республики Казахстан             1018363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образования по спорту                      275160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Обучение и воспитание одаренных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 спорте детей                             607464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004      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профессиональным образованием              118120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005      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кадров государственных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культуры                                    17619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201         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2133111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010      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профессиональным образованием              476500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011      Повышение квалификации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переподготовка кадров                       75786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012      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профессиональным образованием             1437375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013      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объектов образования                       143450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202         Министерство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202440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006      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профессиональным образованием              202440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204           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 25145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007      Переподготовка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служащих для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дипломатической службы                      25145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208           Министерство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 3748512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005      Общеобразовательное обучение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специализированных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образования                                 171522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010      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профессиональным образованием              347417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011      Подготовка специалистов с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послевузовским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образованием                              3229573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213           Министерство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    2051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022      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кадров государственных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социальной защиты населения                  2051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220           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планирования Республики Казахстан          123771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042      Повышение квалификации руководящих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работников в сфере экономики               123771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221           Министерство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  392330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007      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профессиональным образованием              144636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016      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профессиональным образованием              226625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017      Повышение квалификации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переподготовка кадров                       21069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225           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52912357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образования и науки                        567552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008      Разработка и апробация учебников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учебно-методических комплексов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организаций образования, издание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доставка учебной литературы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республиканских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предоставляющих услуги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образования, и казахской диаспоры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за рубежом                                 532000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009      Обучение и воспитание одаренных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детей                                     1357403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010      Проведение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школьных олимпиад, конкурсов,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межшкольных мероприятий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значения                                   376395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011      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объектов образования и науки              2772909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012      Целевые трансферты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Астаны и Алматы на строительство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реконструкцию объектов образования       11672030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013      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профессиональным образованием              628570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014      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 области образования                      105251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016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Алматы на увеличение размера стипендий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студентам, обучающимся в средних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профессиональных учебных заведениях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основании государственного заказа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местных исполнительных органов             772684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017      Обеспечение непрерывного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 области культуры и искусства            1086782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020      Подготовка специалистов с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послевузовским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образованием                             21467998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021      Организация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кредитования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профессиональным образованием               12791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022      Информатизация системы образования          80200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023      Повышение квалификации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образования                                163368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025      Методологическое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системы образования и анализ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качества образовательных услуг             751484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027      Создание единой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системы тестирования                       485638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028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Алматы на обеспечение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типовых штатов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учреждений общего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образования                               2947277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029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Алматы на содержание вновь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вводимых объектов образования             2251428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030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Алматы на выплату компенсаций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проезд для обучающихся в средних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профессиональных учебных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 основании государственного заказа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местных исполнительных органов             247022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031      Целевые трансферты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бюджету города Алматы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сейсмоусиления объектов образования        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034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Алматы на подключение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Интернету и оплату трафика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государственных учреждений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общего образования                         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035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Алматы на приобретение и доставку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учебников и учебно-методических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комплексов для обновления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библиотечных фондов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учреждений среднего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образования                                789300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036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Алматы на создание лингофонных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мультимедийных кабинетов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государственных учреждениях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общего образования                        2023300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037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Астаны и Алматы на укрепление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государственных учреждений начального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профессионального образования              286100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038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Астаны и Алматы на переподготовку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повышение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педагогических работников в областных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(городских) институтах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квалификации педагогических кадров         430997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039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Алматы на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технической базы областных (городских)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институтов повышения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педагогических кадров                       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104      Борьба с наркоманией и наркобизнесом        28878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226         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4830225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профессиональным образованием              164722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Подготовка специалистов с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послевузовским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образованием                              2798215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013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Алматы на увеличение размера стипендий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студентам, обучающимся в средних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профессиональных учебных заведениях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основании государственного заказа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местных исполнительных органов              83259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014      Повышение квалификации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здравоохранения                            626723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015      Методологическое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системы медицинского образования             3248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021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Алматы на выплату компенсаций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проезд для обучающихся в средних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профессиональных учебных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 основании государственного заказа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местных исполнительных органов              24236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026      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образования                                884420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039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Астаны и Алматы на возмещение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 увеличению стоимости обучения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среднему профессиональному образованию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 рамках государственного заказа            95631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040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Алматы на повышение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переподготовку медицинских кадров,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 также менеджеров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здравоохранения                            149771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501           Верховный Суд Республики Казахстан          62047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Подготовка магистрантов-кандидатов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 судьи и повышение квалификации судей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работников судебной системы               62047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608           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 делам государственной службы            229173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004      Подготовка, переподготовка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повышение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государственных служащих                   229173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618           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борьбе с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(финансовая полиция)                       597744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004      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профессиональным образованием              227980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005      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объектов финансовой полиции                369764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694           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  7086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011      Переподготовка и специализация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врачей за рубежом                            7086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               Здравоохранение                          56807134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201         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855780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014      Лечение военнослужащих,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правоохранительных органов и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их семей                                   855780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208         Министерство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 1218514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012      Лечение военнослужащих и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их семей                                  1218514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225         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194941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019      Реабилитация детей                         194941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226         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52860068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здравоохранения                           1397025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005      Целевые трансферты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областным бюджетам,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Астаны на строительство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реконструкцию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здравоохранения                           9032500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006      Санитарно-эпидемиологическое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благополучие населения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республиканском уровне                    1683604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007      Производство крови, ее компонентов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препаратов для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организаций здравоохранения                292436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008      Хранение специального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резерва                                     37422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009      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области здравоохранения                   1536484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010      Оказание высокоспециализированной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медицинской помощи                        5397463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011      Оказание специализированной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санаторно-оздоровительной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медицинской помощи больным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туберкулезом                               782783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012      Охрана материнства и детства              1324420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016      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объектов здравоохранения                 17077500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017      Судебно-медицинская экспертиза             726148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018      Хранение ценностей исторического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наследия в области здравоохранения           8774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019      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здравоохранения                            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023      Развитие мобильной и телемедицины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 здравоохранении аульной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(сельской) местности                       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025      Оснащение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иммунобиологической лаборатории            526000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027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Алматы на содержание вновь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вводимых объектов здравоохранения          107052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028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Алматы на закуп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средств, вакцин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иммунобиологических препаратов             4163745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032      Целевые трансферты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бюджету города Алматы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сейсмоусиления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здравоохранения                             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035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Алматы на лекарственное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обеспечение детей до 5-ти летнего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возраста                                    532285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036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Алматы на обеспечение беременных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железо- и йодосодержащими препаратами       736794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037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Алматы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профилактических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осмотров отдельных категорий граждан        847844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038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Алматы на материально-техническое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оснащение медицинских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здравоохранения на местном уровне          5231000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041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Алматы на материально-техническое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оснащение центров крови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местном уровне                              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104      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наркобизнесом                                18789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678         Республиканская гвардия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    41583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Лечение военнослужащих и членов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семей                                        41583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694         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1636248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Санитарно-эпидемиологическое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благополучие населения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республиканском уровне                       40864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004      Оказание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отдельным категориям граждан               1562961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005      Техническое и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обеспечение медицинских организаций          32423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               Социальная помощь и социальное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обеспечение                              316087068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213         Министерство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315813211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труда, занятости,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защиты и миграции населения                1119010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Пенсионная программа                     209038486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Государственные социальные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пособия                                   52025875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004      Специальные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пособия                                   24315980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005      Пособие на погребение                      1629334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006      Государственные специальные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лицам, работавшим на подземных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открытых горных работах, на работах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 особо вредными и особо тяжелыми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условиями труда                            1669150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007      Единовременные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пособия в связи с рождением ребенка        3422775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008      Единовременные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денежные компенсации пенсионерам,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получателям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социальных пособий, пострадавшим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вследствие ядерных испытаний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Семипалатинском ядерном полигоне            194475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010      Единовременная денежная компенсация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реабилитированным гражданам-жертвам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массовых политических репрессий             807209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011      Единовременные выплаты родителям,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усыновителям, опекунам погибших,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умерших военнослужащих                        1854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012      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 области охраны труда                       44638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013      Обеспечение выплаты пенсий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пособий                                    6110154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014      Информационно-аналитическое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обеспечение по базе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бедности                                     49239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015      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Государственного центра по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пенсий                                      165000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016      Возмещение за вред, причиненный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жизни и здоровью, возложенное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судом на государство,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прекращения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юридического лица                           614500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018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Алматы для выплаты единовременной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помощи участникам и инвалидам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Великой Отечественной войны                1109618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019      Целевые трансферты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Астаны и Алматы на строительство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реконструкцию объектов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обеспечения                                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023      Методологическое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оказания инвалидам протезно-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ортопедической помощи                         7144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024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Алматы на обеспечение проезда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инвалидам и участникам Великой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Отечественной войны                         116602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025      Развитие информационной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занятости и бедности                         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026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Алматы на увеличение размеров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коэффициентов для исчисления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должностных окладов (ставок)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первого и второго разрядов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государственных учреждений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казенных предприятий                        365712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027      Переселение на историческую родину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социальная защита оралманов             11382902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028      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по миграции и демографии            6354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029      Целевые текущие трансферты областному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бюджету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для выплаты экологических надбавок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 заработной плате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бюджетной сферы                              67200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225         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 202894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026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Алматы на обеспечение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(коррекционных)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образования специальными техническими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компенсаторными средствами                202894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603         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информатизации и связи                       70963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018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Алматы на компенсацию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тарифа абонентской платы за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социально защищаемым гражданам,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являющимся абонентами городских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сетей телекоммуникаций                       70963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               Жилищно-коммунальное хозяйство            28716581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217         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2500000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028         Приобретение пакета акций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"Казахстанская ипотечная компания"         2500000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233         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26216581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024      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Алматы на развитие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водоснабжения                              2890790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025      Целевые трансферты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Астаны и Алматы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жилья государственного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жилищного фонда                            6300000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028      Целевые трансферты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Астаны и Алматы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коммунального хозяйства                   11458600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029      Целевые трансферты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городов Астаны и Алматы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благоустройства городов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населенных пунктов                         5467191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037      Целевые текущие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областному бюджету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области на поддержание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города Приозерска                          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               Культура, спорт, туризм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информационное пространство               25882875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101         Администрация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 109985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004      Хранение историко-культурных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ценностей                                   109985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200         Министерство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спорта Республики Казахстан             24545091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органа в области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информации и спорта                         319901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006      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области культуры, информации и спорта       136035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007      Хранение историко-культурных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ценностей                                   533477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008      Обеспечение сохранности памятников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историко-культурного наследия               382743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009      Производство национальных фильмов           911253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010      Обеспечение сохранности архивного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фонда                                       130502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011      Проведение социально значимых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культурных мероприятий                      964065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012      Обеспечение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театрально-концертных организаций          2324846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014      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объектов спорта                            3053760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015      Развитие спорта высших достижений          2628241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016      Поддержка развития массового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национальных видов спорта                  57034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017      Обеспечение общедоступности информации      515681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018      Обеспечение сохранности архива печати        23642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019      Проведение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информационной политики                    8811839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020      Издание социально важных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литературы                                  717956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021      Проведение государственной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 области внутриполитической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стабильности и общественного согласия       152678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023      Государственные премии и стипендии           21608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024      Увековечение памяти деятелей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государства                                   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025      Развитие государственного языка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других языков народов Казахстана            133676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026      Целевые трансферты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развитие объектов культуры и спорта        2705784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104      Борьба с наркоманией и наркобизнесом         15370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225         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 873839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Хранение научно-исторических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ценностей                                     5291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006      Обеспечение доступности научной,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научно-технической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научно-педагогической информации            320948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040      Проведение молодежной политики              547600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226         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   5170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020      Обеспечение общедоступности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информации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здравоохранения                               5170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233         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 104597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041      Формирование туристского имиджа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Казахстана                                  104597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694         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 244193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006      Проведение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информационной политики                     244193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09               Топливно-энергетический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недропользование                        24100892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217         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 484000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039      Исполнение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"Карагандашахтуголь" по возмещению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ущерба, нанесенного здоровью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ликвидированных шахт                        484000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225         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 194790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024      Мониторинг сейсмологической информации      194790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231         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ресурсов Республики Казахстан             23155483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органа в сфере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ресурсов                                    586987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Обеспечение ведения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государственного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право пользования которым подлежит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передаче подрядчикам по нефтегазовым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проектам                                     38338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 области геологии использования недр        88100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004      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технологического характера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топливно-энергетического комплекса,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нефтехимии и минеральных ресурсов           623400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005      Создание Казахстанского термоядерного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материаловедческого реактора Токамак        992295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006      Создание в Евразийском национальном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университете им. Л.Н. Гумилева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междисциплинарного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исследовательского комплекса на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ускорителя тяжелых ионов                    658135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008      Консервация и ликвидация урановых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рудников, захоронение техногенных отходов   464984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009      Закрытие шахт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угольного бассейна                          533499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010      Развитие топливно-энергетического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комплекса                                    66000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011      Обеспечение радиационной безопасности       435000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012      Формирование геологической информации        72417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013      Государственное геологическое изучение     1371294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014      Мониторинг недр и недропользования          569600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015      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 недрах и недропользователях                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017      Ликвидация и консервация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самоизливающихся скважин                    752900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018      Представление интересов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 контрактах на проведение нефтяных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операций, а также при транспортировке,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переработке и реализации углеводородов      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019      Возмещение ущерба работникам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ликвидированных шахт, переданных в РГСП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"Карагандаликвидшахт"                       144211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022      Увеличение уставного капитала АО "НАК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"Казатомпром" для погашения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перед государственным бюджетом             4471118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023      Создание электронного архива исторических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сейсмограмм ядерных взрывов и                 5080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землетрясений, зарегистрированных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станциями специального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024      Целевые трансферты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Астаны и Алматы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теплоэнергетической системы                9676950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026      Обеспечение стабильного энергоснабжения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потребителей Южного Казахстана             1075175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233         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 266619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Ликвидация рудников Миргалимсайского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месторождения                               266619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           Сельское, водное, лесное,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рыбное хозяйство, особоохраняемые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природные территории, охрана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среды и животного мира, земельные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отношения                                 62469579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212           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54494337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агропромышленного комплекса,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лесного и водного хозяйства                5618594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Сохранение и улучшение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мелиоративного состояния земель             211728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Защита растений                            2786076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004      Карантин растений                           776420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005      Определение сортовых и посевных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качеств семенного и посадочного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материала                                   156845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006      Государственная поддержка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сельского хозяйства                        8101211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013      Сортоиспытание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культур                                     103916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014      Усовершенствование ирригационных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дренажных систем                             38665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016      Постприватизационная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сельского хозяйства                          49747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017      Целевые трансферты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Астаны и Алматы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системы водоснабжения                      5009099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018      Обеспечение эпизоотического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благополучия                               4721167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020      Обеспечение продовольственной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безопасности и мобилизационных нужд        7062362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021      Агрохимическое и агроклиматическое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обеспечение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производства                                314967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023      Охрана и рациональное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водных ресурсов                             264467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025      Совершенствование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водными ресурсами и восстановление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земель                                      545622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027      Регулирование русла реки Сырдарья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сохранение северной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Аральского моря                            2917764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028      Водоснабжение и санитария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населенных пунктов региона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Аральского моря                             313163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029      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системы водоснабжения                      4010320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031      Реконструкция гидротехнических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сооружений                                 1252026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033      Охрана подземных вод и очистка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промышленных стоков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Усть-Каменогорске                            43095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034      Эксплуатация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водохозяйственных объектов,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связанных с подачей воды                    935600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036      Обеспечение сохранения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устойчивого развития лесов                 1872868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037      Государственный учет и кадастр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рыбных ресурсов                             111620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038      Воспроизводство рыбных ресурсов             586823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039      Сохранение биоразнообразия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Западного Тянь-Шаня                          47907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040      Обеспечение сохранения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особоохраняемых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территорий и животного мира                2093258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041      Реабилитация и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окружающей средой бассейна 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Нура-Ишим                                   337698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042      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 области агропромышленного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комплекса                                  2004000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044      Сохранение лесов и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лесистости территории республики             16677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045      Создание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маркетинговой системы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   170850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046      Нормативно-методическое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обеспечение развития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агропромышленного комплекса                 147527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047      Государственный учет и 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тракторов, прицепов к ним,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самоходных сельскохозяйственных,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мелиоративных и дорожно-строительных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машин и механизмов                           65493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049      Субсидирование стоимости услуг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подаче питьевой воды из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важных групповых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водоснабжения, являющихся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безальтернативными источниками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питьевого водоснабжения,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находящимися в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собственности                               722390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054      Капитальный ремонт и восстановление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особо аварийных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межхозяйственных каналов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гидромелиоративных сооружений               794360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055      Государственные премии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аграрной науки                                 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056      Повышение конкурентоспособности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сельскохозяйственной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Казахстана                                   86614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104      Борьба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наркобизнесом                                 2528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743      Строительство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хранилища генетических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растений и животных                         200270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234         Министерство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среды Республики Казахстан                 4092610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охраны окружающей среды                    1606279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Проведение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экологической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стратегических, трансграничных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экологически опасных объектов                10951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охраны окружающей среды                     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004      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объектов охраны окружающей среды            676730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005      Реабилитация объектов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окружающей среды                            164314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007      Создание и развитие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системы охраны окружающей среды              41000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008      Проведение наблюдений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состоянием окружающей среды                 489979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009      Целевые трансферты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строительство и реконструкцию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охраны окружающей среды                     853357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606         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 статистике                                81571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005      Проведение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переписи                                     81571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614         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управлению земельными ресурсами            3665830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управления земельными ресурсами             647293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Обеспечение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земельных отношений                        1295712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Создание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Государственного земельного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кадастра                                    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004      Обеспечение топографо-геодезической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картографической продукцией и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хранение                                    534389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005      Строительство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картографической фабрики                    549370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006      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 области управления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ресурсами                                    39066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694         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 135231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007      Охрана, защита, воспроизводство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лесов и животного мира                      135231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              Промышленность, архитектурная,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градостроительная и строительная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деятельность                               1279962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233         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1279962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005      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 области строительства                      25200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006      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технологического характера                  968802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008      Обеспечение хранения информации             108235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014      Совершенствование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технических документов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архитектурной, градостроительной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строительной деятельности                 177725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             Транспорт и коммуникации                  90603020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215         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коммуникаций Республики Казахстан         86538557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транспорта и коммуникаций                  1099321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Развитие автомобильных дорог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республиканском уровне                    39206937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003      Капитальный, средний и текущий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ремонт, содержание, озеленение,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диагностика и инструментальное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обследование автодорог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республиканского значения                 15600824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005      Обеспечение водных путей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судоходном состоянии и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шлюзов                                     1119054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006      Развитие инфраструктуры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транспорта                                 3688542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008      Развитие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железнодорожного транспорта                 439190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009      Субсидирование социально значимых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железнодорожных пассажирских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перевозок в республиканском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международном сообщениях                   8862200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010      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 области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коммуникаций                                 83400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011      Разработка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железнодорожной отрасли                      23040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013      Целевые текущие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городов Астаны и Алматы на субсидирование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социально значимых железнодорожных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пассажирских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 межрайонных (междугородных)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внутренних сообщениях                      1107800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019      Субсидирование регулярных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внутренних авиаперевозок                    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020      Развитие инфраструктуры водного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транспорта                                  350000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028      Целевые трансферты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городов Астаны и Алматы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транспортной инфраструктуры               14119318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030      Содержание здания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технологического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"Transport tower"                           238931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225         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  13856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042      Учет арендованного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комплекса "Байконур"                          9107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043      Подготовка кандидатов в космонавты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   4749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603         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информатизации и связи                     4050607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Создание системы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радиочастотного спектра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радиоэлектронных средств                    110000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006      Техническое сопровождение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мониторинга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спектра и радиоэлектронных средств          256694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017      Компенсация убытков операторов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сельской связи по предоставлению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универсальных услуг связи                  3683913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             Прочие                                    77112290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202         Министерство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ситуациям Республики Казахстан             8579465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008      Формирование и хранение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материального резерва                      8579465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203         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регулированию естественных монополий       1065776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регулирования,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деятельности субъектов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монополии                                   961376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Создание электронной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 мониторингу деятельности монополистов    104400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204         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 280935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006      Представительские затраты                   280935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213         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населения Республики Казахстан            31018414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009      Целевые текущие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бюджетам, бюджетам городов Алматы и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 увеличение заработной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государственным служащим, работникам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государственных учреждений, не являющимся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государственными служащими и работникам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казенных предприятий                      31018414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217         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 13658913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010      Резерв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 13658913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220         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планирования Республики Казахстан           970000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004      Разработка и экспертиза технико-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экономических обоснований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республиканских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инвестиционных проектов (программ)          670000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008      Целевые текущие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областным бюджетам на капитальный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ремонт объектов жизнеобеспечения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малых городов с депрессивной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экономикой                                   21500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015      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бюджетам на развитие малых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городов с депрессивной экономикой           278500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233         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4219615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001      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индустрии и торговли                       1690800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007      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 области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сертификации, метрологии и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качества                                     10500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009      Строительство эталонного центра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городе Астане                              1200000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012      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 поддержке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 Республике Казахстан                        4467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013      Совершенствование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стандартизации,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сертификации                                652700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016      Создание и развитие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технологий                                   92000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017      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экспортного контроля                          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027      Обеспечение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"Парка информационных технологий"            11648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038      Развитие Парка информационных технологий    550500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234         Министерство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среды Республики Казахстан                 1471271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006      Ведение гидрометеорологического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мониторинга                                1471271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608         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делам государственной службы                616472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005       Целевые трансферты на развитие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города Астаны на долевое участие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строительстве и приобретение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для работников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и государственных учреждений                616472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694          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15231429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008      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Управления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 15231429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              Обслуживание долга                        32017790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217         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 32017790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013      Обслуживание правительственного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долга                                     32017790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              Официальные трансферты                   146685266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217         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146685266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066      Официальные трансферты,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передаваемые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 в Национальный фонд               13657725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400      Субвенции областным бюджетам             133027541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III. Операционное сальдо                  36866435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IV. Чистое бюджетное кредитование         48002548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Бюджетные кредиты                         60459925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               Образование                                3555427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225         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3399396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015      Государственное образовательное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кредитование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профессиональным образованием              3399396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226         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 156030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004      Государственное образовательное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кредитование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профессиональным образованием               156030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               Жилищно-коммунальное хозяйство            42000000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233         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42000000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002      Кредитование областных бюджетов,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бюджетов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 строительство жилья                    42000000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           Сельское, водное, лесное, рыбное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хозяйство, особоохраняемые природные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территории, охрана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среды и животного мира, земельные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отношения                                   813041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212         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 813041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026      Кредитование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совершенствования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водными ресурсами и восстановления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земель                                      813041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             Транспорт и коммуникации                   6940853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215         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коммуникаций Республики Казахстан           355853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007      Кредитование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международного аэропорта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Астане                                      355853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225         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                      6585000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041      Кредитование создания космического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ракетного комплекса "Байтерек"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космодроме "Байконур"                      6585000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             Прочие                                     7150604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217         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Казахстан                                  7150604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011      Выполнение обязательств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государственным гарантиям                  6550604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012      Резерв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Республики Казахстан на покрытие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кассового разрыва областных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бюджетов, бюджетов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республиканского значения,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столицы                                     600000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      |                   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Класс        |                                     |  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Подкласс   |            Наименование             |тыс.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|                   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1       |                  2                  |     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Погашение бюджетных кредитов             12457377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               Погашение бюджетных кредитов             12457377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01             Погашение бюджетных кредитов              8215209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          Погашение бюджетных кредитов,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выданных из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бюджета                                   8215209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02             Возврат требований по оплаченным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государственным гарантиям                 4242168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          Возврат юридическими лицами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требований по оплаченным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государственным гарантиям                 4242168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 |                   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группа      |                   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Администратор |            Наименование             |   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Программа  |                                     |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1       |                  2                  |     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V. Сальдо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финансовыми активами                 102628111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Приобретение финансовых активов      104628111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                   Государственные услуги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характера                               501261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217             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Республики Казахстан                    491551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006           Приобретение акций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финансовых организаций                  491551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690             Центральная избирательная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Республики Казахстан                      9710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003           Создание инженерно-технического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центра                                    9710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                   Образование                             720000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225             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Республики Казахстан                    720000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032           Институциональное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образования и науки                     720000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                   Жилищно-коммунальное хозяйство        11900000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217             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Казахстан                             11900000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053           Институциональное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реализации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программы жилищного строительства     11900000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                   Культура, спорт, туризм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информационное пространство            1929387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200             Министерство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и спорта Республики Казахстан          1929387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022           Институциональное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средств массовой информации            1929387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09                   Топливно-энергетический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и недропользование                     5773000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231             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ресурсов Республики Казахстан          5773000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007           Создание технопарка "Парк ядерных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технологий в городе Курчатов"           273000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016           Увеличение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АО "НК "КазМунайгаз"                   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033           Освоение Амангельдинской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месторождений газа                     4500000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               Сельское, водное, лесное, рыбное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хозяйство, особоохраняемые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природные территории, охрана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окружающей среды и животного мира,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земельные отношения                   24784700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212             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Республики Казахстан                  24784700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043           Институциональное развитие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хозяйства                             24784700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                 Транспорт и коммуникации               3739920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215             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коммуникаций Республики Казахстан      1762085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012           Развитие международного аэропорта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города Астаны                          1762085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603             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по информатизации и связи              1977835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004           Развитие национальной спутниковой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системы связи и вещания                 533126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013           Развитие почтово-сберегательной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системы                                1444709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                 Прочие                                55279843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217             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Казахстан                             13670000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027           Создание межгосударственного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инвестиционного банка                 13170000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029           Создание Государственной аннуитетной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компании                                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220             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планирования Республики Казахстан      1373887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012          Развитие Центра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аналитических исследований             1373887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233             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Республики Казахстан                  40235956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018          Институциональное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реализации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индустриально-инновационного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развития                              28693456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032          Развитие малого предпринимательства   11542500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      |                   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Класс        |                                     |  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Подкласс   |            Наименование             |тыс.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|                   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1       |                  2                  |     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Поступления от продажи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активов государства                    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                 Поступления от продажи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активов государства                    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01              Поступления от продажи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активов государства                    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1           Поступления от продажи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активов внутри страны                  2000000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|  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Наименование                        |тыс.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1                            |     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VI. Дефицит бюджета                 -113764224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VII. Финансирование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дефицита бюджета                     113764224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2005 год"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 мая 2005 года N_______     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2005 год"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2004 года N 3-III ЗРК 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на 2005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от организаций сырьевого сектора, </w:t>
      </w:r>
      <w:r>
        <w:br/>
      </w:r>
      <w:r>
        <w:rPr>
          <w:rFonts w:ascii="Times New Roman"/>
          <w:b/>
          <w:i w:val="false"/>
          <w:color w:val="000000"/>
        </w:rPr>
        <w:t xml:space="preserve">
зачисляемых в 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 |                  Наименование                 |    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                                              |  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ВСЕГО                                         136577253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  Корпоративный подоходный налог всего,               107044630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корпоративный подоходный налог с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лиц-организаций сырьевого сектора по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устанавливаемому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                                           79827320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корпоративный подоходный налог с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лиц-резидентов, удерживаемый у источника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организациями сырьевого сектора, по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устанавливаемому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                                            3686310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корпоративный подоходный налог с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лиц-нерезидентов, удерживаемый у источника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организациями сырьевого сектора, по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устанавливаемому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                                           23531000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Роялти от организаций сырьевого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(юридических лиц по перечню, устанавливаемому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Правительством Республики Казахстан)                 16141453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Доля Республики Казахстан по разделу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заключенным контрактам от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сырьевого сектора (юридических лиц по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устанавливаемому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Казахстан)                                           13391170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2005 год"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  мая 2005 года N         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2005 год"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2004 года N 3-III 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бюджета на 2005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группа|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Администратор    |              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Программа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1          |                    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Инвестиционные проекты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                    Государственные услуги общего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102               Хозяйственное управление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002            Создание автоматизированной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мониторинга законопроектов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003            Строительство и реконструкция объектов ХОЗУ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204               Министерство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004            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217               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007            Создание и развитие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органов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026            Строительство объектов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и таможенной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220               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002            Создание ситуационной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003            Создание информационных систем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225               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005            Строительство и реконструкция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406               Счетный комитет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002            Создание и развитие информационной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данных по объектам финансового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603               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005            Создание государственных баз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007            Создание единой системы 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документооборота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008            Создание информационной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011            Создание единой транспортной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606               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003            Создание информационных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государственной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690               Центральная избирательная комиссия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002            Создание автоматизированной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системы "Сайлау"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                    Оборона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202               Министерство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003            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защиты от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208               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003            Создание информационных систем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004            Развитие инфраструктуры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678               Республиканская гвардия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002            Строительство объектов Республиканской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                    Общественный порядок, безопасность, правовая,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судебная, уголовно-исполнительная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201               Министерство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007            Строительство,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общественного порядка 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008            Создание информационных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009            Государственный проект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221               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004            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008            Создание информационной системы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009            Создание информационной системы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410               Комитет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002            Программа развития системы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501               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002            Создание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информационно-аналитической системы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судебной системы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502               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003            Создание информационной системы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правовой статистике и 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Генеральной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618                Агентство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экономической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003            Создание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информационно-телекоммуникационной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Агентства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экономической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                    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200               Министерство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002            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образования по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201               Министерство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013            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225               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011            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012            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на строительство и реконструкцию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022            Информатизация системы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031            Целевые трансферты на развитие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города Алматы для сейсмоусиления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226               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026            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618               Агентство Республики Казахстан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преступностью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005            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                    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226               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005            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бюджетам, бюджету города Астаны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строительство и реконструкцию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016            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019            Создание информационных систем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023            Развитие мобильной и телемедицины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здравоохранении аульной (сельской) местности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032            Целевые трансферты на развитие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города Алматы для сейсмоусиления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здравоохранения 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                    Социальная помощь и социальное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213               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015            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Государственного центра по выплате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019            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на строительство и реконструкцию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социального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025            Развитие информационной базы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бедности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028            Создание информационной системы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Республики Казахстан по миграции и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                    Жилищно-коммунальное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233               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002            Кредитование областных бюджетов,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городов Астаны и Алматы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024            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на развитие системы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025            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строительство жилья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коммунального жилищного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028            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развитие 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029            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развитие благоустройства городов и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                    Культура, спорт, туризм и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пространство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200               Министерство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014            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026            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развитие объектов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09                    Топливно-энергетический комплекс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недропользование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231               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005            Создание Казахстанского термоядерного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материаловедческого реактора Токамак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006            Создание в Евразийском национальном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университете им. Л.Н. Гумилева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междисциплинарного научно-исследовательского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комплекса на базе ускорителя тяжелых 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015            Развитие информационной системы о недрах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недропользователях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023            Создание электронного архива исторических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сейсмограмм ядерных взрывов и землетрясений,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зарегистрированных станциями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024            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развитие теплоэнергетической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                Сельское, водное, лесное, рыбное хозяйство,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особоохраняемые природные территории, охрана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окружающей среды и животного мира,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земельные отношения 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212               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014            Усовершенствование ирригационных и дренажных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016            Постприватизационная поддержка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017            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развитие системы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025            Совершенствование управления водными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ресурсами и восстановление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026            Кредитование проекта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управления водными ресурсами и восстановления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027            Регулирование русла реки Сырдарья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сохранение северной части Аральского моря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028            Водоснабжение и санитария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региона Аральского моря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029            Строительство и реконструкция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031            Реконструкция гидротехнических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041            Реабилитация и управление окружающей средой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бассейна рек Нура-Ишим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044            Сохранение лесов и увеличение лесистости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045            Создание информационно-маркетинговой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Министерства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056            Повышение конкурентоспособности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сельскохозяйственной продукции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743            Строительство Национального хранилища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генетических ресурсов растений и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234               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004            Строительство и реконструкция объектов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005            Реабилитация объектов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007            Создание и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009            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строительство и реконструкцию объектов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614               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003            Создание автоматизированной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системы Государственного земельного кадастра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005            Строительство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картографической фабрики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                  Транспорт и коммуникации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215               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002            Развитие автомобильных дорог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республиканском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006            Развитие инфраструктуры воздушного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007            Кредитование строительства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аэропорта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008            Развитие инфраструктуры железнодорожного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020            Развитие инфраструктуры водного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028            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развитие транспортной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225               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041            Кредитование создания космического ракетного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комплекса "Байтерек" на космодроме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"Байконур"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603               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002            Создание системы мониторинга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спектра 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                  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203               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002            Создание электронной базы данных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мониторингу деятельности монополистов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220               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015            Целевые трансферты на развитие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бюджетам на развитие малых городов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депрессивной экономикой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233               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009            Строительство эталонного центра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012            Развитие информационной системы по поддержке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предпринимательства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017            Развитие информационной системы экспортного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038            Развитие Парка информационных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608               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005            Целевые трансферты на развитие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города Астаны на долевое участие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строительстве и приобретение жилья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работников государственных органов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государственных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694               Управление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008            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Управления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Инвестиционные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                    Государственные услуги общего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204               Министерство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009            Приобретение и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недвижимости за рубежом для размещения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дипломатических представительств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225               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002            Фундаментальные и прикладные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603               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003            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606               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004            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государственной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608               Агентство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003            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государственного управления 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                    Оборона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208               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006            Модернизация и приобретение вооружения,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военной и иной техники, систем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008            Прикладные научные исследования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опытно-конструкторские работы оборонного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                    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200               Министерство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004            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201               Министерство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010            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012            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202               Министерство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006            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208               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010            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011            Подготовка специалистов с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послевузовским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220               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042            Повышение квалификации руководящих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в сфере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221               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007            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225               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008            Разработка и апробация учебников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учебно-методических комплексов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организаций образования, издание и доставка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учебной литературы для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организаций, предоставляющих услуги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области образования, и казахской диаспоры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013            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014            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015            Государственное образовательное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подготовки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020            Подготовка специалистов с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послевузовским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226               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002            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003            Подготовка специалистов с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послевузовским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004            Государственное образовательное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подготовки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618               Агентство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экономической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004            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694               Управление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011            Переподготовка и специализация врачей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                    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226               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009            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                    Социальная помощь и социальное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213               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012            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                    Культура, спорт, туризм и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пространство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200               Министерство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006            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09                    Топливно-энергетический комплекс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недропользование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231               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003            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геологии использования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004            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технологического характера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топливно-энергетического комплекса,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нефтехимии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                Сельское, водное, лесное, рыбное хозяйство,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особоохраняемые природные территории,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охрана окружающей среды и животного мира,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земельные отношения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212               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039            Сохранение биоразнообразия Западного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Тянь-Шаня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042            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агропромышленного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234               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003            Научные исследования в области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614               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006            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управления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                   Промышленность, архитектурная,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градостроительная и строительная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233               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005            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006            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технологического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                  Транспорт и коммуникации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215               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010            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                  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233               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007            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стандартизации, сертификации,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систем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                   Официальные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217               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066            Официальные трансферты, передаваемые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республиканского бюджета в Национальный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Инвестиции на формирование и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уставного капитала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                    Государственные услуги общего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217               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006            Приобретение акций международных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690               Центральная избирательная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003            Создание инженерно-технического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                    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225               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032            Институциональное развитие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                    Жилищно-коммунальное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217               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053            Институциональное обеспечение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Государственной программы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                    Культура, спорт, туризм и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пространство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200               Министерство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022            Институциональное развитие средств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09                    Топливно-энергетический комплекс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недропользование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231               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007            Создание технопарка "Парк ядерных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в городе Курчатов"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016            Увеличение уставного капитала АО 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033            Освоение Амангельдинской группы месторождений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                Сельское, водное, лесное, рыбное хозяйство,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особоохраняемые природные территории,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охрана окружающей среды и животного мира,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земельные отношения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212               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043            Институциональное развитие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                  Транспорт и коммуникации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215               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012            Развитие международного аэропорта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603               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004            Развитие национальной спутниковой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связи и вещания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013            Развитие почтово-сберегательной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                  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217               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027            Создание межгосударственного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инвестиционного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029            Создание Государственной аннуитетной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220               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012            Развитие Центра маркетингово-аналитических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233               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018            Институциональное обеспечение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Стратегии индустриально-инновационного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032            Развитие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