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b9291" w14:textId="54b92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2005 года
N 359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 декабря 2004 года "О республиканском бюджете на 2005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декабря 2004 года N 1405 "Об утверждении Правил использования резервов Правительства Республики Казахстан и местных исполнительных органов"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Выделить Министерству финансов Республики Казахстан из резерва Правительства Республики Казахстан, предусмотренного в республиканском бюджете на 2005 год на неотложные затраты, 19507000 (девятнадцать миллионов пятьсот семь тысяч) тенге для исполнения решения Павлодарского областного суда от 4 сентября 1997 года, вынесенного в пользу товарищества с ограниченной ответственностью "Строймодуль".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