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86c" w14:textId="2f0e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2005 года N 361.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декабря 2003 года N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вопросам координации работы по профилактике и противодействию наркомании и наркобизнесу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2005 года N 361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1316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координации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противодействию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наркомании и наркобизнесу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       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          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                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          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                    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          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по борьбе с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контролю за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внутренних дел,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                  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 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Акимбеков                  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Кыздарбекович       правопорядка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                    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 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                    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Загипа Яхяновна    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Исаков                     - главный инспектор Отдела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Азимханович           правоохранительной и судебной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                   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     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                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      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                  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 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                  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          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                    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Оразалиевич      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