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004e" w14:textId="a18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обеспечения безопасности дорожного движения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2005 года
N 369. Утратило силу постановлением Правительства Республики Казахстан от 22 октября 2007 года N 979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апреля 2005 г. N 369 утратило силу постановлением Правительства РК от 22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целях формирования и проведения единой государственной политики, направленной на обеспечение безопасности дорожного движения в Республике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обеспечения безопасности дорожного движения в Республике Казахстан в составе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обеспечения безопасности дорожного движения в Республике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2005 года N 369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безопасности дорожного движения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    - Министр внутренних дел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Мусайбеков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Жунусбекович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Тусумов                      - начальник Департамента дорожной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Омурзак Толеуович  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 - вице-министр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  - вице-министр культуры,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                     - председатель Комитета транспортного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Сапарович              контроля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коммуникаций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Елеушов             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Бек-Булат Садуахасович         Комитета природоохранного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Бисенов             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Жалгасбай Абуович             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инфраструктуры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     - начальник управления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Шихабадин Кабдрахманович    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Каганович                    - заместитель директора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Владимировна           общества "Казахстанский дорожный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научно-исследовательский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Асматулаев                   - генеральный директор товарищества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Айсаевич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"Казахский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проектный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дорожно-транспортных проблем"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Бекмагамбетов                - директор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Махметович               ответственностью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транспорта и коммуникаций"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Талгатбекова                 - директор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Карлыгаш Ахметовна             ответственностью "СК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2005 года N№369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о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дорожного движения в Республике Казахстан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Комиссия по вопросам обеспечения безопасности дорожного движения в Республике Казахстан (далее - Комиссия) является консультативно-совещательным органом при Правительстве Республики Казахстан, формируемым из представителей государственных органов и организаций Республики Казахстан, для выработки основных направлений по вопросам, связанным с безопасностью дорожного движения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вопросов координации деятельности и взаимодействий государственных органов, организаций и общественных объединений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совершенствованию законодательства и других нормативных документов по вопросам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основным направлениям государственной политики в области обеспечения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Комиссии, в соответствии с возложенными на нее задачами,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государственным органам, организациям и общественным объединениям информационной и организационно-методической помощи в решении вопросов, касающихся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состояния работы по предупреждению аварийности и изучение причины аварийности на автомобильном транспорте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руководителей государственных органов по вопросам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разработки и внесения проекта программы на рассмотрение в Правительство Республики Казахстан с обоснованием потребности в финансовых и материально-технических ресурсах для их реализации, а также плана мероприятий по реализации программы по безопасности дорожного движения в Республике Казахстан, отчет о ходе и результатах выполнения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методической помощи местным исполнительным органам в разработке региональных программ по обеспечению безопасности дорожного движения, в определении и реализации мероприятий по предупреждению дорожно-транспортных происшествий;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предложений государственных органов, организаций и общественных объединений по предупреждению аварийности на автомобильном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вопросов координации деятельности и взаимодействия государственных органов и организаций в области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участие в работе совещаний, конференций, выставок по вопросам обеспечения безопасности дорожного движения, оказание содействия в реализации принятых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предложений по осуществлению мер правового, экономического, организационного и научно-технического характера, направленных на создание в стране условий, способствующих обеспечению безопасности дорожного движения.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соответствии с возложенными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государственными органами, организациями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Правительство Республики Казахстан предложения и рекомендации по вопросам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приглашать на заседания Комиссии и заслушивать представителей государственных органов, организаций и общественных объединений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организовывать временно или постоянно действующие экспертные и рабочие группы.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Комиссию возглавляет председатель, который руководит ее деятельностью, председательствует на заседаниях, планирует работу, осуществляет общий контроль над реализацией решений и несет ответственность за осуществляемую деятельность. Во время его отсутствия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оповещает членов Комиссии о ее работе, подготавливает предложения по повестке дня заседаний Комиссии, необходимые материалы и оформляет протоколы после проведения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полугодие при наличии не менее двух третей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Внеплановые заседания Комиссии созываются председателем Комиссии, а во время его отсутствия - заместителем председателя на основании представленных материалов, выносимых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присутствующих на заседании членов Комиссии, и оформляются протоколом. В случае равенства голосов принятым считается решение, за которое проголосовал председатель. Решения Комиссии подписываются присутствующими на заседании членами Комиссии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Повестка дня заседаний, а также место и время их проведения определяются и уточняются председателем Комиссии. Комиссия представляет в Правительство Республики Казахстан отчетную информацию о своей деятельности не реже одного раза в год.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Основаниями для прекращения деятельности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государственного органа или иной комиссии, осуществляющей задачи, возложенные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задачи Комиссии невыполнимыми либо их выполнение нецелесообразным.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