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b02b" w14:textId="f36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государственных учреждений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2005 года
N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республиканскую собственность передаваемые из коммунальной собственности местных исполнительных органов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учреждения, как имущественные комплексы,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имущество согласно приложению 2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государственные учреждения, указанные в приложении 1 к настоящему постановлению, в ведение Министерства внутренних дел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"Поликлиника Главного Управления внутренних дел города Алматы" в государственное учреждение "Поликлиника Департамента внутренних дел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"Медицинская служба УВД Акмолинской области" в государственное учреждение "Госпиталь с поликлиникой Департамента внутренних дел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"Поликлиника с дневным стационаром Главного управления внутренних дел Алматинской области" в государственное учреждение "Госпиталь с поликлиникой Департамента внутренних дел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"Медицинская служба УВД Актюбинской области" в государственное учреждение "Госпиталь с поликлиникой Департамента внутренних дел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"Медицинская служба Управления внутренних дел Атырауской области" в государственное учреждение "Госпиталь с поликлиникой Департамента внутренних дел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"Медицинская служба главного управления внутренних дел Восточно-Казахстанской области" в государственное учреждение "Госпиталь с поликлиникой Департамента внутренних дел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"Медицинский отдел УВД Западно-Казахстанской области Республики Казахстан" в государственное учреждение "Госпиталь с поликлиникой Департамента внутренних дел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"Медицинская служба Главного управления внутренних дел Карагандинской области" в государственное учреждение "Госпиталь с поликлиникой Департамента внутренних дел 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"Госпиталь с поликлиникой Главного управления внутренних дел Костанайской области" в государственное учреждение "Госпиталь с поликлиникой Департамента внутренних дел Костанайской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здравоохранения - "Поликлиника Управления внутренних дел Кызылординской области" в государственное учреждение "Поликлиника Департамента внутренних дел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"Медицинская служба УВД Мангистауской области" в государственное учреждение "Поликлиника Департамента внутренних дел Мангистауской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"Медицинский отдел УВД Павлодарской области" в государственное учреждение "Госпиталь с поликлиникой Департамента внутренних дел Павлодарской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"Медицинская служба УВД Северо-Казахстанской области" в государственное учреждение "Госпиталь с поликлиникой Департамента внутренних дел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"Медицинский отдел Главного управления внутренних дел Южно-Казахстанской области" в государственное учреждение "Госпиталь с поликлиникой Департамента внутренних дел Южно-Казахстанской области".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Акиматам областей, городов Астаны и Алматы, Комитету государственного имущества и приватизации Министерства финансов Республики Казахстан и Министерству внутренних дел Республики Казахстан обеспечить в установленном законодательством порядке передачу из коммунальной собственности в республиканскую государственных учреждений и имущества, указанных в приложениях 1 и 2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Создать в пределах утвержденного лимита штатной численности территориальных госпиталей и поликлиник Министерства внутренних дел Республики Казахстан государственные учреждения "Поликлиника Департамента внутренних дел города Астаны" и "Госпиталь с поликлиникой Департамента внутренних дел Жамбылской области".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основным предметом деятельности государственных учреждений, указанных в пунктах 1 и 5 настоящего постановления, лечение военнослужащих, сотрудников правоохранительных органов, членов их семей, а также пенсионеров правоохранительных органов.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 17 января 2005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2005 года N 370  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Государственные учреждения,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принимаемые в республиканскую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собственность из коммунальной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исполнительных органов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"Поликлиника Главного Управления внутренних дел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"Медицинская служба УВД Акмолинской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"Поликлиника с дневным стационаром Главного управления внутренних дел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"Медицинская служба УВД Актюбинском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"Медицинская служба Управления внутренних дел Атырауской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"Медицинская служба главного управления внутренних дел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"Медицинский отдел УВД Западно-Казахстанской области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"Медицинская служба Главного управления внутренних дел Карагандинской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"Госпиталь с поликлиникой Главного управления внутренних дел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здравоохранения "Поликлиника Управления внутренних дел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Учреждение "Медицинская служба УВД Мангистауской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"Медицинский отдел УВД Павлодарской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"Медицинская служба УВД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"Медицинский отдел Главного Управления внутренних дел Южно-Казахстанской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от«20 апреля 2005 года N 370     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Имущество, передаваемое из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собственности города Астаны и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республиканскую собственность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1. Имущество, передаваемое из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города Астаны в республиканскую собственность: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213"/>
        <w:gridCol w:w="153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- первый этаж жилого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муниципального 112-квартирного дома по адресу город Астана, проспект Богембая 6/3.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"Supra"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"Samsung"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Сухожаровой шкаф ШСС-80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врачебная для оказания помощи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Стоматологическое кресло SDS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перевязочный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массажа с отверстиями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Стиральная машина "Samsung"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паровой вертикальный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Спирометр с принтером "Спирос"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хирургический СМ-5м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 стационарный AT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 портативный AT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медицинский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малодозная рентгенустановка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Цветотест ЦТ-1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"Бирюса"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"Бирюса 6С-1"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Хирургическая стоматология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Фиброгастроскоп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стоматологическая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Тонзилор-2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 ТС-1/80 СПУ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Терапевтическая стоматология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"Toshiba"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медицинская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гинекологическое КГ-1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Кресло-каталка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ДК-50-10С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Кассетница для хранения кассет КХРК-С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хранения стерильных инструментов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 для травпунктов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Гинекологический набор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магнито-инфракрасной терапии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УЗИ Алока ССД-1100, Япония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УВЧ-терапии УВЧ-70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местной дарсанвализации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гальванизации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амплипульс-5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Анализатор биохимический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Анализатор гематологический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Аквадистилятор ДЭ-4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Авторефрактометр TR-4000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проектор-знак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Рентгендиагностический комплекс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Ректороманоскоп с осветителем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 V-C3952 RT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Проявочная машина "Кодак"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Периграф Периком-01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Отсасыватель медицинский ОМ-1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Отоларингологический комбайн МЛ-300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стационарный ультрафиолетовый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бактерицидный ОБН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Негатоскоп Н-48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Небулайзер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очковых линз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инструментов отолорингический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инструментов для дерматовенеролога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бинокулярный 12-20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хирургический набор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щелевая со столом ЩЛЗГ06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 для урины АУ 1000-1050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напольные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Вешалка гардеробная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Диспенсер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Дорожка 1,2 м (ширина)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Дорожка 2 м (ширина)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обрабатываемая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обрабатываемая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обрабатываемая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стерилизации 3 лит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стерилизации 10 лит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стерилизации 1 лит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стерилизации 5 лит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Кассета Kodak с экраном Green 400 30/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Кассета Kodak с экраном Green 400 13/18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Кассета Kodak»с экраном Green 400 24/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2x3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3x4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Ковровые дорожки 1,5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Ковровые дорожки 1,2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Коробка стерилизационная КСК-9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рабочее полумягкое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 для дневного стационара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неврологический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Отоскоп с 2/3/4, пластик. ручкой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Пальмы в корзинах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Полки под файлы FPU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Рефлектор лобный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Ростмер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верхний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регистратуры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сборный сс-5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Стойка-вешалка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Стол-приставка для посетителей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однотумбовый 157-10 "Эксперт"»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однотумбовый с дверкой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пенальный для ВВК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рабочий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 рабочий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Стол-тумба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Стол-тумба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Стол-тумба (Л1,5)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универсальный сейшелл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Форман Малыш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Столешница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 медицинский инструментальный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стоматолога, пневморегули-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ИЗО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полумягкие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для коридора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"Bio-Press"»модель 559 ЕС 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 WS-320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 WS-610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для измер. внутригл. дав. Маклак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Труба вытяжная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 под аппаратуру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мобильная FPU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универсальная FPU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нижняя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нижняя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Угловая тумба СУ-1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Утюг NIKAI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процедурные настольные 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звуковой сигнал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плательный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под файлы FPU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средний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верхний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верхний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 FPU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Шкаф-купе тш-1,2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общего назначения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под файлы со стеклом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Шкаф-тумба тш-2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Шкаф-тумба штс-1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Шкаф-тумба штс-3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длительных внутривенных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вливаний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Шторы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2. Имущество, передаваемое из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собственности Жамбылской области в республиканскую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собственность: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933"/>
        <w:gridCol w:w="13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здание госпиталя с поликлиникой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- железное ограждение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аппарат 1330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"Эрга-03"»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сушительный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Рентгеновская трубка 25*30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Рентгеновская трубка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ГФК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геморсорбции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гинетом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Вибротракс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Градиент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УФО "Солярий"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Тонзилор "УРСК"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большая лечебная ВОД-45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Ирридоскоп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Стоматологическая установка "Орлондо" 135941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12р7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Урилюкс УА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ЭКГ-1 одноканальный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УЗИ аппарат ГА-600 Medison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ИП-211П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"Искра-1"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"Тонус-1"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УВЧ-70-01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Электроэнцефалограф Мицар-ЭЭГ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поликлинический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поликлинический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шкаф медицинский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"Samsung"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двухкамерный "Орск"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"Sony"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"Samsung"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Стиральная машина КП-336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КП-317-Б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Рабочее место руководителя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односпальная с матрацем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поролоновый, тканевым с тол. 15 см.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процедурная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со спинкой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со спинкой с подлокотниками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Ширма-перегородка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процедурная с регулирующими подголовниками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Прихожая с зеркалом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обеденный 800*800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однотумбовый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двухтумбовый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Спичтрибуна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президиума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процедурный средний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процедурный большой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процедурный малый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Скамья (мягкая, дерево) со спинкой дл. 1,6 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полумягкий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Скамья к обеденному столу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(металлический каркас - дерево)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Скамья 4-х местная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прикроватная 550*400*400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плательный 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1800*900*500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документов 2000*800*400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 1800*800*500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 TV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Шкаф-пенал для одежды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процедурный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аптечный 2000*800*500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карточек 1950*1200*470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Вместилище для хранения кислорода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Беседка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