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0311" w14:textId="6dd0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2003 года N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2005 года
N 377. Утратило силу постановлением Правительства Республики Казахстан от 27 октября 2009 года N 1689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27.10.2009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2003 года N 1343 "Об образовании Координационного совета при Правительстве Республики Казахстан по реализации индустриально-инновационной политики" (САПП Республики Казахстан, 2003 г., N 49 ст. 560)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Координационного совета при Правительстве Республики Казахстан по реализации индустриально-инновационной политики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   - первого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Ивана Михайловича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Айтимову   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Сариевну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Амрина    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Госмана Каримовича             общества "Национальный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инновационный фонд"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"Мынбаев Сауат Мухаметбаевич - Заместитель Премьер-Министра Республики Казахстан, председатель" после слов "Республики Казахстан" дополнить словами " - Министр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Джаксыбекова Адильбека Рыскельдиновича, Кулекеева Жаксыбека Абдрахметовича, Доминова Евгения Евгеньевича.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