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dfb1" w14:textId="f86d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2005 года N 382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марта 2002 года N 323 "О назначении представителей Республики Казахстан в Советах Управляющих"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5)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"Управляющим - Заместителя Премьер-Министра Республики Казахстан - Министра индустрии и торговли Республики Казахстан Мынбаева Сауата Мухаметбаевича;".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