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8929" w14:textId="2068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сентября 2000 года N 1376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2005 года
N 398. Утратило силу постановлением Правительства Республики Казахстан от 29 декабря 2016 года № 904.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11 сентября 2000 года N 1376 "О мерах по совершенствованию законопроектной деятельности Правительства Республики Казахстан" (САПП Республики Казахстан, 2000 г., N 40, ст. 455)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вопросам законопроектной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Балиеву Загипу Яхяновну - Министра юстиции Республики Казахстан, председателем;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Жумабекова Оналсына Исламовича.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