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d398" w14:textId="4dcd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2005 года N 405.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N 2335 "О государственном предприятии"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республиканские государственные казенные предприятия Министерства образования и науки Республики Казахстан (далее - предприятия):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"Республиканский центр "Дошкольное детство";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"Республиканский центр подтверждения и присвоения квалификации";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"Республиканский научно-практический центр "Учебник";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"Национальный аккредитационный центр";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постановлением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предприятий осуществление производственно-хозяйственной деятельности в области образования.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предприятиями Министерство образования и науки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уставы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предприятий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