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0b3a" w14:textId="66e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единицу площади по видам продукции растениеводства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марта 2004 года "Об обязательном страховании в растениеводстве"»Правительство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единицу площади по видам продукции растениеводства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2005 года N 407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затрат на единицу площади по видам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растениеводства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1. 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73"/>
        <w:gridCol w:w="3073"/>
        <w:gridCol w:w="3393"/>
      </w:tblGrid>
      <w:tr>
        <w:trPr>
          <w:trHeight w:val="9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 технологии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обоснованной технологии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II зона степная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               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7387   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9958 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3490  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5827    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7378   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III зона сухостепная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3414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2.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173"/>
        <w:gridCol w:w="3173"/>
        <w:gridCol w:w="3413"/>
      </w:tblGrid>
      <w:tr>
        <w:trPr>
          <w:trHeight w:val="9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5760   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3. 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53"/>
        <w:gridCol w:w="3153"/>
        <w:gridCol w:w="3353"/>
      </w:tblGrid>
      <w:tr>
        <w:trPr>
          <w:trHeight w:val="9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- среднеазиатская горная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4. 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73"/>
        <w:gridCol w:w="3153"/>
        <w:gridCol w:w="3293"/>
      </w:tblGrid>
      <w:tr>
        <w:trPr>
          <w:trHeight w:val="9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зона Южно-Сибирская горная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5.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3"/>
        <w:gridCol w:w="2713"/>
        <w:gridCol w:w="3253"/>
      </w:tblGrid>
      <w:tr>
        <w:trPr>
          <w:trHeight w:val="9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среднеазиатская горная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093"/>
        <w:gridCol w:w="3093"/>
        <w:gridCol w:w="3653"/>
      </w:tblGrid>
      <w:tr>
        <w:trPr>
          <w:trHeight w:val="9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 технологии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953"/>
        <w:gridCol w:w="2953"/>
        <w:gridCol w:w="3953"/>
      </w:tblGrid>
      <w:tr>
        <w:trPr>
          <w:trHeight w:val="9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 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 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
</w:t>
            </w:r>
          </w:p>
        </w:tc>
      </w:tr>
      <w:tr>
        <w:trPr>
          <w:trHeight w:val="9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8. 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993"/>
        <w:gridCol w:w="2993"/>
        <w:gridCol w:w="3733"/>
      </w:tblGrid>
      <w:tr>
        <w:trPr>
          <w:trHeight w:val="9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 (тенге)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9. 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013"/>
        <w:gridCol w:w="3013"/>
        <w:gridCol w:w="3833"/>
      </w:tblGrid>
      <w:tr>
        <w:trPr>
          <w:trHeight w:val="9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 плата, ГСМ, 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10.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153"/>
        <w:gridCol w:w="3093"/>
        <w:gridCol w:w="3673"/>
      </w:tblGrid>
      <w:tr>
        <w:trPr>
          <w:trHeight w:val="9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153"/>
        <w:gridCol w:w="3093"/>
        <w:gridCol w:w="3673"/>
      </w:tblGrid>
      <w:tr>
        <w:trPr>
          <w:trHeight w:val="9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 лесостепная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12.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153"/>
        <w:gridCol w:w="3013"/>
        <w:gridCol w:w="3753"/>
      </w:tblGrid>
      <w:tr>
        <w:trPr>
          <w:trHeight w:val="9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зона субтропическая 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- субтропическая предгорно-пустынная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предгорно-пустынно-степная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субтропическая предгорно-пустынная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н/з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 ПО ПРИМЕНЕНИЮ НОРМАТИВОВ ЗАТРАТ НА ЕДИНИЦУ ПЛОЩАДИ ПО ВИДАМ ПРОДУКЦИИ РАСТЕНИЕВОДСТВА: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га, применяемый в одном из этих районов.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