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b33e" w14:textId="f2fb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2005 года N 408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дополнение и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постановлением Правительства РК от 2 февраля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79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2004 года N 1422 "О Плане законопроектных работ Правительства Республики Казахстан на 2005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2005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4, исключить;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постановлением Правительства РК от 20 апреля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  </w:t>
      </w:r>
      <w:r>
        <w:rPr>
          <w:rFonts w:ascii="Times New Roman"/>
          <w:b w:val="false"/>
          <w:i w:val="false"/>
          <w:color w:val="000000"/>
          <w:sz w:val="28"/>
        </w:rPr>
        <w:t xml:space="preserve">319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