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6e45" w14:textId="6ec6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2005 года N 412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разграничения полномочий между уровнями </w:t>
      </w:r>
      <w:r>
        <w:br/>
      </w:r>
      <w:r>
        <w:rPr>
          <w:rFonts w:ascii="Times New Roman"/>
          <w:b/>
          <w:i w:val="false"/>
          <w:color w:val="000000"/>
        </w:rPr>
        <w:t xml:space="preserve">
государственного управления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Внести изменения и дополнения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142; N 24, ст. 153; 2005 г., N 5, ст.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Казакстан" 28 апреля 2005 г. и "Казахстанская правда" 21 апреля 2005 г.): </w:t>
      </w:r>
    </w:p>
    <w:bookmarkEnd w:id="3"/>
    <w:p>
      <w:pPr>
        <w:spacing w:after="0"/>
        <w:ind w:left="0"/>
        <w:jc w:val="both"/>
      </w:pPr>
      <w:r>
        <w:rPr>
          <w:rFonts w:ascii="Times New Roman"/>
          <w:b w:val="false"/>
          <w:i w:val="false"/>
          <w:color w:val="000000"/>
          <w:sz w:val="28"/>
        </w:rPr>
        <w:t xml:space="preserve">     1) статью 563 изложить в следующей редакции: </w:t>
      </w:r>
    </w:p>
    <w:p>
      <w:pPr>
        <w:spacing w:after="0"/>
        <w:ind w:left="0"/>
        <w:jc w:val="both"/>
      </w:pPr>
      <w:r>
        <w:rPr>
          <w:rFonts w:ascii="Times New Roman"/>
          <w:b w:val="false"/>
          <w:i w:val="false"/>
          <w:color w:val="000000"/>
          <w:sz w:val="28"/>
        </w:rPr>
        <w:t xml:space="preserve">     "Статья 563. Органы, осуществляющие государственный контроль </w:t>
      </w:r>
      <w:r>
        <w:br/>
      </w:r>
      <w:r>
        <w:rPr>
          <w:rFonts w:ascii="Times New Roman"/>
          <w:b w:val="false"/>
          <w:i w:val="false"/>
          <w:color w:val="000000"/>
          <w:sz w:val="28"/>
        </w:rPr>
        <w:t xml:space="preserve">
                  за использованием и охраной земель </w:t>
      </w:r>
    </w:p>
    <w:p>
      <w:pPr>
        <w:spacing w:after="0"/>
        <w:ind w:left="0"/>
        <w:jc w:val="both"/>
      </w:pPr>
      <w:r>
        <w:rPr>
          <w:rFonts w:ascii="Times New Roman"/>
          <w:b w:val="false"/>
          <w:i w:val="false"/>
          <w:color w:val="000000"/>
          <w:sz w:val="28"/>
        </w:rPr>
        <w:t xml:space="preserve">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статьями 118, 119, 121, 250-254, 256-258 настоящего Кодекса. </w:t>
      </w:r>
      <w:r>
        <w:br/>
      </w:r>
      <w:r>
        <w:rPr>
          <w:rFonts w:ascii="Times New Roman"/>
          <w:b w:val="false"/>
          <w:i w:val="false"/>
          <w:color w:val="000000"/>
          <w:sz w:val="28"/>
        </w:rPr>
        <w:t xml:space="preserve">
     Рассматривать дела об административных правонарушениях и налагать административные взыскания вправе руководители уполномоченных органов по управлению земельными ресурсами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2) подпункт 1) части первой статьи 636 дополнить абзацем следующего содержания: </w:t>
      </w:r>
      <w:r>
        <w:br/>
      </w:r>
      <w:r>
        <w:rPr>
          <w:rFonts w:ascii="Times New Roman"/>
          <w:b w:val="false"/>
          <w:i w:val="false"/>
          <w:color w:val="000000"/>
          <w:sz w:val="28"/>
        </w:rPr>
        <w:t xml:space="preserve">
     "местных исполнительных органов (областей, городов республиканского значения, столицы) (статьи 342, 343, 345-352);". </w:t>
      </w:r>
    </w:p>
    <w:bookmarkStart w:name="z5" w:id="4"/>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r>
        <w:br/>
      </w:r>
      <w:r>
        <w:rPr>
          <w:rFonts w:ascii="Times New Roman"/>
          <w:b w:val="false"/>
          <w:i w:val="false"/>
          <w:color w:val="000000"/>
          <w:sz w:val="28"/>
        </w:rPr>
        <w:t xml:space="preserve">
     в части первой статьи 462 слова "расчетов, составленных" заменить словами "базовых ставок, утвержденных". </w:t>
      </w:r>
    </w:p>
    <w:bookmarkEnd w:id="4"/>
    <w:bookmarkStart w:name="z6" w:id="5"/>
    <w:p>
      <w:pPr>
        <w:spacing w:after="0"/>
        <w:ind w:left="0"/>
        <w:jc w:val="both"/>
      </w:pPr>
      <w:r>
        <w:rPr>
          <w:rFonts w:ascii="Times New Roman"/>
          <w:b w:val="false"/>
          <w:i w:val="false"/>
          <w:color w:val="000000"/>
          <w:sz w:val="28"/>
        </w:rPr>
        <w:t>
     3. В Земельный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20 июня 2003 г. (Ведомости Парламента Республики Казахстан, 2003 г., N 13, ст. 99): </w:t>
      </w:r>
    </w:p>
    <w:bookmarkEnd w:id="5"/>
    <w:p>
      <w:pPr>
        <w:spacing w:after="0"/>
        <w:ind w:left="0"/>
        <w:jc w:val="both"/>
      </w:pPr>
      <w:r>
        <w:rPr>
          <w:rFonts w:ascii="Times New Roman"/>
          <w:b w:val="false"/>
          <w:i w:val="false"/>
          <w:color w:val="000000"/>
          <w:sz w:val="28"/>
        </w:rPr>
        <w:t xml:space="preserve">     1) в статье 2 слова "государственными органами" заменить словами "Правительством Республики Казахстан, местными исполнительными органами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2) в статье 8: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Организацию зонирования земель на уровне города республиканского значения, столицы, районов (городов областного значения) осуществляют соответствующие исполнительные органы города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города республиканского значения, столицы, районов и городов областного значения. </w:t>
      </w:r>
      <w:r>
        <w:br/>
      </w:r>
      <w:r>
        <w:rPr>
          <w:rFonts w:ascii="Times New Roman"/>
          <w:b w:val="false"/>
          <w:i w:val="false"/>
          <w:color w:val="000000"/>
          <w:sz w:val="28"/>
        </w:rPr>
        <w:t xml:space="preserve">
     Классификатор целевого назначения земель разрабатывается на основе проектов (схем) зонирования земель и утверждается исполнительными органами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в пункте 4 слова ", утверждается в порядке, предусмотренном пунктами 2 и 3 настоящей статьи," исключить; </w:t>
      </w:r>
      <w:r>
        <w:br/>
      </w:r>
      <w:r>
        <w:rPr>
          <w:rFonts w:ascii="Times New Roman"/>
          <w:b w:val="false"/>
          <w:i w:val="false"/>
          <w:color w:val="000000"/>
          <w:sz w:val="28"/>
        </w:rPr>
        <w:t xml:space="preserve">
     в пункте 5 слова "средств местного бюджета" заменить словами "бюджетных средств"; </w:t>
      </w:r>
    </w:p>
    <w:p>
      <w:pPr>
        <w:spacing w:after="0"/>
        <w:ind w:left="0"/>
        <w:jc w:val="both"/>
      </w:pPr>
      <w:r>
        <w:rPr>
          <w:rFonts w:ascii="Times New Roman"/>
          <w:b w:val="false"/>
          <w:i w:val="false"/>
          <w:color w:val="000000"/>
          <w:sz w:val="28"/>
        </w:rPr>
        <w:t xml:space="preserve">     3) в статье 9: </w:t>
      </w:r>
      <w:r>
        <w:br/>
      </w:r>
      <w:r>
        <w:rPr>
          <w:rFonts w:ascii="Times New Roman"/>
          <w:b w:val="false"/>
          <w:i w:val="false"/>
          <w:color w:val="000000"/>
          <w:sz w:val="28"/>
        </w:rPr>
        <w:t xml:space="preserve">
     абзац первый части первой пункта 3 после слов "исполнительного органа" дополнить словами "области (города республиканского значения, столицы), района (города областного значения) в пределах компетенции по представлению земельных участков"; </w:t>
      </w:r>
      <w:r>
        <w:br/>
      </w:r>
      <w:r>
        <w:rPr>
          <w:rFonts w:ascii="Times New Roman"/>
          <w:b w:val="false"/>
          <w:i w:val="false"/>
          <w:color w:val="000000"/>
          <w:sz w:val="28"/>
        </w:rPr>
        <w:t xml:space="preserve">
     часть вторую пункта 6 изложить в следующей редакции: </w:t>
      </w:r>
      <w:r>
        <w:br/>
      </w: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их компетенции по предоставлению земельных участков, на основании решения уполномоченного органа в области инвестиций."; </w:t>
      </w:r>
    </w:p>
    <w:p>
      <w:pPr>
        <w:spacing w:after="0"/>
        <w:ind w:left="0"/>
        <w:jc w:val="both"/>
      </w:pPr>
      <w:r>
        <w:rPr>
          <w:rFonts w:ascii="Times New Roman"/>
          <w:b w:val="false"/>
          <w:i w:val="false"/>
          <w:color w:val="000000"/>
          <w:sz w:val="28"/>
        </w:rPr>
        <w:t xml:space="preserve">     4) часть первую пункта 2 статьи 10 изложить в следующей редакции: </w:t>
      </w:r>
      <w:r>
        <w:br/>
      </w:r>
      <w:r>
        <w:rPr>
          <w:rFonts w:ascii="Times New Roman"/>
          <w:b w:val="false"/>
          <w:i w:val="false"/>
          <w:color w:val="000000"/>
          <w:sz w:val="28"/>
        </w:rPr>
        <w:t xml:space="preserve">
     "Кадастровая (оценочная) стоимость конкретного земельного участка определяется уполномоченным органом области (города республиканского значения, столицы), района (города областного значения), в пределах компетенции местных исполнительных органов области (города республиканского значения, столицы), района (города областного значения) по предоставлению земельных участков в соответствии с базовыми ставками платы за земельные участки, предоставляемые на возмездной основе в частную собственность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 </w:t>
      </w:r>
    </w:p>
    <w:p>
      <w:pPr>
        <w:spacing w:after="0"/>
        <w:ind w:left="0"/>
        <w:jc w:val="both"/>
      </w:pPr>
      <w:r>
        <w:rPr>
          <w:rFonts w:ascii="Times New Roman"/>
          <w:b w:val="false"/>
          <w:i w:val="false"/>
          <w:color w:val="000000"/>
          <w:sz w:val="28"/>
        </w:rPr>
        <w:t xml:space="preserve">     5) часть первую пункта 1 статьи 11 изложить в следующей редакции: </w:t>
      </w:r>
      <w:r>
        <w:br/>
      </w:r>
      <w:r>
        <w:rPr>
          <w:rFonts w:ascii="Times New Roman"/>
          <w:b w:val="false"/>
          <w:i w:val="false"/>
          <w:color w:val="000000"/>
          <w:sz w:val="28"/>
        </w:rPr>
        <w:t xml:space="preserve">
     "Поправочные коэффициенты и границы зон в городских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(городе республиканского значения, столицы) - областным (города республиканского значения, столицы) представительным органом по предложению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6) в статье 12: </w:t>
      </w:r>
      <w:r>
        <w:br/>
      </w:r>
      <w:r>
        <w:rPr>
          <w:rFonts w:ascii="Times New Roman"/>
          <w:b w:val="false"/>
          <w:i w:val="false"/>
          <w:color w:val="000000"/>
          <w:sz w:val="28"/>
        </w:rPr>
        <w:t xml:space="preserve">
     в подпункте 34) слова "территориальными органами по управлению земельными ресурсами" заменить словами "уполномоченным органом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подпункт 35) изложить в следующей редакции: </w:t>
      </w:r>
      <w:r>
        <w:br/>
      </w:r>
      <w:r>
        <w:rPr>
          <w:rFonts w:ascii="Times New Roman"/>
          <w:b w:val="false"/>
          <w:i w:val="false"/>
          <w:color w:val="000000"/>
          <w:sz w:val="28"/>
        </w:rPr>
        <w:t xml:space="preserve">
     "35) решения местных исполнительных органов - правовые акты местных исполнительных органов области (города республиканского значения, столицы), района (города областного значения) о предоставлении права на земельный участок;"; </w:t>
      </w:r>
      <w:r>
        <w:br/>
      </w:r>
      <w:r>
        <w:rPr>
          <w:rFonts w:ascii="Times New Roman"/>
          <w:b w:val="false"/>
          <w:i w:val="false"/>
          <w:color w:val="000000"/>
          <w:sz w:val="28"/>
        </w:rPr>
        <w:t xml:space="preserve">
     дополнить подпунктами 40) и 41) следующего содержания: </w:t>
      </w:r>
      <w:r>
        <w:br/>
      </w:r>
      <w:r>
        <w:rPr>
          <w:rFonts w:ascii="Times New Roman"/>
          <w:b w:val="false"/>
          <w:i w:val="false"/>
          <w:color w:val="000000"/>
          <w:sz w:val="28"/>
        </w:rPr>
        <w:t xml:space="preserve">
     "40) уполномоченный орган по управлению земельными ресурсами - структурное подразделение местных исполнительных органов области (города республиканского значения, столицы), районов (городов областного значения), осуществляющее функции в области земельных отношений (далее - уполномоченный орган области (города республиканского значения), района (города областного значения); </w:t>
      </w:r>
      <w:r>
        <w:br/>
      </w:r>
      <w:r>
        <w:rPr>
          <w:rFonts w:ascii="Times New Roman"/>
          <w:b w:val="false"/>
          <w:i w:val="false"/>
          <w:color w:val="000000"/>
          <w:sz w:val="28"/>
        </w:rPr>
        <w:t xml:space="preserve">
     41) центральный уполномоченный орган по управлению земельными ресурсами - государственный орган, осуществляющий государственное регулирование в области земельных отношений (далее - центральный уполномоченный орган)."; </w:t>
      </w:r>
    </w:p>
    <w:p>
      <w:pPr>
        <w:spacing w:after="0"/>
        <w:ind w:left="0"/>
        <w:jc w:val="both"/>
      </w:pPr>
      <w:r>
        <w:rPr>
          <w:rFonts w:ascii="Times New Roman"/>
          <w:b w:val="false"/>
          <w:i w:val="false"/>
          <w:color w:val="000000"/>
          <w:sz w:val="28"/>
        </w:rPr>
        <w:t xml:space="preserve">     7) статью 14 изложить в следующей редакции: </w:t>
      </w:r>
    </w:p>
    <w:p>
      <w:pPr>
        <w:spacing w:after="0"/>
        <w:ind w:left="0"/>
        <w:jc w:val="both"/>
      </w:pPr>
      <w:r>
        <w:rPr>
          <w:rFonts w:ascii="Times New Roman"/>
          <w:b w:val="false"/>
          <w:i w:val="false"/>
          <w:color w:val="000000"/>
          <w:sz w:val="28"/>
        </w:rPr>
        <w:t xml:space="preserve">     "Статья 14. Компетенция центрального уполномоченного органа </w:t>
      </w:r>
      <w:r>
        <w:br/>
      </w:r>
      <w:r>
        <w:rPr>
          <w:rFonts w:ascii="Times New Roman"/>
          <w:b w:val="false"/>
          <w:i w:val="false"/>
          <w:color w:val="000000"/>
          <w:sz w:val="28"/>
        </w:rPr>
        <w:t xml:space="preserve">
                 по управлению земельными ресурсами </w:t>
      </w:r>
    </w:p>
    <w:p>
      <w:pPr>
        <w:spacing w:after="0"/>
        <w:ind w:left="0"/>
        <w:jc w:val="both"/>
      </w:pPr>
      <w:r>
        <w:rPr>
          <w:rFonts w:ascii="Times New Roman"/>
          <w:b w:val="false"/>
          <w:i w:val="false"/>
          <w:color w:val="000000"/>
          <w:sz w:val="28"/>
        </w:rPr>
        <w:t xml:space="preserve">     К компетенции центрального уполномоченного органа по управлению земельными ресурсами относятся: </w:t>
      </w:r>
      <w:r>
        <w:br/>
      </w: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r>
        <w:br/>
      </w: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r>
        <w:br/>
      </w:r>
      <w:r>
        <w:rPr>
          <w:rFonts w:ascii="Times New Roman"/>
          <w:b w:val="false"/>
          <w:i w:val="false"/>
          <w:color w:val="000000"/>
          <w:sz w:val="28"/>
        </w:rPr>
        <w:t xml:space="preserve">
     3) осуществление контроля за правильностью ведения государственного земельного кадастра и мониторинга земель; </w:t>
      </w:r>
      <w:r>
        <w:br/>
      </w:r>
      <w:r>
        <w:rPr>
          <w:rFonts w:ascii="Times New Roman"/>
          <w:b w:val="false"/>
          <w:i w:val="false"/>
          <w:color w:val="000000"/>
          <w:sz w:val="28"/>
        </w:rPr>
        <w:t xml:space="preserve">
     4) утверждение нормативных правовых актов по землеустройству и государственному земельному кадастру; </w:t>
      </w:r>
      <w:r>
        <w:br/>
      </w:r>
      <w:r>
        <w:rPr>
          <w:rFonts w:ascii="Times New Roman"/>
          <w:b w:val="false"/>
          <w:i w:val="false"/>
          <w:color w:val="000000"/>
          <w:sz w:val="28"/>
        </w:rPr>
        <w:t xml:space="preserve">
     5) проведение экспертизы республиканских программ, схем и проектов, затрагивающих вопросы использования и охраны земель; </w:t>
      </w:r>
      <w:r>
        <w:br/>
      </w: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r>
        <w:br/>
      </w: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r>
        <w:br/>
      </w: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r>
        <w:br/>
      </w:r>
      <w:r>
        <w:rPr>
          <w:rFonts w:ascii="Times New Roman"/>
          <w:b w:val="false"/>
          <w:i w:val="false"/>
          <w:color w:val="000000"/>
          <w:sz w:val="28"/>
        </w:rPr>
        <w:t xml:space="preserve">
     9) организация ведения мониторинга земель; </w:t>
      </w:r>
      <w:r>
        <w:br/>
      </w:r>
      <w:r>
        <w:rPr>
          <w:rFonts w:ascii="Times New Roman"/>
          <w:b w:val="false"/>
          <w:i w:val="false"/>
          <w:color w:val="000000"/>
          <w:sz w:val="28"/>
        </w:rPr>
        <w:t xml:space="preserve">
     10) организация ведения Государственного земельного кадастра Республики Казахстан и составление баланса земель Республики Казахстан на основании данных балансов земель областей (города республиканского значения, столицы); </w:t>
      </w:r>
      <w:r>
        <w:br/>
      </w:r>
      <w:r>
        <w:rPr>
          <w:rFonts w:ascii="Times New Roman"/>
          <w:b w:val="false"/>
          <w:i w:val="false"/>
          <w:color w:val="000000"/>
          <w:sz w:val="28"/>
        </w:rPr>
        <w:t xml:space="preserve">
     11) подготовка проектов решений Правительства Республики Казахстан по вопросам предоставления и изъятия земель, перевода земель из одной категории в другую, входящим в его компетенцию."; </w:t>
      </w:r>
    </w:p>
    <w:p>
      <w:pPr>
        <w:spacing w:after="0"/>
        <w:ind w:left="0"/>
        <w:jc w:val="both"/>
      </w:pPr>
      <w:r>
        <w:rPr>
          <w:rFonts w:ascii="Times New Roman"/>
          <w:b w:val="false"/>
          <w:i w:val="false"/>
          <w:color w:val="000000"/>
          <w:sz w:val="28"/>
        </w:rPr>
        <w:t xml:space="preserve">     8) дополнить статьей 14-1 следующего содержания: </w:t>
      </w:r>
    </w:p>
    <w:p>
      <w:pPr>
        <w:spacing w:after="0"/>
        <w:ind w:left="0"/>
        <w:jc w:val="both"/>
      </w:pPr>
      <w:r>
        <w:rPr>
          <w:rFonts w:ascii="Times New Roman"/>
          <w:b w:val="false"/>
          <w:i w:val="false"/>
          <w:color w:val="000000"/>
          <w:sz w:val="28"/>
        </w:rPr>
        <w:t xml:space="preserve">     "Статья 14-1. Компетенция уполномоченных органов области </w:t>
      </w:r>
      <w:r>
        <w:br/>
      </w:r>
      <w:r>
        <w:rPr>
          <w:rFonts w:ascii="Times New Roman"/>
          <w:b w:val="false"/>
          <w:i w:val="false"/>
          <w:color w:val="000000"/>
          <w:sz w:val="28"/>
        </w:rPr>
        <w:t xml:space="preserve">
                   (города республиканского значения, столицы), </w:t>
      </w:r>
      <w:r>
        <w:br/>
      </w:r>
      <w:r>
        <w:rPr>
          <w:rFonts w:ascii="Times New Roman"/>
          <w:b w:val="false"/>
          <w:i w:val="false"/>
          <w:color w:val="000000"/>
          <w:sz w:val="28"/>
        </w:rPr>
        <w:t xml:space="preserve">
                   районов (городов областного значения) </w:t>
      </w:r>
    </w:p>
    <w:p>
      <w:pPr>
        <w:spacing w:after="0"/>
        <w:ind w:left="0"/>
        <w:jc w:val="both"/>
      </w:pPr>
      <w:r>
        <w:rPr>
          <w:rFonts w:ascii="Times New Roman"/>
          <w:b w:val="false"/>
          <w:i w:val="false"/>
          <w:color w:val="000000"/>
          <w:sz w:val="28"/>
        </w:rPr>
        <w:t xml:space="preserve">     1. К компетенции уполномоченного органа области относятся: </w:t>
      </w:r>
      <w:r>
        <w:br/>
      </w:r>
      <w:r>
        <w:rPr>
          <w:rFonts w:ascii="Times New Roman"/>
          <w:b w:val="false"/>
          <w:i w:val="false"/>
          <w:color w:val="000000"/>
          <w:sz w:val="28"/>
        </w:rPr>
        <w:t xml:space="preserve">
     1) осуществление государственного контроля за использованием и охраной земель; </w:t>
      </w:r>
      <w:r>
        <w:br/>
      </w:r>
      <w:r>
        <w:rPr>
          <w:rFonts w:ascii="Times New Roman"/>
          <w:b w:val="false"/>
          <w:i w:val="false"/>
          <w:color w:val="000000"/>
          <w:sz w:val="28"/>
        </w:rPr>
        <w:t xml:space="preserve">
     2) выдача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xml:space="preserve">
     3) рассмотрение дел об административных правонарушениях в области земельного законодательства Республики Казахстан; </w:t>
      </w:r>
      <w:r>
        <w:br/>
      </w:r>
      <w:r>
        <w:rPr>
          <w:rFonts w:ascii="Times New Roman"/>
          <w:b w:val="false"/>
          <w:i w:val="false"/>
          <w:color w:val="000000"/>
          <w:sz w:val="28"/>
        </w:rPr>
        <w:t xml:space="preserve">
     4) подготовка предложений и проектов решений местного исполнительного органа области по предоставлению и изъятию земельных участков для целей недропользования и прокладки магистральных трубопроводов, строительства объектов переработки нефти и газа, создания и расширения особо охраняемых природных территорий местного значения; </w:t>
      </w:r>
      <w:r>
        <w:br/>
      </w:r>
      <w:r>
        <w:rPr>
          <w:rFonts w:ascii="Times New Roman"/>
          <w:b w:val="false"/>
          <w:i w:val="false"/>
          <w:color w:val="000000"/>
          <w:sz w:val="28"/>
        </w:rPr>
        <w:t xml:space="preserve">
     5)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r>
        <w:br/>
      </w:r>
      <w:r>
        <w:rPr>
          <w:rFonts w:ascii="Times New Roman"/>
          <w:b w:val="false"/>
          <w:i w:val="false"/>
          <w:color w:val="000000"/>
          <w:sz w:val="28"/>
        </w:rPr>
        <w:t xml:space="preserve">
     6) подготовка предложений по резервированию земель для создания особо охраняемых природных территорий; </w:t>
      </w:r>
      <w:r>
        <w:br/>
      </w:r>
      <w:r>
        <w:rPr>
          <w:rFonts w:ascii="Times New Roman"/>
          <w:b w:val="false"/>
          <w:i w:val="false"/>
          <w:color w:val="000000"/>
          <w:sz w:val="28"/>
        </w:rPr>
        <w:t xml:space="preserve">
     7) определение оценочной стоимости конкретных земельных участков, продаваемых в частную собственность государством, определение делимости и неделимости земельных участков, при их предоставлении местным исполнительным органом области; </w:t>
      </w:r>
      <w:r>
        <w:br/>
      </w:r>
      <w:r>
        <w:rPr>
          <w:rFonts w:ascii="Times New Roman"/>
          <w:b w:val="false"/>
          <w:i w:val="false"/>
          <w:color w:val="000000"/>
          <w:sz w:val="28"/>
        </w:rPr>
        <w:t xml:space="preserve">
     8) организация проведения землеустройства и утверждение землеустроительных проектов по формированию земельных участков, при предоставлении земельных участков местным исполнительным органом области; </w:t>
      </w:r>
      <w:r>
        <w:br/>
      </w:r>
      <w:r>
        <w:rPr>
          <w:rFonts w:ascii="Times New Roman"/>
          <w:b w:val="false"/>
          <w:i w:val="false"/>
          <w:color w:val="000000"/>
          <w:sz w:val="28"/>
        </w:rPr>
        <w:t xml:space="preserve">
     9) организация разработки проектов зонирования земель районов (городов областного значения) и программ (проектов, схем) по рациональному использованию земель; </w:t>
      </w:r>
      <w:r>
        <w:br/>
      </w:r>
      <w:r>
        <w:rPr>
          <w:rFonts w:ascii="Times New Roman"/>
          <w:b w:val="false"/>
          <w:i w:val="false"/>
          <w:color w:val="000000"/>
          <w:sz w:val="28"/>
        </w:rPr>
        <w:t xml:space="preserve">
     10) организация ведения земельного кадастра области и составление баланса земель области на основании данных районов (городов областного значения); </w:t>
      </w:r>
      <w:r>
        <w:br/>
      </w:r>
      <w:r>
        <w:rPr>
          <w:rFonts w:ascii="Times New Roman"/>
          <w:b w:val="false"/>
          <w:i w:val="false"/>
          <w:color w:val="000000"/>
          <w:sz w:val="28"/>
        </w:rPr>
        <w:t xml:space="preserve">
     11) лицензирование производства землеустроительных работ; </w:t>
      </w:r>
      <w:r>
        <w:br/>
      </w:r>
      <w:r>
        <w:rPr>
          <w:rFonts w:ascii="Times New Roman"/>
          <w:b w:val="false"/>
          <w:i w:val="false"/>
          <w:color w:val="000000"/>
          <w:sz w:val="28"/>
        </w:rPr>
        <w:t xml:space="preserve">
     12)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xml:space="preserve">
     13) подготовка предложений по переводу сельскохозяйственных угодий из одного вида в другой. </w:t>
      </w:r>
      <w:r>
        <w:br/>
      </w:r>
      <w:r>
        <w:rPr>
          <w:rFonts w:ascii="Times New Roman"/>
          <w:b w:val="false"/>
          <w:i w:val="false"/>
          <w:color w:val="000000"/>
          <w:sz w:val="28"/>
        </w:rPr>
        <w:t xml:space="preserve">
     2. К компетенции уполномоченного органа города республиканского значения, столицы и на территории, переданных в его административное подчинение относятся: </w:t>
      </w:r>
      <w:r>
        <w:br/>
      </w:r>
      <w:r>
        <w:rPr>
          <w:rFonts w:ascii="Times New Roman"/>
          <w:b w:val="false"/>
          <w:i w:val="false"/>
          <w:color w:val="000000"/>
          <w:sz w:val="28"/>
        </w:rPr>
        <w:t xml:space="preserve">
     1) лицензирование производства землеустроительных работ; </w:t>
      </w:r>
      <w:r>
        <w:br/>
      </w:r>
      <w:r>
        <w:rPr>
          <w:rFonts w:ascii="Times New Roman"/>
          <w:b w:val="false"/>
          <w:i w:val="false"/>
          <w:color w:val="000000"/>
          <w:sz w:val="28"/>
        </w:rPr>
        <w:t xml:space="preserve">
     2)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r>
        <w:br/>
      </w:r>
      <w:r>
        <w:rPr>
          <w:rFonts w:ascii="Times New Roman"/>
          <w:b w:val="false"/>
          <w:i w:val="false"/>
          <w:color w:val="000000"/>
          <w:sz w:val="28"/>
        </w:rPr>
        <w:t xml:space="preserve">
     4) подготовка предложений по резервированию земель для создания особо охраняемых природных территорий в пределах границ (черты) города республиканского значения и столицы и на территории, переданной в его административное подчинение; </w:t>
      </w:r>
      <w:r>
        <w:br/>
      </w:r>
      <w:r>
        <w:rPr>
          <w:rFonts w:ascii="Times New Roman"/>
          <w:b w:val="false"/>
          <w:i w:val="false"/>
          <w:color w:val="000000"/>
          <w:sz w:val="28"/>
        </w:rPr>
        <w:t xml:space="preserve">
     5) организация ведения земельного кадастра и составление баланса земель города республиканского значения, столицы. </w:t>
      </w:r>
      <w:r>
        <w:br/>
      </w:r>
      <w:r>
        <w:rPr>
          <w:rFonts w:ascii="Times New Roman"/>
          <w:b w:val="false"/>
          <w:i w:val="false"/>
          <w:color w:val="000000"/>
          <w:sz w:val="28"/>
        </w:rPr>
        <w:t xml:space="preserve">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 </w:t>
      </w:r>
      <w:r>
        <w:br/>
      </w:r>
      <w:r>
        <w:rPr>
          <w:rFonts w:ascii="Times New Roman"/>
          <w:b w:val="false"/>
          <w:i w:val="false"/>
          <w:color w:val="000000"/>
          <w:sz w:val="28"/>
        </w:rPr>
        <w:t xml:space="preserve">
     1) осуществление государственного контроля за использованием и охраной земель; </w:t>
      </w:r>
      <w:r>
        <w:br/>
      </w:r>
      <w:r>
        <w:rPr>
          <w:rFonts w:ascii="Times New Roman"/>
          <w:b w:val="false"/>
          <w:i w:val="false"/>
          <w:color w:val="000000"/>
          <w:sz w:val="28"/>
        </w:rPr>
        <w:t xml:space="preserve">
     2) рассмотрение дел об административных правонарушениях в области земельного законодательства Республики Казахстан; </w:t>
      </w:r>
      <w:r>
        <w:br/>
      </w:r>
      <w:r>
        <w:rPr>
          <w:rFonts w:ascii="Times New Roman"/>
          <w:b w:val="false"/>
          <w:i w:val="false"/>
          <w:color w:val="000000"/>
          <w:sz w:val="28"/>
        </w:rPr>
        <w:t xml:space="preserve">
     3) выявление земель неиспользуемых и используемых с нарушением законодательства Республики Казахстан; </w:t>
      </w:r>
      <w:r>
        <w:br/>
      </w:r>
      <w:r>
        <w:rPr>
          <w:rFonts w:ascii="Times New Roman"/>
          <w:b w:val="false"/>
          <w:i w:val="false"/>
          <w:color w:val="000000"/>
          <w:sz w:val="28"/>
        </w:rPr>
        <w:t xml:space="preserve">
     4) выдача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xml:space="preserve">
     5) подготовка исков в судебные органы об изъятии земельных участков, не используемых по назначению либо используемых с нарушением законодательства Республики Казахстан; </w:t>
      </w:r>
      <w:r>
        <w:br/>
      </w:r>
      <w:r>
        <w:rPr>
          <w:rFonts w:ascii="Times New Roman"/>
          <w:b w:val="false"/>
          <w:i w:val="false"/>
          <w:color w:val="000000"/>
          <w:sz w:val="28"/>
        </w:rPr>
        <w:t xml:space="preserve">
     6) постановка на учет бесхозяйных земельных участков; </w:t>
      </w:r>
      <w:r>
        <w:br/>
      </w:r>
      <w:r>
        <w:rPr>
          <w:rFonts w:ascii="Times New Roman"/>
          <w:b w:val="false"/>
          <w:i w:val="false"/>
          <w:color w:val="000000"/>
          <w:sz w:val="28"/>
        </w:rPr>
        <w:t xml:space="preserve">
     7) подготовка предложений и проектов решений местного исполнительного органа города республиканского значения, столицы, района (города областного значения) по предоставлению земельных участков и изменению их целевого назначения; </w:t>
      </w:r>
      <w:r>
        <w:br/>
      </w:r>
      <w:r>
        <w:rPr>
          <w:rFonts w:ascii="Times New Roman"/>
          <w:b w:val="false"/>
          <w:i w:val="false"/>
          <w:color w:val="000000"/>
          <w:sz w:val="28"/>
        </w:rPr>
        <w:t xml:space="preserve">
     8) подготовка предложений по изъятию земельных участков для государственных надобностей; </w:t>
      </w:r>
      <w:r>
        <w:br/>
      </w:r>
      <w:r>
        <w:rPr>
          <w:rFonts w:ascii="Times New Roman"/>
          <w:b w:val="false"/>
          <w:i w:val="false"/>
          <w:color w:val="000000"/>
          <w:sz w:val="28"/>
        </w:rPr>
        <w:t xml:space="preserve">
     9) определение делимости и неделимости земельных участков; </w:t>
      </w:r>
      <w:r>
        <w:br/>
      </w:r>
      <w:r>
        <w:rPr>
          <w:rFonts w:ascii="Times New Roman"/>
          <w:b w:val="false"/>
          <w:i w:val="false"/>
          <w:color w:val="000000"/>
          <w:sz w:val="28"/>
        </w:rPr>
        <w:t xml:space="preserve">
     10) определение оценочной стоимости конкретных земельных участков, продаваемых в частную собственность государством; </w:t>
      </w:r>
      <w:r>
        <w:br/>
      </w:r>
      <w:r>
        <w:rPr>
          <w:rFonts w:ascii="Times New Roman"/>
          <w:b w:val="false"/>
          <w:i w:val="false"/>
          <w:color w:val="000000"/>
          <w:sz w:val="28"/>
        </w:rPr>
        <w:t xml:space="preserve">
     11) организация проведения землеустройства и утверждение землеустроительных проектов по формированию земельных участков; </w:t>
      </w:r>
      <w:r>
        <w:br/>
      </w:r>
      <w:r>
        <w:rPr>
          <w:rFonts w:ascii="Times New Roman"/>
          <w:b w:val="false"/>
          <w:i w:val="false"/>
          <w:color w:val="000000"/>
          <w:sz w:val="28"/>
        </w:rPr>
        <w:t xml:space="preserve">
     12) организация разработки проектов зонирования земель и программ (проектов, схем) по рациональному использованию земель города республиканского значения и столицы; </w:t>
      </w:r>
      <w:r>
        <w:br/>
      </w:r>
      <w:r>
        <w:rPr>
          <w:rFonts w:ascii="Times New Roman"/>
          <w:b w:val="false"/>
          <w:i w:val="false"/>
          <w:color w:val="000000"/>
          <w:sz w:val="28"/>
        </w:rPr>
        <w:t xml:space="preserve">
     13) организация разработки планов земельно-хозяйственного устройства территории населенных пунктов; </w:t>
      </w:r>
      <w:r>
        <w:br/>
      </w:r>
      <w:r>
        <w:rPr>
          <w:rFonts w:ascii="Times New Roman"/>
          <w:b w:val="false"/>
          <w:i w:val="false"/>
          <w:color w:val="000000"/>
          <w:sz w:val="28"/>
        </w:rPr>
        <w:t xml:space="preserve">
     14) организация проведения земельных торгов (аукционов, конкурсов); </w:t>
      </w:r>
      <w:r>
        <w:br/>
      </w:r>
      <w:r>
        <w:rPr>
          <w:rFonts w:ascii="Times New Roman"/>
          <w:b w:val="false"/>
          <w:i w:val="false"/>
          <w:color w:val="000000"/>
          <w:sz w:val="28"/>
        </w:rPr>
        <w:t xml:space="preserve">
     15) проведение экспертизы городских, районных программ, схем и проектов, затрагивающих вопросы использования и охраны земель; </w:t>
      </w:r>
      <w:r>
        <w:br/>
      </w:r>
      <w:r>
        <w:rPr>
          <w:rFonts w:ascii="Times New Roman"/>
          <w:b w:val="false"/>
          <w:i w:val="false"/>
          <w:color w:val="000000"/>
          <w:sz w:val="28"/>
        </w:rPr>
        <w:t xml:space="preserve">
     16) составление баланса земель города республиканского значения, столицы и районов (городов областного значения); </w:t>
      </w:r>
      <w:r>
        <w:br/>
      </w:r>
      <w:r>
        <w:rPr>
          <w:rFonts w:ascii="Times New Roman"/>
          <w:b w:val="false"/>
          <w:i w:val="false"/>
          <w:color w:val="000000"/>
          <w:sz w:val="28"/>
        </w:rPr>
        <w:t xml:space="preserve">
     17) ведение учета собственников земельных участков и землепользователей, а также других субъектов земельных правоотношений; </w:t>
      </w:r>
      <w:r>
        <w:br/>
      </w:r>
      <w:r>
        <w:rPr>
          <w:rFonts w:ascii="Times New Roman"/>
          <w:b w:val="false"/>
          <w:i w:val="false"/>
          <w:color w:val="000000"/>
          <w:sz w:val="28"/>
        </w:rPr>
        <w:t xml:space="preserve">
     18) организация ведения земельного кадастра и составление баланса земель районов (городов областного значения); </w:t>
      </w:r>
      <w:r>
        <w:br/>
      </w:r>
      <w:r>
        <w:rPr>
          <w:rFonts w:ascii="Times New Roman"/>
          <w:b w:val="false"/>
          <w:i w:val="false"/>
          <w:color w:val="000000"/>
          <w:sz w:val="28"/>
        </w:rPr>
        <w:t xml:space="preserve">
     19) присвоение кадастровых номеров земельным участкам; </w:t>
      </w:r>
      <w:r>
        <w:br/>
      </w:r>
      <w:r>
        <w:rPr>
          <w:rFonts w:ascii="Times New Roman"/>
          <w:b w:val="false"/>
          <w:i w:val="false"/>
          <w:color w:val="000000"/>
          <w:sz w:val="28"/>
        </w:rPr>
        <w:t xml:space="preserve">
     20) выдача правоудостоверяющих документов на земельный участок; </w:t>
      </w:r>
      <w:r>
        <w:br/>
      </w:r>
      <w:r>
        <w:rPr>
          <w:rFonts w:ascii="Times New Roman"/>
          <w:b w:val="false"/>
          <w:i w:val="false"/>
          <w:color w:val="000000"/>
          <w:sz w:val="28"/>
        </w:rPr>
        <w:t xml:space="preserve">
     21) выдача справок о наличии или отсутствии земельных участков; </w:t>
      </w:r>
      <w:r>
        <w:br/>
      </w:r>
      <w:r>
        <w:rPr>
          <w:rFonts w:ascii="Times New Roman"/>
          <w:b w:val="false"/>
          <w:i w:val="false"/>
          <w:color w:val="000000"/>
          <w:sz w:val="28"/>
        </w:rPr>
        <w:t xml:space="preserve">
     22) выдача паспортов земельных участков сельскохозяйственного назначения; </w:t>
      </w:r>
      <w:r>
        <w:br/>
      </w:r>
      <w:r>
        <w:rPr>
          <w:rFonts w:ascii="Times New Roman"/>
          <w:b w:val="false"/>
          <w:i w:val="false"/>
          <w:color w:val="000000"/>
          <w:sz w:val="28"/>
        </w:rPr>
        <w:t xml:space="preserve">
     23) заключение договоров купли-продажи и договоров аренды земельного участка и временного безвозмездного землепользования; </w:t>
      </w:r>
      <w:r>
        <w:br/>
      </w:r>
      <w:r>
        <w:rPr>
          <w:rFonts w:ascii="Times New Roman"/>
          <w:b w:val="false"/>
          <w:i w:val="false"/>
          <w:color w:val="000000"/>
          <w:sz w:val="28"/>
        </w:rPr>
        <w:t xml:space="preserve">
     24) подготовка предложений по выдаче разрешений местным исполнительным органом города республиканского значения, столицы, района (города областного значения) на использование земельных участков для проведения изыскательских работ, в соответствии со статьей 71 настоящего Кодекса; </w:t>
      </w:r>
      <w:r>
        <w:br/>
      </w:r>
      <w:r>
        <w:rPr>
          <w:rFonts w:ascii="Times New Roman"/>
          <w:b w:val="false"/>
          <w:i w:val="false"/>
          <w:color w:val="000000"/>
          <w:sz w:val="28"/>
        </w:rPr>
        <w:t xml:space="preserve">
     25) подготовка предложений по переводу сельскохозяйственных угодий из одного вида в другой."; </w:t>
      </w:r>
    </w:p>
    <w:p>
      <w:pPr>
        <w:spacing w:after="0"/>
        <w:ind w:left="0"/>
        <w:jc w:val="both"/>
      </w:pPr>
      <w:r>
        <w:rPr>
          <w:rFonts w:ascii="Times New Roman"/>
          <w:b w:val="false"/>
          <w:i w:val="false"/>
          <w:color w:val="000000"/>
          <w:sz w:val="28"/>
        </w:rPr>
        <w:t xml:space="preserve">     9) подпункты 3) и 6) пункта 1 статьи 15 исключить; </w:t>
      </w:r>
    </w:p>
    <w:p>
      <w:pPr>
        <w:spacing w:after="0"/>
        <w:ind w:left="0"/>
        <w:jc w:val="both"/>
      </w:pPr>
      <w:r>
        <w:rPr>
          <w:rFonts w:ascii="Times New Roman"/>
          <w:b w:val="false"/>
          <w:i w:val="false"/>
          <w:color w:val="000000"/>
          <w:sz w:val="28"/>
        </w:rPr>
        <w:t xml:space="preserve">     10) в статье 16: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5) слова ", учебным и другим сельскохозяйственным научным" исключить; </w:t>
      </w:r>
      <w:r>
        <w:br/>
      </w:r>
      <w:r>
        <w:rPr>
          <w:rFonts w:ascii="Times New Roman"/>
          <w:b w:val="false"/>
          <w:i w:val="false"/>
          <w:color w:val="000000"/>
          <w:sz w:val="28"/>
        </w:rPr>
        <w:t xml:space="preserve">
     подпункт 11) исключить; </w:t>
      </w:r>
      <w:r>
        <w:br/>
      </w:r>
      <w:r>
        <w:rPr>
          <w:rFonts w:ascii="Times New Roman"/>
          <w:b w:val="false"/>
          <w:i w:val="false"/>
          <w:color w:val="000000"/>
          <w:sz w:val="28"/>
        </w:rPr>
        <w:t xml:space="preserve">
     пункт 2 дополнить подпунктами 4) и 5) следующего содержания: </w:t>
      </w:r>
      <w:r>
        <w:br/>
      </w:r>
      <w:r>
        <w:rPr>
          <w:rFonts w:ascii="Times New Roman"/>
          <w:b w:val="false"/>
          <w:i w:val="false"/>
          <w:color w:val="000000"/>
          <w:sz w:val="28"/>
        </w:rPr>
        <w:t xml:space="preserve">
     "4) организация зонирования земель города республиканского значения, столицы и представление на утверждение проектов (схем) зонирования земель представительным органам города республиканского значения, столицы; </w:t>
      </w:r>
      <w:r>
        <w:br/>
      </w:r>
      <w:r>
        <w:rPr>
          <w:rFonts w:ascii="Times New Roman"/>
          <w:b w:val="false"/>
          <w:i w:val="false"/>
          <w:color w:val="000000"/>
          <w:sz w:val="28"/>
        </w:rPr>
        <w:t xml:space="preserve">
     5) утверждение классификатора целевого назначения земель на основе проектов (схем) зонирования земель."; </w:t>
      </w:r>
    </w:p>
    <w:p>
      <w:pPr>
        <w:spacing w:after="0"/>
        <w:ind w:left="0"/>
        <w:jc w:val="both"/>
      </w:pPr>
      <w:r>
        <w:rPr>
          <w:rFonts w:ascii="Times New Roman"/>
          <w:b w:val="false"/>
          <w:i w:val="false"/>
          <w:color w:val="000000"/>
          <w:sz w:val="28"/>
        </w:rPr>
        <w:t xml:space="preserve">     11) в статье 17: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дополнить подпунктами 8) и 9) следующего содержания: </w:t>
      </w:r>
      <w:r>
        <w:br/>
      </w:r>
      <w:r>
        <w:rPr>
          <w:rFonts w:ascii="Times New Roman"/>
          <w:b w:val="false"/>
          <w:i w:val="false"/>
          <w:color w:val="000000"/>
          <w:sz w:val="28"/>
        </w:rPr>
        <w:t xml:space="preserve">
     "8) организация зонирования земель района и представление на утверждение проектов (схем) зонирования земель представительному органу района; </w:t>
      </w:r>
      <w:r>
        <w:br/>
      </w:r>
      <w:r>
        <w:rPr>
          <w:rFonts w:ascii="Times New Roman"/>
          <w:b w:val="false"/>
          <w:i w:val="false"/>
          <w:color w:val="000000"/>
          <w:sz w:val="28"/>
        </w:rPr>
        <w:t xml:space="preserve">
     9) утверждение классификатора целевого назначения земель на основе проектов (схем) зонирования земель."; </w:t>
      </w:r>
    </w:p>
    <w:p>
      <w:pPr>
        <w:spacing w:after="0"/>
        <w:ind w:left="0"/>
        <w:jc w:val="both"/>
      </w:pPr>
      <w:r>
        <w:rPr>
          <w:rFonts w:ascii="Times New Roman"/>
          <w:b w:val="false"/>
          <w:i w:val="false"/>
          <w:color w:val="000000"/>
          <w:sz w:val="28"/>
        </w:rPr>
        <w:t xml:space="preserve">     12) в статье 18: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дополнить подпунктами 8) и 9) следующего содержания: </w:t>
      </w:r>
      <w:r>
        <w:br/>
      </w:r>
      <w:r>
        <w:rPr>
          <w:rFonts w:ascii="Times New Roman"/>
          <w:b w:val="false"/>
          <w:i w:val="false"/>
          <w:color w:val="000000"/>
          <w:sz w:val="28"/>
        </w:rPr>
        <w:t xml:space="preserve">
     "8) организация зонирования земель города областного значения и представление на утверждение проектов (схем) зонирования земель представительному органу города областного значения; </w:t>
      </w:r>
      <w:r>
        <w:br/>
      </w:r>
      <w:r>
        <w:rPr>
          <w:rFonts w:ascii="Times New Roman"/>
          <w:b w:val="false"/>
          <w:i w:val="false"/>
          <w:color w:val="000000"/>
          <w:sz w:val="28"/>
        </w:rPr>
        <w:t xml:space="preserve">
     9) утверждение классификатора целевого назначения земель на основе проектов (схем) зонирования земель."; </w:t>
      </w:r>
    </w:p>
    <w:p>
      <w:pPr>
        <w:spacing w:after="0"/>
        <w:ind w:left="0"/>
        <w:jc w:val="both"/>
      </w:pPr>
      <w:r>
        <w:rPr>
          <w:rFonts w:ascii="Times New Roman"/>
          <w:b w:val="false"/>
          <w:i w:val="false"/>
          <w:color w:val="000000"/>
          <w:sz w:val="28"/>
        </w:rPr>
        <w:t xml:space="preserve">     13) подпункт 3) статьи 19 исключить; </w:t>
      </w:r>
    </w:p>
    <w:p>
      <w:pPr>
        <w:spacing w:after="0"/>
        <w:ind w:left="0"/>
        <w:jc w:val="both"/>
      </w:pPr>
      <w:r>
        <w:rPr>
          <w:rFonts w:ascii="Times New Roman"/>
          <w:b w:val="false"/>
          <w:i w:val="false"/>
          <w:color w:val="000000"/>
          <w:sz w:val="28"/>
        </w:rPr>
        <w:t xml:space="preserve">     14) в статье 32: </w:t>
      </w:r>
      <w:r>
        <w:br/>
      </w:r>
      <w:r>
        <w:rPr>
          <w:rFonts w:ascii="Times New Roman"/>
          <w:b w:val="false"/>
          <w:i w:val="false"/>
          <w:color w:val="000000"/>
          <w:sz w:val="28"/>
        </w:rPr>
        <w:t xml:space="preserve">
     в пункте 2 слова "исполнительного органа" заменить словами "местного исполнительного органа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пункте 3 после слов "исполнительным органом"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15) в части первой пункта 3 статьи 37 и в части первой пункта 1 статьи 38 слова "территориального органа по управлению земельными ресурсами" заменить словами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16) в статье 43: </w:t>
      </w:r>
      <w:r>
        <w:br/>
      </w:r>
      <w:r>
        <w:rPr>
          <w:rFonts w:ascii="Times New Roman"/>
          <w:b w:val="false"/>
          <w:i w:val="false"/>
          <w:color w:val="000000"/>
          <w:sz w:val="28"/>
        </w:rPr>
        <w:t xml:space="preserve">
     в подпункте 4) пункта 1 после слов "исполнительного органа"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части первой после слов "исполнительными органами"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после слов "исполнительными органами" и "исполнительного органа"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слова "территориальных органов по управлению земельными ресурсами" заменить словами "уполномоченных органов"; </w:t>
      </w:r>
      <w:r>
        <w:br/>
      </w:r>
      <w:r>
        <w:rPr>
          <w:rFonts w:ascii="Times New Roman"/>
          <w:b w:val="false"/>
          <w:i w:val="false"/>
          <w:color w:val="000000"/>
          <w:sz w:val="28"/>
        </w:rPr>
        <w:t xml:space="preserve">
     в части первой пункта 3 после слов "исполнительный орган"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пункте 4 слова "Территориальные органы по управлению земельными ресурсами по поручению исполнительного органа" заменить словами "Уполномоченные органы области (города республиканского значения, столицы), района (города областного значения), по месту нахождения земельного участка"; </w:t>
      </w:r>
      <w:r>
        <w:br/>
      </w:r>
      <w:r>
        <w:rPr>
          <w:rFonts w:ascii="Times New Roman"/>
          <w:b w:val="false"/>
          <w:i w:val="false"/>
          <w:color w:val="000000"/>
          <w:sz w:val="28"/>
        </w:rPr>
        <w:t xml:space="preserve">
     в пункте 6 и части первой пункта 7 после слов "исполнительного органа"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второй пункта 7 после слов "исполнительный орган"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второй пункта 8 после слов "исполнительными органами" дополнить словами "области (города республиканского значения, столицы), района (города областного значения), в пределах компетенции по представлению земельных участков"; </w:t>
      </w:r>
      <w:r>
        <w:br/>
      </w:r>
      <w:r>
        <w:rPr>
          <w:rFonts w:ascii="Times New Roman"/>
          <w:b w:val="false"/>
          <w:i w:val="false"/>
          <w:color w:val="000000"/>
          <w:sz w:val="28"/>
        </w:rPr>
        <w:t xml:space="preserve">
     в абзаце первом части первой пункта 9 слова "территориальными органами по управлению земельными ресурсами," заменить словами "уполномоченными органами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пункт 10 исключить; </w:t>
      </w:r>
    </w:p>
    <w:p>
      <w:pPr>
        <w:spacing w:after="0"/>
        <w:ind w:left="0"/>
        <w:jc w:val="both"/>
      </w:pPr>
      <w:r>
        <w:rPr>
          <w:rFonts w:ascii="Times New Roman"/>
          <w:b w:val="false"/>
          <w:i w:val="false"/>
          <w:color w:val="000000"/>
          <w:sz w:val="28"/>
        </w:rPr>
        <w:t xml:space="preserve">     17) в статье 44: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части первой после слов "исполнительного органа"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второй слова "территориальными органами по управлению земельными ресурсами (в населенных пунктах совместно с органами архитектуры и градостроительства)" заменить словами "уполномоченными органами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четвертой после слов "исполнительные органы" дополнить словами "области (города республиканского значения, столицы), района (города областного значения), в пределах их компетенции по предоставлению земель"; </w:t>
      </w:r>
      <w:r>
        <w:br/>
      </w:r>
      <w:r>
        <w:rPr>
          <w:rFonts w:ascii="Times New Roman"/>
          <w:b w:val="false"/>
          <w:i w:val="false"/>
          <w:color w:val="000000"/>
          <w:sz w:val="28"/>
        </w:rPr>
        <w:t xml:space="preserve">
     в части второй пункта 3 слова "определяются делимость и неделимость," исключить; </w:t>
      </w:r>
      <w:r>
        <w:br/>
      </w:r>
      <w:r>
        <w:rPr>
          <w:rFonts w:ascii="Times New Roman"/>
          <w:b w:val="false"/>
          <w:i w:val="false"/>
          <w:color w:val="000000"/>
          <w:sz w:val="28"/>
        </w:rPr>
        <w:t xml:space="preserve">
     в пункте 4 слова "территориальным органом по управлению земельными ресурсами (в населенных пунктах совместно с органами архитектуры и градостроительства)" заменить словами "уполномоченным органом области (города республиканского значения), столицы, района (города областного значения) по месту нахождения земельных участков"; </w:t>
      </w:r>
      <w:r>
        <w:br/>
      </w:r>
      <w:r>
        <w:rPr>
          <w:rFonts w:ascii="Times New Roman"/>
          <w:b w:val="false"/>
          <w:i w:val="false"/>
          <w:color w:val="000000"/>
          <w:sz w:val="28"/>
        </w:rPr>
        <w:t xml:space="preserve">
     в абзаце первом пункта 7 после слов "исполнительного органа"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абзаце втором части первой пункта 8 слова "территориальным органом по управлению земельными ресурсами" заменить словами "уполномоченным органом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18) в статье 45: </w:t>
      </w:r>
      <w:r>
        <w:br/>
      </w:r>
      <w:r>
        <w:rPr>
          <w:rFonts w:ascii="Times New Roman"/>
          <w:b w:val="false"/>
          <w:i w:val="false"/>
          <w:color w:val="000000"/>
          <w:sz w:val="28"/>
        </w:rPr>
        <w:t xml:space="preserve">
     в пункте 1 слова "территориальный орган по управлению земельными ресурсами" заменить словами "уполномоченный орган области (города республиканского значения, столицы), района (города областного значения)"; слова "по поручению местного исполнительного органа" исключить; </w:t>
      </w:r>
      <w:r>
        <w:br/>
      </w:r>
      <w:r>
        <w:rPr>
          <w:rFonts w:ascii="Times New Roman"/>
          <w:b w:val="false"/>
          <w:i w:val="false"/>
          <w:color w:val="000000"/>
          <w:sz w:val="28"/>
        </w:rPr>
        <w:t xml:space="preserve">
     в пункте 2 после слов "исполнительного органа" дополнить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19) в статье 47: </w:t>
      </w:r>
      <w:r>
        <w:br/>
      </w:r>
      <w:r>
        <w:rPr>
          <w:rFonts w:ascii="Times New Roman"/>
          <w:b w:val="false"/>
          <w:i w:val="false"/>
          <w:color w:val="000000"/>
          <w:sz w:val="28"/>
        </w:rPr>
        <w:t xml:space="preserve">
     в пункте 2 и части первой пункта 3 после слов "исполнительный орган" дополнить словами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части третью и пятую пункта 3 изложить в следующей редакции: </w:t>
      </w:r>
      <w:r>
        <w:br/>
      </w: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определяет кадастровую (оценочную) стоимость земельного участка и готовит проект решения о предоставлении права частной собственности на земельный участок."; </w:t>
      </w:r>
      <w:r>
        <w:br/>
      </w: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 </w:t>
      </w:r>
    </w:p>
    <w:p>
      <w:pPr>
        <w:spacing w:after="0"/>
        <w:ind w:left="0"/>
        <w:jc w:val="both"/>
      </w:pPr>
      <w:r>
        <w:rPr>
          <w:rFonts w:ascii="Times New Roman"/>
          <w:b w:val="false"/>
          <w:i w:val="false"/>
          <w:color w:val="000000"/>
          <w:sz w:val="28"/>
        </w:rPr>
        <w:t xml:space="preserve">     20) в пункте 6 статьи 69 слово "местный" исключить; </w:t>
      </w:r>
    </w:p>
    <w:p>
      <w:pPr>
        <w:spacing w:after="0"/>
        <w:ind w:left="0"/>
        <w:jc w:val="both"/>
      </w:pPr>
      <w:r>
        <w:rPr>
          <w:rFonts w:ascii="Times New Roman"/>
          <w:b w:val="false"/>
          <w:i w:val="false"/>
          <w:color w:val="000000"/>
          <w:sz w:val="28"/>
        </w:rPr>
        <w:t xml:space="preserve">     21) в пункте 3 статьи 71 слова "территориальным органом по управлению земельными ресурсами" заменить словами "уполномоченным органом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22) пункт 6 статьи 79 исключить; </w:t>
      </w:r>
    </w:p>
    <w:p>
      <w:pPr>
        <w:spacing w:after="0"/>
        <w:ind w:left="0"/>
        <w:jc w:val="both"/>
      </w:pPr>
      <w:r>
        <w:rPr>
          <w:rFonts w:ascii="Times New Roman"/>
          <w:b w:val="false"/>
          <w:i w:val="false"/>
          <w:color w:val="000000"/>
          <w:sz w:val="28"/>
        </w:rPr>
        <w:t xml:space="preserve">     23) в статье 94: </w:t>
      </w:r>
      <w:r>
        <w:br/>
      </w:r>
      <w:r>
        <w:rPr>
          <w:rFonts w:ascii="Times New Roman"/>
          <w:b w:val="false"/>
          <w:i w:val="false"/>
          <w:color w:val="000000"/>
          <w:sz w:val="28"/>
        </w:rPr>
        <w:t xml:space="preserve">
     в пункте 1 слова "территориального органа по управлению земельными ресурсами" заменить словами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r>
        <w:br/>
      </w:r>
      <w:r>
        <w:rPr>
          <w:rFonts w:ascii="Times New Roman"/>
          <w:b w:val="false"/>
          <w:i w:val="false"/>
          <w:color w:val="000000"/>
          <w:sz w:val="28"/>
        </w:rPr>
        <w:t xml:space="preserve">
     в части второй пункта 3 слова "территориальный орган по управлению земельными ресурсами" заменить словами "уполномоченный орган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24) в пункте 7 статьи 97: </w:t>
      </w:r>
      <w:r>
        <w:br/>
      </w:r>
      <w:r>
        <w:rPr>
          <w:rFonts w:ascii="Times New Roman"/>
          <w:b w:val="false"/>
          <w:i w:val="false"/>
          <w:color w:val="000000"/>
          <w:sz w:val="28"/>
        </w:rPr>
        <w:t xml:space="preserve">
     в части первой слова "средств республиканского бюджета" заменить словами "бюджетных средств";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25) в статье 98: </w:t>
      </w:r>
      <w:r>
        <w:br/>
      </w:r>
      <w:r>
        <w:rPr>
          <w:rFonts w:ascii="Times New Roman"/>
          <w:b w:val="false"/>
          <w:i w:val="false"/>
          <w:color w:val="000000"/>
          <w:sz w:val="28"/>
        </w:rPr>
        <w:t xml:space="preserve">
     в пункте 3 слова "средств местного бюджета" заменить словами "бюджетных средств"; </w:t>
      </w:r>
      <w:r>
        <w:br/>
      </w:r>
      <w:r>
        <w:rPr>
          <w:rFonts w:ascii="Times New Roman"/>
          <w:b w:val="false"/>
          <w:i w:val="false"/>
          <w:color w:val="000000"/>
          <w:sz w:val="28"/>
        </w:rPr>
        <w:t xml:space="preserve">
     в пунктах 7 и 8 слова "районный орган по управлению земельными ресурсами" и "Районный орган по управлению земельными ресурсами" заменить словами "уполномоченный орган района" и "Уполномоченный орган области";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в абзаце первом слова "областной территориальный орган по управлению земельными ресурсами" заменить словами "уполномоченный орган области"; </w:t>
      </w:r>
      <w:r>
        <w:br/>
      </w:r>
      <w:r>
        <w:rPr>
          <w:rFonts w:ascii="Times New Roman"/>
          <w:b w:val="false"/>
          <w:i w:val="false"/>
          <w:color w:val="000000"/>
          <w:sz w:val="28"/>
        </w:rPr>
        <w:t xml:space="preserve">
     в абзаце втором слова "районный исполнительный орган" заменить словами "уполномоченный орган района (города областного значения)"; </w:t>
      </w:r>
      <w:r>
        <w:br/>
      </w:r>
      <w:r>
        <w:rPr>
          <w:rFonts w:ascii="Times New Roman"/>
          <w:b w:val="false"/>
          <w:i w:val="false"/>
          <w:color w:val="000000"/>
          <w:sz w:val="28"/>
        </w:rPr>
        <w:t xml:space="preserve">
     в абзаце третьем слова "центральный" и "по управлению земельными ресурсами" исключить; </w:t>
      </w:r>
    </w:p>
    <w:p>
      <w:pPr>
        <w:spacing w:after="0"/>
        <w:ind w:left="0"/>
        <w:jc w:val="both"/>
      </w:pPr>
      <w:r>
        <w:rPr>
          <w:rFonts w:ascii="Times New Roman"/>
          <w:b w:val="false"/>
          <w:i w:val="false"/>
          <w:color w:val="000000"/>
          <w:sz w:val="28"/>
        </w:rPr>
        <w:t xml:space="preserve">     26) в пункте 2 статьи 99 слова "по предложению территориальных органов по управлению земельными ресурсами, сельского и водного хозяйств" заменить словами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27) в пункте 5 статьи 103 слова "территориальным органом по управлению земельными ресурсами" заменить словами "уполномоченным органом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28) в части первой пункта 1 статьи 105 слово "республиканского" исключить; </w:t>
      </w:r>
    </w:p>
    <w:p>
      <w:pPr>
        <w:spacing w:after="0"/>
        <w:ind w:left="0"/>
        <w:jc w:val="both"/>
      </w:pPr>
      <w:r>
        <w:rPr>
          <w:rFonts w:ascii="Times New Roman"/>
          <w:b w:val="false"/>
          <w:i w:val="false"/>
          <w:color w:val="000000"/>
          <w:sz w:val="28"/>
        </w:rPr>
        <w:t xml:space="preserve">     29) в пункте 7 статьи 106 слова "территориального органа по управлению земельными ресурсами" заменить словами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30) в пункте 1 статьи 131 слово "республиканского" исключить; </w:t>
      </w:r>
    </w:p>
    <w:p>
      <w:pPr>
        <w:spacing w:after="0"/>
        <w:ind w:left="0"/>
        <w:jc w:val="both"/>
      </w:pPr>
      <w:r>
        <w:rPr>
          <w:rFonts w:ascii="Times New Roman"/>
          <w:b w:val="false"/>
          <w:i w:val="false"/>
          <w:color w:val="000000"/>
          <w:sz w:val="28"/>
        </w:rPr>
        <w:t xml:space="preserve">     31) пункт 1 статьи 145 изложить в следующей редакции: </w:t>
      </w:r>
      <w:r>
        <w:br/>
      </w:r>
      <w:r>
        <w:rPr>
          <w:rFonts w:ascii="Times New Roman"/>
          <w:b w:val="false"/>
          <w:i w:val="false"/>
          <w:color w:val="000000"/>
          <w:sz w:val="28"/>
        </w:rPr>
        <w:t xml:space="preserve">
     "1. Государственный контроль за использованием и охраной земель осуществляют уполномоченные органы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32) в статье 146: </w:t>
      </w:r>
      <w:r>
        <w:br/>
      </w:r>
      <w:r>
        <w:rPr>
          <w:rFonts w:ascii="Times New Roman"/>
          <w:b w:val="false"/>
          <w:i w:val="false"/>
          <w:color w:val="000000"/>
          <w:sz w:val="28"/>
        </w:rPr>
        <w:t xml:space="preserve">
     подпункт 1) пункта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части первую и вторую исключить; </w:t>
      </w:r>
      <w:r>
        <w:br/>
      </w:r>
      <w:r>
        <w:rPr>
          <w:rFonts w:ascii="Times New Roman"/>
          <w:b w:val="false"/>
          <w:i w:val="false"/>
          <w:color w:val="000000"/>
          <w:sz w:val="28"/>
        </w:rPr>
        <w:t xml:space="preserve">
     в части третьей слова "территориальных органов по управлению земельными ресурсами" заменить словами "уполномоченных органов области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33) в статье 150: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xml:space="preserve">
     "Землеустройство проводится по решению исполнительных органов области (города республиканского значения, столицы), района (города областного значения) либо по ходатайству заинтересованных собственников земельных участков и землепользователей."; </w:t>
      </w:r>
      <w:r>
        <w:br/>
      </w:r>
      <w:r>
        <w:rPr>
          <w:rFonts w:ascii="Times New Roman"/>
          <w:b w:val="false"/>
          <w:i w:val="false"/>
          <w:color w:val="000000"/>
          <w:sz w:val="28"/>
        </w:rPr>
        <w:t xml:space="preserve">
     в части второй слова "территориальный орган по управлению земельными ресурсами" заменить словами "местный исполнительный орган";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1) исключить; </w:t>
      </w:r>
      <w:r>
        <w:br/>
      </w:r>
      <w:r>
        <w:rPr>
          <w:rFonts w:ascii="Times New Roman"/>
          <w:b w:val="false"/>
          <w:i w:val="false"/>
          <w:color w:val="000000"/>
          <w:sz w:val="28"/>
        </w:rPr>
        <w:t xml:space="preserve">
     в подпункте 2) слова "территориальными органами по управлению земельными ресурсами" заменить словами "уполномоченными органами области (города республиканского значения, столицы), района (города областного значения), по месту нахождения земельного участка"; </w:t>
      </w:r>
      <w:r>
        <w:br/>
      </w:r>
      <w:r>
        <w:rPr>
          <w:rFonts w:ascii="Times New Roman"/>
          <w:b w:val="false"/>
          <w:i w:val="false"/>
          <w:color w:val="000000"/>
          <w:sz w:val="28"/>
        </w:rPr>
        <w:t xml:space="preserve">
     в подпункте 3) слова "соответствующим территориальным органом по управлению земельными ресурсами" заменить словами "уполномоченными органами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34) в статье 152: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Организацию ведения Государственного земельного кадастра Республики Казахстан осуществляет центральный уполномоченный орган. </w:t>
      </w:r>
      <w:r>
        <w:br/>
      </w:r>
      <w:r>
        <w:rPr>
          <w:rFonts w:ascii="Times New Roman"/>
          <w:b w:val="false"/>
          <w:i w:val="false"/>
          <w:color w:val="000000"/>
          <w:sz w:val="28"/>
        </w:rPr>
        <w:t xml:space="preserve">
     Организацию ведения земельного кадастра области (города республиканского значения, столицы), района (города областного значения) осуществляют уполномоченные органы области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пункт 3 исключить;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правоудостоверяющего документа на земельный участок."; </w:t>
      </w:r>
    </w:p>
    <w:p>
      <w:pPr>
        <w:spacing w:after="0"/>
        <w:ind w:left="0"/>
        <w:jc w:val="both"/>
      </w:pPr>
      <w:r>
        <w:rPr>
          <w:rFonts w:ascii="Times New Roman"/>
          <w:b w:val="false"/>
          <w:i w:val="false"/>
          <w:color w:val="000000"/>
          <w:sz w:val="28"/>
        </w:rPr>
        <w:t xml:space="preserve">     35) статью 153 изложить в следующей редакции: </w:t>
      </w:r>
    </w:p>
    <w:p>
      <w:pPr>
        <w:spacing w:after="0"/>
        <w:ind w:left="0"/>
        <w:jc w:val="both"/>
      </w:pPr>
      <w:r>
        <w:rPr>
          <w:rFonts w:ascii="Times New Roman"/>
          <w:b w:val="false"/>
          <w:i w:val="false"/>
          <w:color w:val="000000"/>
          <w:sz w:val="28"/>
        </w:rPr>
        <w:t xml:space="preserve">     "Статья 153. Содержание государственного земельного кадастра </w:t>
      </w:r>
    </w:p>
    <w:p>
      <w:pPr>
        <w:spacing w:after="0"/>
        <w:ind w:left="0"/>
        <w:jc w:val="both"/>
      </w:pPr>
      <w:r>
        <w:rPr>
          <w:rFonts w:ascii="Times New Roman"/>
          <w:b w:val="false"/>
          <w:i w:val="false"/>
          <w:color w:val="000000"/>
          <w:sz w:val="28"/>
        </w:rPr>
        <w:t xml:space="preserve">     Государственный земельный кадастр включает: </w:t>
      </w:r>
      <w:r>
        <w:br/>
      </w:r>
      <w:r>
        <w:rPr>
          <w:rFonts w:ascii="Times New Roman"/>
          <w:b w:val="false"/>
          <w:i w:val="false"/>
          <w:color w:val="000000"/>
          <w:sz w:val="28"/>
        </w:rPr>
        <w:t xml:space="preserve">
     1) учет количества и качества земель; </w:t>
      </w:r>
      <w:r>
        <w:br/>
      </w:r>
      <w:r>
        <w:rPr>
          <w:rFonts w:ascii="Times New Roman"/>
          <w:b w:val="false"/>
          <w:i w:val="false"/>
          <w:color w:val="000000"/>
          <w:sz w:val="28"/>
        </w:rPr>
        <w:t xml:space="preserve">
     2) учет собственников земельных участков и землепользователей, а также других субъектов земельных правоотношений; </w:t>
      </w:r>
      <w:r>
        <w:br/>
      </w:r>
      <w:r>
        <w:rPr>
          <w:rFonts w:ascii="Times New Roman"/>
          <w:b w:val="false"/>
          <w:i w:val="false"/>
          <w:color w:val="000000"/>
          <w:sz w:val="28"/>
        </w:rPr>
        <w:t xml:space="preserve">
     3) учет земельных участков для целей государственной регистрации; </w:t>
      </w:r>
      <w:r>
        <w:br/>
      </w:r>
      <w:r>
        <w:rPr>
          <w:rFonts w:ascii="Times New Roman"/>
          <w:b w:val="false"/>
          <w:i w:val="false"/>
          <w:color w:val="000000"/>
          <w:sz w:val="28"/>
        </w:rPr>
        <w:t xml:space="preserve">
     4) ведение земельно-кадастровых карт; </w:t>
      </w:r>
      <w:r>
        <w:br/>
      </w:r>
      <w:r>
        <w:rPr>
          <w:rFonts w:ascii="Times New Roman"/>
          <w:b w:val="false"/>
          <w:i w:val="false"/>
          <w:color w:val="000000"/>
          <w:sz w:val="28"/>
        </w:rPr>
        <w:t xml:space="preserve">
     5) ведение земельно-кадастровой книги и единого государственного реестра земель."; </w:t>
      </w:r>
    </w:p>
    <w:p>
      <w:pPr>
        <w:spacing w:after="0"/>
        <w:ind w:left="0"/>
        <w:jc w:val="both"/>
      </w:pPr>
      <w:r>
        <w:rPr>
          <w:rFonts w:ascii="Times New Roman"/>
          <w:b w:val="false"/>
          <w:i w:val="false"/>
          <w:color w:val="000000"/>
          <w:sz w:val="28"/>
        </w:rPr>
        <w:t xml:space="preserve">     36) в пункте 3 статьи 155 слова "территориальными органами по управлению земельными ресурсами" заменить словами "уполномоченными органами области (города республиканского значения, столицы), района (города областного значения) по месту нахождения земельного участка"; </w:t>
      </w:r>
    </w:p>
    <w:p>
      <w:pPr>
        <w:spacing w:after="0"/>
        <w:ind w:left="0"/>
        <w:jc w:val="both"/>
      </w:pPr>
      <w:r>
        <w:rPr>
          <w:rFonts w:ascii="Times New Roman"/>
          <w:b w:val="false"/>
          <w:i w:val="false"/>
          <w:color w:val="000000"/>
          <w:sz w:val="28"/>
        </w:rPr>
        <w:t xml:space="preserve">     37) в статье 158: </w:t>
      </w:r>
      <w:r>
        <w:br/>
      </w:r>
      <w:r>
        <w:rPr>
          <w:rFonts w:ascii="Times New Roman"/>
          <w:b w:val="false"/>
          <w:i w:val="false"/>
          <w:color w:val="000000"/>
          <w:sz w:val="28"/>
        </w:rPr>
        <w:t xml:space="preserve">
     пункт 4 исключить; </w:t>
      </w:r>
      <w:r>
        <w:br/>
      </w:r>
      <w:r>
        <w:rPr>
          <w:rFonts w:ascii="Times New Roman"/>
          <w:b w:val="false"/>
          <w:i w:val="false"/>
          <w:color w:val="000000"/>
          <w:sz w:val="28"/>
        </w:rPr>
        <w:t xml:space="preserve">
     в пункте 5 слова ", государственные предприятия" исключить; </w:t>
      </w:r>
    </w:p>
    <w:p>
      <w:pPr>
        <w:spacing w:after="0"/>
        <w:ind w:left="0"/>
        <w:jc w:val="both"/>
      </w:pPr>
      <w:r>
        <w:rPr>
          <w:rFonts w:ascii="Times New Roman"/>
          <w:b w:val="false"/>
          <w:i w:val="false"/>
          <w:color w:val="000000"/>
          <w:sz w:val="28"/>
        </w:rPr>
        <w:t xml:space="preserve">     38) пункт 2 статьи 159 дополнить частью второй следующего содержания: </w:t>
      </w:r>
      <w:r>
        <w:br/>
      </w:r>
      <w:r>
        <w:rPr>
          <w:rFonts w:ascii="Times New Roman"/>
          <w:b w:val="false"/>
          <w:i w:val="false"/>
          <w:color w:val="000000"/>
          <w:sz w:val="28"/>
        </w:rPr>
        <w:t xml:space="preserve">
     "Мониторинг земель является государственной монополией и ведется специализированными государственными предприятиями, по отношениям к которым уполномоченный орган является органом управления."; </w:t>
      </w:r>
    </w:p>
    <w:p>
      <w:pPr>
        <w:spacing w:after="0"/>
        <w:ind w:left="0"/>
        <w:jc w:val="both"/>
      </w:pPr>
      <w:r>
        <w:rPr>
          <w:rFonts w:ascii="Times New Roman"/>
          <w:b w:val="false"/>
          <w:i w:val="false"/>
          <w:color w:val="000000"/>
          <w:sz w:val="28"/>
        </w:rPr>
        <w:t xml:space="preserve">     39) пункт 2 статьи 162 исключить; </w:t>
      </w:r>
    </w:p>
    <w:p>
      <w:pPr>
        <w:spacing w:after="0"/>
        <w:ind w:left="0"/>
        <w:jc w:val="both"/>
      </w:pPr>
      <w:r>
        <w:rPr>
          <w:rFonts w:ascii="Times New Roman"/>
          <w:b w:val="false"/>
          <w:i w:val="false"/>
          <w:color w:val="000000"/>
          <w:sz w:val="28"/>
        </w:rPr>
        <w:t xml:space="preserve">     40) в пунктах 1 и 2 статьи 163 слова "средств республиканского бюджета", "средств соответствующего местного бюджета" заменить словами "бюджетных средств"; </w:t>
      </w:r>
    </w:p>
    <w:p>
      <w:pPr>
        <w:spacing w:after="0"/>
        <w:ind w:left="0"/>
        <w:jc w:val="both"/>
      </w:pPr>
      <w:r>
        <w:rPr>
          <w:rFonts w:ascii="Times New Roman"/>
          <w:b w:val="false"/>
          <w:i w:val="false"/>
          <w:color w:val="000000"/>
          <w:sz w:val="28"/>
        </w:rPr>
        <w:t xml:space="preserve">     41) в части третьей пункта 2 статьи 170 слова "территориальных органов по управлению земельными ресурсами" заменить словами "уполномоченных органов района (города областного значения)". </w:t>
      </w:r>
    </w:p>
    <w:bookmarkStart w:name="z7" w:id="6"/>
    <w:p>
      <w:pPr>
        <w:spacing w:after="0"/>
        <w:ind w:left="0"/>
        <w:jc w:val="both"/>
      </w:pPr>
      <w:r>
        <w:rPr>
          <w:rFonts w:ascii="Times New Roman"/>
          <w:b w:val="false"/>
          <w:i w:val="false"/>
          <w:color w:val="000000"/>
          <w:sz w:val="28"/>
        </w:rPr>
        <w:t>
     4. В Водный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9 июля 2003 г. (Ведомости Парламента Республики Казахстан, 2003 г., N 17, ст. 141; 2004 г., N 23, ст. 142): </w:t>
      </w:r>
    </w:p>
    <w:bookmarkEnd w:id="6"/>
    <w:p>
      <w:pPr>
        <w:spacing w:after="0"/>
        <w:ind w:left="0"/>
        <w:jc w:val="both"/>
      </w:pPr>
      <w:r>
        <w:rPr>
          <w:rFonts w:ascii="Times New Roman"/>
          <w:b w:val="false"/>
          <w:i w:val="false"/>
          <w:color w:val="000000"/>
          <w:sz w:val="28"/>
        </w:rPr>
        <w:t xml:space="preserve">     1) статью 39 дополнить подпунктами 11), 12), 13) следующего содержания: </w:t>
      </w:r>
      <w:r>
        <w:br/>
      </w:r>
      <w:r>
        <w:rPr>
          <w:rFonts w:ascii="Times New Roman"/>
          <w:b w:val="false"/>
          <w:i w:val="false"/>
          <w:color w:val="000000"/>
          <w:sz w:val="28"/>
        </w:rPr>
        <w:t xml:space="preserve">
     "11) лицензируют специальное водопользование; </w:t>
      </w:r>
      <w:r>
        <w:br/>
      </w:r>
      <w:r>
        <w:rPr>
          <w:rFonts w:ascii="Times New Roman"/>
          <w:b w:val="false"/>
          <w:i w:val="false"/>
          <w:color w:val="000000"/>
          <w:sz w:val="28"/>
        </w:rPr>
        <w:t xml:space="preserve">
     12) реализуют мероприятия по субсидированию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xml:space="preserve">
     13) распределяют лимиты водопользования среди водопользователей."; </w:t>
      </w:r>
    </w:p>
    <w:p>
      <w:pPr>
        <w:spacing w:after="0"/>
        <w:ind w:left="0"/>
        <w:jc w:val="both"/>
      </w:pPr>
      <w:r>
        <w:rPr>
          <w:rFonts w:ascii="Times New Roman"/>
          <w:b w:val="false"/>
          <w:i w:val="false"/>
          <w:color w:val="000000"/>
          <w:sz w:val="28"/>
        </w:rPr>
        <w:t xml:space="preserve">     2) в пункте 1 статьи 76 слова "уполномоченным органом в области использования и охраны водного фонда"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xml:space="preserve">     3) пункт 2 статьи 82 изложить в следующей редакции: </w:t>
      </w:r>
      <w:r>
        <w:br/>
      </w:r>
      <w:r>
        <w:rPr>
          <w:rFonts w:ascii="Times New Roman"/>
          <w:b w:val="false"/>
          <w:i w:val="false"/>
          <w:color w:val="000000"/>
          <w:sz w:val="28"/>
        </w:rPr>
        <w:t xml:space="preserve">
     "2. Лимиты водопользования уточняются ежегодно с учетом водности года, экологического и санитарно-эпидемиологического состояния водных объектов уполномоченным органом. </w:t>
      </w:r>
      <w:r>
        <w:br/>
      </w:r>
      <w:r>
        <w:rPr>
          <w:rFonts w:ascii="Times New Roman"/>
          <w:b w:val="false"/>
          <w:i w:val="false"/>
          <w:color w:val="000000"/>
          <w:sz w:val="28"/>
        </w:rPr>
        <w:t xml:space="preserve">
     Распределение лимитов по месяцам для всех водопользователей на основании заявленных ими потребностей объемов забора и (или) сбросов воды осуществляется местным исполнительным органом области (города республиканского значения, столицы).". </w:t>
      </w:r>
    </w:p>
    <w:bookmarkStart w:name="z8" w:id="7"/>
    <w:p>
      <w:pPr>
        <w:spacing w:after="0"/>
        <w:ind w:left="0"/>
        <w:jc w:val="both"/>
      </w:pPr>
      <w:r>
        <w:rPr>
          <w:rFonts w:ascii="Times New Roman"/>
          <w:b w:val="false"/>
          <w:i w:val="false"/>
          <w:color w:val="000000"/>
          <w:sz w:val="28"/>
        </w:rPr>
        <w:t>
     5.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24 апреля 2004 г. (Ведомости Парламента Республики Казахстан, 2004 г., N 8-9, ст. 53; N 20, ст. 116; N 23, ст. 140, 142): </w:t>
      </w:r>
    </w:p>
    <w:bookmarkEnd w:id="7"/>
    <w:p>
      <w:pPr>
        <w:spacing w:after="0"/>
        <w:ind w:left="0"/>
        <w:jc w:val="both"/>
      </w:pPr>
      <w:r>
        <w:rPr>
          <w:rFonts w:ascii="Times New Roman"/>
          <w:b w:val="false"/>
          <w:i w:val="false"/>
          <w:color w:val="000000"/>
          <w:sz w:val="28"/>
        </w:rPr>
        <w:t xml:space="preserve">     1) в статье 48: </w:t>
      </w:r>
      <w:r>
        <w:br/>
      </w:r>
      <w:r>
        <w:rPr>
          <w:rFonts w:ascii="Times New Roman"/>
          <w:b w:val="false"/>
          <w:i w:val="false"/>
          <w:color w:val="000000"/>
          <w:sz w:val="28"/>
        </w:rPr>
        <w:t xml:space="preserve">
     абзац девятый подпункта 1) пункта 2 исключить; </w:t>
      </w:r>
      <w:r>
        <w:br/>
      </w:r>
      <w:r>
        <w:rPr>
          <w:rFonts w:ascii="Times New Roman"/>
          <w:b w:val="false"/>
          <w:i w:val="false"/>
          <w:color w:val="000000"/>
          <w:sz w:val="28"/>
        </w:rPr>
        <w:t xml:space="preserve">
     пункт 3 дополнить подпунктом 3) следующего содержания: </w:t>
      </w:r>
      <w:r>
        <w:br/>
      </w:r>
      <w:r>
        <w:rPr>
          <w:rFonts w:ascii="Times New Roman"/>
          <w:b w:val="false"/>
          <w:i w:val="false"/>
          <w:color w:val="000000"/>
          <w:sz w:val="28"/>
        </w:rPr>
        <w:t xml:space="preserve">
     "3) плата за продажу права аренды земельных участков."; </w:t>
      </w:r>
    </w:p>
    <w:p>
      <w:pPr>
        <w:spacing w:after="0"/>
        <w:ind w:left="0"/>
        <w:jc w:val="both"/>
      </w:pPr>
      <w:r>
        <w:rPr>
          <w:rFonts w:ascii="Times New Roman"/>
          <w:b w:val="false"/>
          <w:i w:val="false"/>
          <w:color w:val="000000"/>
          <w:sz w:val="28"/>
        </w:rPr>
        <w:t xml:space="preserve">     2) в статье 49: </w:t>
      </w:r>
      <w:r>
        <w:br/>
      </w:r>
      <w:r>
        <w:rPr>
          <w:rFonts w:ascii="Times New Roman"/>
          <w:b w:val="false"/>
          <w:i w:val="false"/>
          <w:color w:val="000000"/>
          <w:sz w:val="28"/>
        </w:rPr>
        <w:t xml:space="preserve">
     абзац восьмой подпункта 1) пункта 2 исключить; </w:t>
      </w:r>
      <w:r>
        <w:br/>
      </w:r>
      <w:r>
        <w:rPr>
          <w:rFonts w:ascii="Times New Roman"/>
          <w:b w:val="false"/>
          <w:i w:val="false"/>
          <w:color w:val="000000"/>
          <w:sz w:val="28"/>
        </w:rPr>
        <w:t xml:space="preserve">
     пункт 3 дополнить подпунктом 3) следующего содержания: </w:t>
      </w:r>
      <w:r>
        <w:br/>
      </w:r>
      <w:r>
        <w:rPr>
          <w:rFonts w:ascii="Times New Roman"/>
          <w:b w:val="false"/>
          <w:i w:val="false"/>
          <w:color w:val="000000"/>
          <w:sz w:val="28"/>
        </w:rPr>
        <w:t xml:space="preserve">
     "3) плата за продажу права аренды земельных участков."; </w:t>
      </w:r>
    </w:p>
    <w:p>
      <w:pPr>
        <w:spacing w:after="0"/>
        <w:ind w:left="0"/>
        <w:jc w:val="both"/>
      </w:pPr>
      <w:r>
        <w:rPr>
          <w:rFonts w:ascii="Times New Roman"/>
          <w:b w:val="false"/>
          <w:i w:val="false"/>
          <w:color w:val="000000"/>
          <w:sz w:val="28"/>
        </w:rPr>
        <w:t xml:space="preserve">     3) в пункте 1 статьи 50: </w:t>
      </w:r>
      <w:r>
        <w:br/>
      </w:r>
      <w:r>
        <w:rPr>
          <w:rFonts w:ascii="Times New Roman"/>
          <w:b w:val="false"/>
          <w:i w:val="false"/>
          <w:color w:val="000000"/>
          <w:sz w:val="28"/>
        </w:rPr>
        <w:t xml:space="preserve">
     в подпункте 8): </w:t>
      </w:r>
      <w:r>
        <w:br/>
      </w:r>
      <w:r>
        <w:rPr>
          <w:rFonts w:ascii="Times New Roman"/>
          <w:b w:val="false"/>
          <w:i w:val="false"/>
          <w:color w:val="000000"/>
          <w:sz w:val="28"/>
        </w:rPr>
        <w:t xml:space="preserve">
     абзацы шестой, двадцать второй и двадцать третий исключить; </w:t>
      </w:r>
      <w:r>
        <w:br/>
      </w:r>
      <w:r>
        <w:rPr>
          <w:rFonts w:ascii="Times New Roman"/>
          <w:b w:val="false"/>
          <w:i w:val="false"/>
          <w:color w:val="000000"/>
          <w:sz w:val="28"/>
        </w:rPr>
        <w:t xml:space="preserve">
     абзац двадцать первый изложить в следующей редакции: </w:t>
      </w:r>
      <w:r>
        <w:br/>
      </w:r>
      <w:r>
        <w:rPr>
          <w:rFonts w:ascii="Times New Roman"/>
          <w:b w:val="false"/>
          <w:i w:val="false"/>
          <w:color w:val="000000"/>
          <w:sz w:val="28"/>
        </w:rPr>
        <w:t xml:space="preserve">
     "регулирование земельных отношений на республиканском уровне;"; </w:t>
      </w:r>
      <w:r>
        <w:br/>
      </w:r>
      <w:r>
        <w:rPr>
          <w:rFonts w:ascii="Times New Roman"/>
          <w:b w:val="false"/>
          <w:i w:val="false"/>
          <w:color w:val="000000"/>
          <w:sz w:val="28"/>
        </w:rPr>
        <w:t xml:space="preserve">
     абзац второй подпункта 10) дополнить словами ", а также технических средств регулирования дорожного движения на них"; </w:t>
      </w:r>
      <w:r>
        <w:br/>
      </w:r>
      <w:r>
        <w:rPr>
          <w:rFonts w:ascii="Times New Roman"/>
          <w:b w:val="false"/>
          <w:i w:val="false"/>
          <w:color w:val="000000"/>
          <w:sz w:val="28"/>
        </w:rPr>
        <w:t xml:space="preserve">
     абзац седьмой подпункта 11) изложить в следующей редакции: </w:t>
      </w:r>
      <w:r>
        <w:br/>
      </w:r>
      <w:r>
        <w:rPr>
          <w:rFonts w:ascii="Times New Roman"/>
          <w:b w:val="false"/>
          <w:i w:val="false"/>
          <w:color w:val="000000"/>
          <w:sz w:val="28"/>
        </w:rPr>
        <w:t xml:space="preserve">
     "защита конкуренции и регулирование деятельности субъектов естественных монополий на республиканском уровне;"; </w:t>
      </w:r>
    </w:p>
    <w:p>
      <w:pPr>
        <w:spacing w:after="0"/>
        <w:ind w:left="0"/>
        <w:jc w:val="both"/>
      </w:pPr>
      <w:r>
        <w:rPr>
          <w:rFonts w:ascii="Times New Roman"/>
          <w:b w:val="false"/>
          <w:i w:val="false"/>
          <w:color w:val="000000"/>
          <w:sz w:val="28"/>
        </w:rPr>
        <w:t xml:space="preserve">     4) в пункте 1 статьи 51: </w:t>
      </w:r>
      <w:r>
        <w:br/>
      </w:r>
      <w:r>
        <w:rPr>
          <w:rFonts w:ascii="Times New Roman"/>
          <w:b w:val="false"/>
          <w:i w:val="false"/>
          <w:color w:val="000000"/>
          <w:sz w:val="28"/>
        </w:rPr>
        <w:t xml:space="preserve">
     абзац третий подпункта 5) дополнить словами ", кроме материального обеспечения детей-инвалидов, воспитывающихся и обучающихся на дому"; </w:t>
      </w:r>
      <w:r>
        <w:br/>
      </w:r>
      <w:r>
        <w:rPr>
          <w:rFonts w:ascii="Times New Roman"/>
          <w:b w:val="false"/>
          <w:i w:val="false"/>
          <w:color w:val="000000"/>
          <w:sz w:val="28"/>
        </w:rPr>
        <w:t xml:space="preserve">
     в подпункте 8):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"регулирование отношений в области сельского хозяйства на областном уровне в соответствии с законами Республики Казахстан;";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"развитие семеноводства, племенного животноводства и птицеводства в соответствии с законами Республики Казахстан;"; </w:t>
      </w:r>
      <w:r>
        <w:br/>
      </w:r>
      <w:r>
        <w:rPr>
          <w:rFonts w:ascii="Times New Roman"/>
          <w:b w:val="false"/>
          <w:i w:val="false"/>
          <w:color w:val="000000"/>
          <w:sz w:val="28"/>
        </w:rPr>
        <w:t xml:space="preserve">
     дополнить абзацами четвертым и пятым следующего содержания: </w:t>
      </w:r>
      <w:r>
        <w:br/>
      </w:r>
      <w:r>
        <w:rPr>
          <w:rFonts w:ascii="Times New Roman"/>
          <w:b w:val="false"/>
          <w:i w:val="false"/>
          <w:color w:val="000000"/>
          <w:sz w:val="28"/>
        </w:rPr>
        <w:t xml:space="preserve">
     "оказание государственной поддержки производителям зерна в соответствии с законами Республики Казахстан; </w:t>
      </w:r>
      <w:r>
        <w:br/>
      </w:r>
      <w:r>
        <w:rPr>
          <w:rFonts w:ascii="Times New Roman"/>
          <w:b w:val="false"/>
          <w:i w:val="false"/>
          <w:color w:val="000000"/>
          <w:sz w:val="28"/>
        </w:rPr>
        <w:t xml:space="preserve">
     субсидирование стоимости услуг по доставке воды сельскохозяйственным товаропроизводителям и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xml:space="preserve">
     абзац тринадцатый изложить в следующей редакции: </w:t>
      </w:r>
      <w:r>
        <w:br/>
      </w:r>
      <w:r>
        <w:rPr>
          <w:rFonts w:ascii="Times New Roman"/>
          <w:b w:val="false"/>
          <w:i w:val="false"/>
          <w:color w:val="000000"/>
          <w:sz w:val="28"/>
        </w:rPr>
        <w:t xml:space="preserve">
     "регулирование земельных отношений на областном уровне;"; </w:t>
      </w:r>
      <w:r>
        <w:br/>
      </w:r>
      <w:r>
        <w:rPr>
          <w:rFonts w:ascii="Times New Roman"/>
          <w:b w:val="false"/>
          <w:i w:val="false"/>
          <w:color w:val="000000"/>
          <w:sz w:val="28"/>
        </w:rPr>
        <w:t xml:space="preserve">
     абзац третий подпункта 10) дополнить словами ", а также технических средств регулирования дорожного движения на них"; </w:t>
      </w:r>
      <w:r>
        <w:br/>
      </w:r>
      <w:r>
        <w:rPr>
          <w:rFonts w:ascii="Times New Roman"/>
          <w:b w:val="false"/>
          <w:i w:val="false"/>
          <w:color w:val="000000"/>
          <w:sz w:val="28"/>
        </w:rPr>
        <w:t xml:space="preserve">
     в подпункте 11):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"защита конкуренции и регулирование деятельности субъектов естественных монополий на областном уровне в соответствии с законами Республики Казахстан;"; </w:t>
      </w:r>
    </w:p>
    <w:p>
      <w:pPr>
        <w:spacing w:after="0"/>
        <w:ind w:left="0"/>
        <w:jc w:val="both"/>
      </w:pPr>
      <w:r>
        <w:rPr>
          <w:rFonts w:ascii="Times New Roman"/>
          <w:b w:val="false"/>
          <w:i w:val="false"/>
          <w:color w:val="000000"/>
          <w:sz w:val="28"/>
        </w:rPr>
        <w:t xml:space="preserve">     5) в статье 52: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восьмой подпункта 2) исключить; </w:t>
      </w:r>
      <w:r>
        <w:br/>
      </w:r>
      <w:r>
        <w:rPr>
          <w:rFonts w:ascii="Times New Roman"/>
          <w:b w:val="false"/>
          <w:i w:val="false"/>
          <w:color w:val="000000"/>
          <w:sz w:val="28"/>
        </w:rPr>
        <w:t xml:space="preserve">
     в подпункте 8):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"регулирование земельных отношений в городе республиканского значения, столице;"; </w:t>
      </w:r>
      <w:r>
        <w:br/>
      </w:r>
      <w:r>
        <w:rPr>
          <w:rFonts w:ascii="Times New Roman"/>
          <w:b w:val="false"/>
          <w:i w:val="false"/>
          <w:color w:val="000000"/>
          <w:sz w:val="28"/>
        </w:rPr>
        <w:t xml:space="preserve">
     абзацы одиннадцатый и двенадцатый исключить; </w:t>
      </w:r>
      <w:r>
        <w:br/>
      </w:r>
      <w:r>
        <w:rPr>
          <w:rFonts w:ascii="Times New Roman"/>
          <w:b w:val="false"/>
          <w:i w:val="false"/>
          <w:color w:val="000000"/>
          <w:sz w:val="28"/>
        </w:rPr>
        <w:t xml:space="preserve">
     в абзаце третьем подпункта 10) слова "автомобильных дорог местного значения" заменить словами "улиц городов, а также технических средств регулирования дорожного движения на них"; </w:t>
      </w:r>
      <w:r>
        <w:br/>
      </w:r>
      <w:r>
        <w:rPr>
          <w:rFonts w:ascii="Times New Roman"/>
          <w:b w:val="false"/>
          <w:i w:val="false"/>
          <w:color w:val="000000"/>
          <w:sz w:val="28"/>
        </w:rPr>
        <w:t xml:space="preserve">
     подпункт 11) дополнить абзацем следующего содержания: </w:t>
      </w:r>
      <w:r>
        <w:br/>
      </w:r>
      <w:r>
        <w:rPr>
          <w:rFonts w:ascii="Times New Roman"/>
          <w:b w:val="false"/>
          <w:i w:val="false"/>
          <w:color w:val="000000"/>
          <w:sz w:val="28"/>
        </w:rPr>
        <w:t xml:space="preserve">
     "защита конкуренции и регулирование деятельности субъектов естественных монополий на уровне города республиканского значения, столицы в соответствии с законами Республики Казахстан;";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обеспечение деятельности учреждений дошкольного воспитания;"; </w:t>
      </w:r>
      <w:r>
        <w:br/>
      </w:r>
      <w:r>
        <w:rPr>
          <w:rFonts w:ascii="Times New Roman"/>
          <w:b w:val="false"/>
          <w:i w:val="false"/>
          <w:color w:val="000000"/>
          <w:sz w:val="28"/>
        </w:rPr>
        <w:t xml:space="preserve">
     подпункт 11) изложить в следующей редакции: </w:t>
      </w:r>
      <w:r>
        <w:br/>
      </w:r>
      <w:r>
        <w:rPr>
          <w:rFonts w:ascii="Times New Roman"/>
          <w:b w:val="false"/>
          <w:i w:val="false"/>
          <w:color w:val="000000"/>
          <w:sz w:val="28"/>
        </w:rPr>
        <w:t xml:space="preserve">
     "11) обеспечение деятельности учреждений культуры."; </w:t>
      </w:r>
    </w:p>
    <w:p>
      <w:pPr>
        <w:spacing w:after="0"/>
        <w:ind w:left="0"/>
        <w:jc w:val="both"/>
      </w:pPr>
      <w:r>
        <w:rPr>
          <w:rFonts w:ascii="Times New Roman"/>
          <w:b w:val="false"/>
          <w:i w:val="false"/>
          <w:color w:val="000000"/>
          <w:sz w:val="28"/>
        </w:rPr>
        <w:t xml:space="preserve">     6) в статье 53: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абзац четвертый подпункта 2) исключить; </w:t>
      </w:r>
      <w:r>
        <w:br/>
      </w:r>
      <w:r>
        <w:rPr>
          <w:rFonts w:ascii="Times New Roman"/>
          <w:b w:val="false"/>
          <w:i w:val="false"/>
          <w:color w:val="000000"/>
          <w:sz w:val="28"/>
        </w:rPr>
        <w:t xml:space="preserve">
     подпункт 4) дополнить абзацем третьим следующего содержания: </w:t>
      </w:r>
      <w:r>
        <w:br/>
      </w:r>
      <w:r>
        <w:rPr>
          <w:rFonts w:ascii="Times New Roman"/>
          <w:b w:val="false"/>
          <w:i w:val="false"/>
          <w:color w:val="000000"/>
          <w:sz w:val="28"/>
        </w:rPr>
        <w:t xml:space="preserve">
     "материальное обеспечение детей-инвалидов, воспитывающихся и обучающихся на дому;"; </w:t>
      </w:r>
      <w:r>
        <w:br/>
      </w:r>
      <w:r>
        <w:rPr>
          <w:rFonts w:ascii="Times New Roman"/>
          <w:b w:val="false"/>
          <w:i w:val="false"/>
          <w:color w:val="000000"/>
          <w:sz w:val="28"/>
        </w:rPr>
        <w:t xml:space="preserve">
     в подпункте 7):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"организация обязательного страхования в растениеводстве;";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"регулирование земельных отношений на районном (городе областного значения) уровне;"; </w:t>
      </w:r>
      <w:r>
        <w:br/>
      </w:r>
      <w:r>
        <w:rPr>
          <w:rFonts w:ascii="Times New Roman"/>
          <w:b w:val="false"/>
          <w:i w:val="false"/>
          <w:color w:val="000000"/>
          <w:sz w:val="28"/>
        </w:rPr>
        <w:t xml:space="preserve">
     абзацы пятый, шестой и седьмой исключить; </w:t>
      </w:r>
      <w:r>
        <w:br/>
      </w:r>
      <w:r>
        <w:rPr>
          <w:rFonts w:ascii="Times New Roman"/>
          <w:b w:val="false"/>
          <w:i w:val="false"/>
          <w:color w:val="000000"/>
          <w:sz w:val="28"/>
        </w:rPr>
        <w:t xml:space="preserve">
     абзац второй подпункта 8) дополнить словами ", а также технических средств регулирования дорожного движения на них";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регулирование экономической деятельности: </w:t>
      </w:r>
      <w:r>
        <w:br/>
      </w:r>
      <w:r>
        <w:rPr>
          <w:rFonts w:ascii="Times New Roman"/>
          <w:b w:val="false"/>
          <w:i w:val="false"/>
          <w:color w:val="000000"/>
          <w:sz w:val="28"/>
        </w:rPr>
        <w:t xml:space="preserve">
     поддержка предпринимательской деятельности;";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обеспечение деятельности учреждений дошкольного воспитания;";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обеспечение деятельности учреждений культуры;"; </w:t>
      </w:r>
      <w:r>
        <w:br/>
      </w:r>
      <w:r>
        <w:rPr>
          <w:rFonts w:ascii="Times New Roman"/>
          <w:b w:val="false"/>
          <w:i w:val="false"/>
          <w:color w:val="000000"/>
          <w:sz w:val="28"/>
        </w:rPr>
        <w:t xml:space="preserve">
     дополнить подпунктами 16) и 17) следующего содержания: </w:t>
      </w:r>
      <w:r>
        <w:br/>
      </w:r>
      <w:r>
        <w:rPr>
          <w:rFonts w:ascii="Times New Roman"/>
          <w:b w:val="false"/>
          <w:i w:val="false"/>
          <w:color w:val="000000"/>
          <w:sz w:val="28"/>
        </w:rPr>
        <w:t xml:space="preserve">
     "16) обеспечение занятости населения; </w:t>
      </w:r>
      <w:r>
        <w:br/>
      </w:r>
      <w:r>
        <w:rPr>
          <w:rFonts w:ascii="Times New Roman"/>
          <w:b w:val="false"/>
          <w:i w:val="false"/>
          <w:color w:val="000000"/>
          <w:sz w:val="28"/>
        </w:rPr>
        <w:t xml:space="preserve">
     17) государственная адресная социальная помощь.". </w:t>
      </w:r>
    </w:p>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июля 1996 г. "О безопасности дорожного движения" (Ведомости Парламента Республики Казахстан, 1996 г., N 14, ст. 273; 2001 г., N 24, ст. 338; 2003 г., N 10, ст. 54; N 12, ст. 82; 2004 г., N 23, ст. 142;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p>
    <w:bookmarkEnd w:id="8"/>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предложение первое абзаца седьмого изложить в следующей редакции: </w:t>
      </w:r>
      <w:r>
        <w:br/>
      </w:r>
      <w:r>
        <w:rPr>
          <w:rFonts w:ascii="Times New Roman"/>
          <w:b w:val="false"/>
          <w:i w:val="false"/>
          <w:color w:val="000000"/>
          <w:sz w:val="28"/>
        </w:rPr>
        <w:t xml:space="preserve">
     "дорога - автомобильные дороги общего пользования, хозяйственные автомобильные дороги, улицы городов и населенных пунктов, подлежащие государственному учету и представляющие комплекс инженерных сооружений, предназначенных для движения транспортных средств;";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"технические средства регулирования дорожного движения - дорожные знаки, дорожная разметка, светофоры (включая оборудование, определяющее программу их работы), а также дорожные ограждения и направляющие устройства."; </w:t>
      </w:r>
    </w:p>
    <w:p>
      <w:pPr>
        <w:spacing w:after="0"/>
        <w:ind w:left="0"/>
        <w:jc w:val="both"/>
      </w:pPr>
      <w:r>
        <w:rPr>
          <w:rFonts w:ascii="Times New Roman"/>
          <w:b w:val="false"/>
          <w:i w:val="false"/>
          <w:color w:val="000000"/>
          <w:sz w:val="28"/>
        </w:rPr>
        <w:t xml:space="preserve">     2) в статье 7: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"организация и осуществление государственного контроля за обеспечением безопасности дорожного движения;"; </w:t>
      </w:r>
      <w:r>
        <w:br/>
      </w:r>
      <w:r>
        <w:rPr>
          <w:rFonts w:ascii="Times New Roman"/>
          <w:b w:val="false"/>
          <w:i w:val="false"/>
          <w:color w:val="000000"/>
          <w:sz w:val="28"/>
        </w:rPr>
        <w:t xml:space="preserve">
     абзацы восьмой и десятый исключить;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"координация деятельности по обеспечению безопасности дорожного движения; </w:t>
      </w:r>
      <w:r>
        <w:br/>
      </w:r>
      <w:r>
        <w:rPr>
          <w:rFonts w:ascii="Times New Roman"/>
          <w:b w:val="false"/>
          <w:i w:val="false"/>
          <w:color w:val="000000"/>
          <w:sz w:val="28"/>
        </w:rPr>
        <w:t xml:space="preserve">
     участие в работе комиссий по приемке в эксплуатацию автомобильных дорог, дорожных сооружений, железнодорожных переездов, линий городского электрического транспорта."; </w:t>
      </w:r>
    </w:p>
    <w:p>
      <w:pPr>
        <w:spacing w:after="0"/>
        <w:ind w:left="0"/>
        <w:jc w:val="both"/>
      </w:pPr>
      <w:r>
        <w:rPr>
          <w:rFonts w:ascii="Times New Roman"/>
          <w:b w:val="false"/>
          <w:i w:val="false"/>
          <w:color w:val="000000"/>
          <w:sz w:val="28"/>
        </w:rPr>
        <w:t xml:space="preserve">     3) дополнить статьей 7-1 следующего содержания: </w:t>
      </w:r>
    </w:p>
    <w:p>
      <w:pPr>
        <w:spacing w:after="0"/>
        <w:ind w:left="0"/>
        <w:jc w:val="both"/>
      </w:pPr>
      <w:r>
        <w:rPr>
          <w:rFonts w:ascii="Times New Roman"/>
          <w:b w:val="false"/>
          <w:i w:val="false"/>
          <w:color w:val="000000"/>
          <w:sz w:val="28"/>
        </w:rPr>
        <w:t xml:space="preserve">     "Статья 7-1. Компетенция государственного уполномоченного </w:t>
      </w:r>
      <w:r>
        <w:br/>
      </w:r>
      <w:r>
        <w:rPr>
          <w:rFonts w:ascii="Times New Roman"/>
          <w:b w:val="false"/>
          <w:i w:val="false"/>
          <w:color w:val="000000"/>
          <w:sz w:val="28"/>
        </w:rPr>
        <w:t xml:space="preserve">
                  органа в области автомобильных дорог </w:t>
      </w:r>
    </w:p>
    <w:p>
      <w:pPr>
        <w:spacing w:after="0"/>
        <w:ind w:left="0"/>
        <w:jc w:val="both"/>
      </w:pPr>
      <w:r>
        <w:rPr>
          <w:rFonts w:ascii="Times New Roman"/>
          <w:b w:val="false"/>
          <w:i w:val="false"/>
          <w:color w:val="000000"/>
          <w:sz w:val="28"/>
        </w:rPr>
        <w:t xml:space="preserve">     В компетенцию государственного уполномоченного органа в области автомобильных дорог входит: </w:t>
      </w:r>
      <w:r>
        <w:br/>
      </w:r>
      <w:r>
        <w:rPr>
          <w:rFonts w:ascii="Times New Roman"/>
          <w:b w:val="false"/>
          <w:i w:val="false"/>
          <w:color w:val="000000"/>
          <w:sz w:val="28"/>
        </w:rPr>
        <w:t xml:space="preserve">
     управление дорожной деятельностью на автомобильных дорогах международного и республиканского значения; </w:t>
      </w:r>
      <w:r>
        <w:br/>
      </w:r>
      <w:r>
        <w:rPr>
          <w:rFonts w:ascii="Times New Roman"/>
          <w:b w:val="false"/>
          <w:i w:val="false"/>
          <w:color w:val="000000"/>
          <w:sz w:val="28"/>
        </w:rPr>
        <w:t xml:space="preserve">
     обеспечение выполнения работ по строительству, реконструкции, ремонту, внедрению и содержанию технических средств регулирования дорожного движения на автомобильных дорогах международного и республиканского значения."; </w:t>
      </w:r>
    </w:p>
    <w:p>
      <w:pPr>
        <w:spacing w:after="0"/>
        <w:ind w:left="0"/>
        <w:jc w:val="both"/>
      </w:pPr>
      <w:r>
        <w:rPr>
          <w:rFonts w:ascii="Times New Roman"/>
          <w:b w:val="false"/>
          <w:i w:val="false"/>
          <w:color w:val="000000"/>
          <w:sz w:val="28"/>
        </w:rPr>
        <w:t xml:space="preserve">     4) в статье 8: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8. Компетенция областных (города республиканского </w:t>
      </w:r>
      <w:r>
        <w:br/>
      </w:r>
      <w:r>
        <w:rPr>
          <w:rFonts w:ascii="Times New Roman"/>
          <w:b w:val="false"/>
          <w:i w:val="false"/>
          <w:color w:val="000000"/>
          <w:sz w:val="28"/>
        </w:rPr>
        <w:t xml:space="preserve">
                значения, столицы) и районных (городов областного </w:t>
      </w:r>
      <w:r>
        <w:br/>
      </w:r>
      <w:r>
        <w:rPr>
          <w:rFonts w:ascii="Times New Roman"/>
          <w:b w:val="false"/>
          <w:i w:val="false"/>
          <w:color w:val="000000"/>
          <w:sz w:val="28"/>
        </w:rPr>
        <w:t xml:space="preserve">
                значения) представительных и исполнительных </w:t>
      </w:r>
      <w:r>
        <w:br/>
      </w:r>
      <w:r>
        <w:rPr>
          <w:rFonts w:ascii="Times New Roman"/>
          <w:b w:val="false"/>
          <w:i w:val="false"/>
          <w:color w:val="000000"/>
          <w:sz w:val="28"/>
        </w:rPr>
        <w:t xml:space="preserve">
                органов в сфере обеспечения безопасности </w:t>
      </w:r>
      <w:r>
        <w:br/>
      </w:r>
      <w:r>
        <w:rPr>
          <w:rFonts w:ascii="Times New Roman"/>
          <w:b w:val="false"/>
          <w:i w:val="false"/>
          <w:color w:val="000000"/>
          <w:sz w:val="28"/>
        </w:rPr>
        <w:t xml:space="preserve">
                дорожного движения"; </w:t>
      </w:r>
    </w:p>
    <w:p>
      <w:pPr>
        <w:spacing w:after="0"/>
        <w:ind w:left="0"/>
        <w:jc w:val="both"/>
      </w:pP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"местных представительных органов районов (городов)" заменить словами "областных (города республиканского значения, столицы) и районных (городов областного значения) представительных органов"; </w:t>
      </w:r>
      <w:r>
        <w:br/>
      </w:r>
      <w:r>
        <w:rPr>
          <w:rFonts w:ascii="Times New Roman"/>
          <w:b w:val="false"/>
          <w:i w:val="false"/>
          <w:color w:val="000000"/>
          <w:sz w:val="28"/>
        </w:rPr>
        <w:t xml:space="preserve">
     в абзаце третьем слово "местных" заменить словами "областных (города республиканского значения, столицы) и районных (городов областного значения)";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"К ведению областных (города республиканского значения, столицы) и районных (городов областного значения) исполнительных органов в сфере обеспечения безопасности дорожного движения относятся:"; </w:t>
      </w:r>
      <w:r>
        <w:br/>
      </w:r>
      <w:r>
        <w:rPr>
          <w:rFonts w:ascii="Times New Roman"/>
          <w:b w:val="false"/>
          <w:i w:val="false"/>
          <w:color w:val="000000"/>
          <w:sz w:val="28"/>
        </w:rPr>
        <w:t xml:space="preserve">
     абзацы второй и четвертый исключить;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"обеспечение выполнения работ по строительству, реконструкции, ремонту, внедрению и содержанию технических средств регулирования дорожного движения на автомобильных дорогах общего пользования областного и районного значения, улицах населенных пунктов;"; </w:t>
      </w:r>
      <w:r>
        <w:br/>
      </w:r>
      <w:r>
        <w:rPr>
          <w:rFonts w:ascii="Times New Roman"/>
          <w:b w:val="false"/>
          <w:i w:val="false"/>
          <w:color w:val="000000"/>
          <w:sz w:val="28"/>
        </w:rPr>
        <w:t xml:space="preserve">
     абзацы восьмой, девятый, десятый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"управление дорожной деятельностью на автомобильных дорогах общего пользования областного и районного значения, улицах населенных пунктов."; </w:t>
      </w:r>
    </w:p>
    <w:p>
      <w:pPr>
        <w:spacing w:after="0"/>
        <w:ind w:left="0"/>
        <w:jc w:val="both"/>
      </w:pPr>
      <w:r>
        <w:rPr>
          <w:rFonts w:ascii="Times New Roman"/>
          <w:b w:val="false"/>
          <w:i w:val="false"/>
          <w:color w:val="000000"/>
          <w:sz w:val="28"/>
        </w:rPr>
        <w:t xml:space="preserve">     5) в статье 15: </w:t>
      </w:r>
      <w:r>
        <w:br/>
      </w:r>
      <w:r>
        <w:rPr>
          <w:rFonts w:ascii="Times New Roman"/>
          <w:b w:val="false"/>
          <w:i w:val="false"/>
          <w:color w:val="000000"/>
          <w:sz w:val="28"/>
        </w:rPr>
        <w:t xml:space="preserve">
     в пункте 4 слова "уполномоченными Правительством Республики Казахстан органами" заменить словами "уполномоченным органом"; слова "государственными комитетами" исключить; </w:t>
      </w:r>
      <w:r>
        <w:br/>
      </w:r>
      <w:r>
        <w:rPr>
          <w:rFonts w:ascii="Times New Roman"/>
          <w:b w:val="false"/>
          <w:i w:val="false"/>
          <w:color w:val="000000"/>
          <w:sz w:val="28"/>
        </w:rPr>
        <w:t xml:space="preserve">
     пункт 6 исключить; </w:t>
      </w:r>
    </w:p>
    <w:p>
      <w:pPr>
        <w:spacing w:after="0"/>
        <w:ind w:left="0"/>
        <w:jc w:val="both"/>
      </w:pPr>
      <w:r>
        <w:rPr>
          <w:rFonts w:ascii="Times New Roman"/>
          <w:b w:val="false"/>
          <w:i w:val="false"/>
          <w:color w:val="000000"/>
          <w:sz w:val="28"/>
        </w:rPr>
        <w:t xml:space="preserve">     6) в статье 18: </w:t>
      </w:r>
      <w:r>
        <w:br/>
      </w:r>
      <w:r>
        <w:rPr>
          <w:rFonts w:ascii="Times New Roman"/>
          <w:b w:val="false"/>
          <w:i w:val="false"/>
          <w:color w:val="000000"/>
          <w:sz w:val="28"/>
        </w:rPr>
        <w:t xml:space="preserve">
     в пункте 2 слова "уполномоченными Правительством Республики Казахстан органами" заменить словами "уполномоченным органом в области технического регулирования, стандартизации, сертификации и аккредитации";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"уполномоченными Правительством Республики Казахстан органами" заменить словами "уполномоченным органом"; </w:t>
      </w:r>
      <w:r>
        <w:br/>
      </w:r>
      <w:r>
        <w:rPr>
          <w:rFonts w:ascii="Times New Roman"/>
          <w:b w:val="false"/>
          <w:i w:val="false"/>
          <w:color w:val="000000"/>
          <w:sz w:val="28"/>
        </w:rPr>
        <w:t xml:space="preserve">
     подпункт 4) части третьей исключить; </w:t>
      </w:r>
    </w:p>
    <w:p>
      <w:pPr>
        <w:spacing w:after="0"/>
        <w:ind w:left="0"/>
        <w:jc w:val="both"/>
      </w:pPr>
      <w:r>
        <w:rPr>
          <w:rFonts w:ascii="Times New Roman"/>
          <w:b w:val="false"/>
          <w:i w:val="false"/>
          <w:color w:val="000000"/>
          <w:sz w:val="28"/>
        </w:rPr>
        <w:t xml:space="preserve">     7) в статье 19: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Находящиеся в эксплуатации на территории Республики Казахстан и зарегистрированные в уполномоченном органе механические транспортные средства и прицепы к ним подлежат обязательному государственному техническому осмотру."; </w:t>
      </w:r>
      <w:r>
        <w:br/>
      </w:r>
      <w:r>
        <w:rPr>
          <w:rFonts w:ascii="Times New Roman"/>
          <w:b w:val="false"/>
          <w:i w:val="false"/>
          <w:color w:val="000000"/>
          <w:sz w:val="28"/>
        </w:rPr>
        <w:t xml:space="preserve">
     пункт 2 исключить; </w:t>
      </w:r>
    </w:p>
    <w:p>
      <w:pPr>
        <w:spacing w:after="0"/>
        <w:ind w:left="0"/>
        <w:jc w:val="both"/>
      </w:pPr>
      <w:r>
        <w:rPr>
          <w:rFonts w:ascii="Times New Roman"/>
          <w:b w:val="false"/>
          <w:i w:val="false"/>
          <w:color w:val="000000"/>
          <w:sz w:val="28"/>
        </w:rPr>
        <w:t xml:space="preserve">     8) в пункте 4 статьи 24 слова "уполномоченные органы," исключить. </w:t>
      </w:r>
    </w:p>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2004 г., N 10, ст. 57; N 23, ст. 137, 142;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p>
    <w:bookmarkEnd w:id="9"/>
    <w:p>
      <w:pPr>
        <w:spacing w:after="0"/>
        <w:ind w:left="0"/>
        <w:jc w:val="both"/>
      </w:pPr>
      <w:r>
        <w:rPr>
          <w:rFonts w:ascii="Times New Roman"/>
          <w:b w:val="false"/>
          <w:i w:val="false"/>
          <w:color w:val="000000"/>
          <w:sz w:val="28"/>
        </w:rPr>
        <w:t xml:space="preserve">     1) в статье 8: </w:t>
      </w:r>
      <w:r>
        <w:br/>
      </w:r>
      <w:r>
        <w:rPr>
          <w:rFonts w:ascii="Times New Roman"/>
          <w:b w:val="false"/>
          <w:i w:val="false"/>
          <w:color w:val="000000"/>
          <w:sz w:val="28"/>
        </w:rPr>
        <w:t xml:space="preserve">
     в подпункте 4) слова ", определяет расчетные ставки платы за загрязнение окружающей среды" исключить; </w:t>
      </w:r>
      <w:r>
        <w:br/>
      </w:r>
      <w:r>
        <w:rPr>
          <w:rFonts w:ascii="Times New Roman"/>
          <w:b w:val="false"/>
          <w:i w:val="false"/>
          <w:color w:val="000000"/>
          <w:sz w:val="28"/>
        </w:rPr>
        <w:t xml:space="preserve">
     дополнить подпунктом 17) следующего содержания: </w:t>
      </w:r>
      <w:r>
        <w:br/>
      </w:r>
      <w:r>
        <w:rPr>
          <w:rFonts w:ascii="Times New Roman"/>
          <w:b w:val="false"/>
          <w:i w:val="false"/>
          <w:color w:val="000000"/>
          <w:sz w:val="28"/>
        </w:rPr>
        <w:t xml:space="preserve">
     "17) утверждает базовые ставки платы за загрязнение окружающей среды."; </w:t>
      </w:r>
    </w:p>
    <w:p>
      <w:pPr>
        <w:spacing w:after="0"/>
        <w:ind w:left="0"/>
        <w:jc w:val="both"/>
      </w:pPr>
      <w:r>
        <w:rPr>
          <w:rFonts w:ascii="Times New Roman"/>
          <w:b w:val="false"/>
          <w:i w:val="false"/>
          <w:color w:val="000000"/>
          <w:sz w:val="28"/>
        </w:rPr>
        <w:t xml:space="preserve">     2) в статье 10: </w:t>
      </w:r>
      <w:r>
        <w:br/>
      </w:r>
      <w:r>
        <w:rPr>
          <w:rFonts w:ascii="Times New Roman"/>
          <w:b w:val="false"/>
          <w:i w:val="false"/>
          <w:color w:val="000000"/>
          <w:sz w:val="28"/>
        </w:rPr>
        <w:t xml:space="preserve">
     в части второй пункта 1 слова "расчетов, составленных" заменить словами "базовых ставок, утвержденных"; </w:t>
      </w:r>
      <w:r>
        <w:br/>
      </w:r>
      <w:r>
        <w:rPr>
          <w:rFonts w:ascii="Times New Roman"/>
          <w:b w:val="false"/>
          <w:i w:val="false"/>
          <w:color w:val="000000"/>
          <w:sz w:val="28"/>
        </w:rPr>
        <w:t xml:space="preserve">
     пункт 2 дополнить подпунктами 10), 11), 12), 13), 14), 15), 16), 17) следующего содержания: </w:t>
      </w:r>
      <w:r>
        <w:br/>
      </w:r>
      <w:r>
        <w:rPr>
          <w:rFonts w:ascii="Times New Roman"/>
          <w:b w:val="false"/>
          <w:i w:val="false"/>
          <w:color w:val="000000"/>
          <w:sz w:val="28"/>
        </w:rPr>
        <w:t xml:space="preserve">
     "10) осуществляют реализацию государственной политики в области охраны окружающей среды; </w:t>
      </w:r>
      <w:r>
        <w:br/>
      </w:r>
      <w:r>
        <w:rPr>
          <w:rFonts w:ascii="Times New Roman"/>
          <w:b w:val="false"/>
          <w:i w:val="false"/>
          <w:color w:val="000000"/>
          <w:sz w:val="28"/>
        </w:rPr>
        <w:t xml:space="preserve">
     11) рассчитывают ставки платы за загрязнение окружающей среды, но не ниже базовых ставок, утвержденных уполномоченным органом в области охраны окружающей среды; </w:t>
      </w:r>
      <w:r>
        <w:br/>
      </w:r>
      <w:r>
        <w:rPr>
          <w:rFonts w:ascii="Times New Roman"/>
          <w:b w:val="false"/>
          <w:i w:val="false"/>
          <w:color w:val="000000"/>
          <w:sz w:val="28"/>
        </w:rPr>
        <w:t xml:space="preserve">
     12) разрабатывают и представляют уполномоченному органу инвестиционные проекты в области охраны окружающей среды; </w:t>
      </w:r>
      <w:r>
        <w:br/>
      </w:r>
      <w:r>
        <w:rPr>
          <w:rFonts w:ascii="Times New Roman"/>
          <w:b w:val="false"/>
          <w:i w:val="false"/>
          <w:color w:val="000000"/>
          <w:sz w:val="28"/>
        </w:rPr>
        <w:t xml:space="preserve">
     13) предоставляют информацию об использовании природных ресурсов в уполномоченный орган в рамках Единой государственной системы мониторинга окружающей среды и природных ресурсов; </w:t>
      </w:r>
      <w:r>
        <w:br/>
      </w:r>
      <w:r>
        <w:rPr>
          <w:rFonts w:ascii="Times New Roman"/>
          <w:b w:val="false"/>
          <w:i w:val="false"/>
          <w:color w:val="000000"/>
          <w:sz w:val="28"/>
        </w:rPr>
        <w:t xml:space="preserve">
     14) обеспечивают предоставление экологической информации по запросам физических и юридических лиц; </w:t>
      </w:r>
      <w:r>
        <w:br/>
      </w:r>
      <w:r>
        <w:rPr>
          <w:rFonts w:ascii="Times New Roman"/>
          <w:b w:val="false"/>
          <w:i w:val="false"/>
          <w:color w:val="000000"/>
          <w:sz w:val="28"/>
        </w:rPr>
        <w:t xml:space="preserve">
     15) принимают решения о предоставлении природных ресурсов в природопользование; </w:t>
      </w:r>
      <w:r>
        <w:br/>
      </w:r>
      <w:r>
        <w:rPr>
          <w:rFonts w:ascii="Times New Roman"/>
          <w:b w:val="false"/>
          <w:i w:val="false"/>
          <w:color w:val="000000"/>
          <w:sz w:val="28"/>
        </w:rPr>
        <w:t xml:space="preserve">
     16) по согласованию с уполномоченным органом и иными исполнительными органами Республики Казахстан, осуществляющими функции охраны окружающей среды выдает решение на складирование, уничтожение и захоронение отходов; </w:t>
      </w:r>
      <w:r>
        <w:br/>
      </w:r>
      <w:r>
        <w:rPr>
          <w:rFonts w:ascii="Times New Roman"/>
          <w:b w:val="false"/>
          <w:i w:val="false"/>
          <w:color w:val="000000"/>
          <w:sz w:val="28"/>
        </w:rPr>
        <w:t xml:space="preserve">
     17) совместно с государственными органами санитарно-эпидемиологической службы и уполномоченным органом обеспечивают контроль за содержанием населенных пунктов."; </w:t>
      </w:r>
    </w:p>
    <w:p>
      <w:pPr>
        <w:spacing w:after="0"/>
        <w:ind w:left="0"/>
        <w:jc w:val="both"/>
      </w:pPr>
      <w:r>
        <w:rPr>
          <w:rFonts w:ascii="Times New Roman"/>
          <w:b w:val="false"/>
          <w:i w:val="false"/>
          <w:color w:val="000000"/>
          <w:sz w:val="28"/>
        </w:rPr>
        <w:t xml:space="preserve">     3) в статье 77: </w:t>
      </w:r>
      <w:r>
        <w:br/>
      </w:r>
      <w:r>
        <w:rPr>
          <w:rFonts w:ascii="Times New Roman"/>
          <w:b w:val="false"/>
          <w:i w:val="false"/>
          <w:color w:val="000000"/>
          <w:sz w:val="28"/>
        </w:rPr>
        <w:t xml:space="preserve">
     в пункте 1 слова "и местными исполнительными органами областей (города республиканского значения, столицы)" исключить; </w:t>
      </w:r>
      <w:r>
        <w:br/>
      </w:r>
      <w:r>
        <w:rPr>
          <w:rFonts w:ascii="Times New Roman"/>
          <w:b w:val="false"/>
          <w:i w:val="false"/>
          <w:color w:val="000000"/>
          <w:sz w:val="28"/>
        </w:rPr>
        <w:t xml:space="preserve">
     в абзаце первом пункта 2 слова "и местных исполнительных органов областей (города республиканского значения, столицы) в пределах компетенции органов, работниками которых они являются," исключить;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части первой слова "и местных исполнительных органов областей (города республиканского значения, столицы), принятые в пределах их полномочий," исключить; </w:t>
      </w:r>
      <w:r>
        <w:br/>
      </w:r>
      <w:r>
        <w:rPr>
          <w:rFonts w:ascii="Times New Roman"/>
          <w:b w:val="false"/>
          <w:i w:val="false"/>
          <w:color w:val="000000"/>
          <w:sz w:val="28"/>
        </w:rPr>
        <w:t xml:space="preserve">
     в части третьей слова "местных исполнительных органов областей (города республиканского значения, столицы)" заменить словами "уполномоченного органа"; </w:t>
      </w:r>
    </w:p>
    <w:p>
      <w:pPr>
        <w:spacing w:after="0"/>
        <w:ind w:left="0"/>
        <w:jc w:val="both"/>
      </w:pPr>
      <w:r>
        <w:rPr>
          <w:rFonts w:ascii="Times New Roman"/>
          <w:b w:val="false"/>
          <w:i w:val="false"/>
          <w:color w:val="000000"/>
          <w:sz w:val="28"/>
        </w:rPr>
        <w:t xml:space="preserve">     4) статью 77-2 исключить. </w:t>
      </w:r>
    </w:p>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25 декабря 1997 г. "Об энергосбережении" (Ведомости Парламента Республики Казахстан, 1997 г., N 24, ст. 343; 2004 г., N 23, ст. 142): </w:t>
      </w:r>
      <w:r>
        <w:br/>
      </w:r>
      <w:r>
        <w:rPr>
          <w:rFonts w:ascii="Times New Roman"/>
          <w:b w:val="false"/>
          <w:i w:val="false"/>
          <w:color w:val="000000"/>
          <w:sz w:val="28"/>
        </w:rPr>
        <w:t xml:space="preserve">
     в пункте 2 статьи 8: </w:t>
      </w:r>
      <w:r>
        <w:br/>
      </w:r>
      <w:r>
        <w:rPr>
          <w:rFonts w:ascii="Times New Roman"/>
          <w:b w:val="false"/>
          <w:i w:val="false"/>
          <w:color w:val="000000"/>
          <w:sz w:val="28"/>
        </w:rPr>
        <w:t xml:space="preserve">
     в абзаце втором после слова "обеспечивают" дополнить словами "разработку и"; </w:t>
      </w:r>
      <w:r>
        <w:br/>
      </w:r>
      <w:r>
        <w:rPr>
          <w:rFonts w:ascii="Times New Roman"/>
          <w:b w:val="false"/>
          <w:i w:val="false"/>
          <w:color w:val="000000"/>
          <w:sz w:val="28"/>
        </w:rPr>
        <w:t xml:space="preserve">
     абзац третий исключить. </w:t>
      </w:r>
    </w:p>
    <w:bookmarkEnd w:id="10"/>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N 24, ст. 178): </w:t>
      </w:r>
    </w:p>
    <w:bookmarkEnd w:id="11"/>
    <w:p>
      <w:pPr>
        <w:spacing w:after="0"/>
        <w:ind w:left="0"/>
        <w:jc w:val="both"/>
      </w:pPr>
      <w:r>
        <w:rPr>
          <w:rFonts w:ascii="Times New Roman"/>
          <w:b w:val="false"/>
          <w:i w:val="false"/>
          <w:color w:val="000000"/>
          <w:sz w:val="28"/>
        </w:rPr>
        <w:t xml:space="preserve">     1) в пункте 6 статьи 6 после слов "исполнительный орган" дополнить словами "района (города областного значения)"; </w:t>
      </w:r>
    </w:p>
    <w:p>
      <w:pPr>
        <w:spacing w:after="0"/>
        <w:ind w:left="0"/>
        <w:jc w:val="both"/>
      </w:pPr>
      <w:r>
        <w:rPr>
          <w:rFonts w:ascii="Times New Roman"/>
          <w:b w:val="false"/>
          <w:i w:val="false"/>
          <w:color w:val="000000"/>
          <w:sz w:val="28"/>
        </w:rPr>
        <w:t xml:space="preserve">     2) пункт 1 статьи 7 исключить; </w:t>
      </w:r>
    </w:p>
    <w:p>
      <w:pPr>
        <w:spacing w:after="0"/>
        <w:ind w:left="0"/>
        <w:jc w:val="both"/>
      </w:pPr>
      <w:r>
        <w:rPr>
          <w:rFonts w:ascii="Times New Roman"/>
          <w:b w:val="false"/>
          <w:i w:val="false"/>
          <w:color w:val="000000"/>
          <w:sz w:val="28"/>
        </w:rPr>
        <w:t xml:space="preserve">     3) в статье 8: </w:t>
      </w:r>
      <w:r>
        <w:br/>
      </w:r>
      <w:r>
        <w:rPr>
          <w:rFonts w:ascii="Times New Roman"/>
          <w:b w:val="false"/>
          <w:i w:val="false"/>
          <w:color w:val="000000"/>
          <w:sz w:val="28"/>
        </w:rPr>
        <w:t xml:space="preserve">
     в пункте 1 слова "районный (кроме районов в городах) или городской исполнительный орган" заменить словами "местный исполнительный орган района (города областного значения)"; </w:t>
      </w:r>
      <w:r>
        <w:br/>
      </w:r>
      <w:r>
        <w:rPr>
          <w:rFonts w:ascii="Times New Roman"/>
          <w:b w:val="false"/>
          <w:i w:val="false"/>
          <w:color w:val="000000"/>
          <w:sz w:val="28"/>
        </w:rPr>
        <w:t xml:space="preserve">
     в пункте 4 слова "территориальный орган по управлению земельными ресурсами по поручению соответствующего районного (кроме районов в городах) или городского исполнительного органа" заменить словами "уполномоченный орган по управлению земельными ресурсами района (города областного значения)"; после слов "исполнительном органе" дополнить словами "района (города областного значения)"; </w:t>
      </w:r>
      <w:r>
        <w:br/>
      </w:r>
      <w:r>
        <w:rPr>
          <w:rFonts w:ascii="Times New Roman"/>
          <w:b w:val="false"/>
          <w:i w:val="false"/>
          <w:color w:val="000000"/>
          <w:sz w:val="28"/>
        </w:rPr>
        <w:t xml:space="preserve">
     в пунктах 5, 6 и 7 слова "районного (кроме районов в городах) или городского исполнительного органа" заменить словами "местного исполнительного органа района (города областного значения)"; </w:t>
      </w:r>
      <w:r>
        <w:br/>
      </w:r>
      <w:r>
        <w:rPr>
          <w:rFonts w:ascii="Times New Roman"/>
          <w:b w:val="false"/>
          <w:i w:val="false"/>
          <w:color w:val="000000"/>
          <w:sz w:val="28"/>
        </w:rPr>
        <w:t xml:space="preserve">
     в пункте 7 слова "территориальными органами по управлению земельными ресурсами" заменить словами "уполномоченными органами по управлению земельными ресурсами района (города областного значения)"; </w:t>
      </w:r>
    </w:p>
    <w:p>
      <w:pPr>
        <w:spacing w:after="0"/>
        <w:ind w:left="0"/>
        <w:jc w:val="both"/>
      </w:pPr>
      <w:r>
        <w:rPr>
          <w:rFonts w:ascii="Times New Roman"/>
          <w:b w:val="false"/>
          <w:i w:val="false"/>
          <w:color w:val="000000"/>
          <w:sz w:val="28"/>
        </w:rPr>
        <w:t xml:space="preserve">     4) в пункте 4 статьи 13 слова "и медицинского" и "Фонд обязательного медицинского страхования при Правительстве Республики Казахстан," исключить. </w:t>
      </w:r>
    </w:p>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июня 1998 г. "О недобросовестной конкуренции" (Ведомости Парламента Республики Казахстан, 1998 г., N 9-10, ст. 84; 2000 г., N 21, ст. 397; 2004 г., N 23, ст. 142): </w:t>
      </w:r>
      <w:r>
        <w:br/>
      </w:r>
      <w:r>
        <w:rPr>
          <w:rFonts w:ascii="Times New Roman"/>
          <w:b w:val="false"/>
          <w:i w:val="false"/>
          <w:color w:val="000000"/>
          <w:sz w:val="28"/>
        </w:rPr>
        <w:t xml:space="preserve">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после слова "органа" дополнить словами "и местного исполнительного органа,"; </w:t>
      </w:r>
      <w:r>
        <w:br/>
      </w:r>
      <w:r>
        <w:rPr>
          <w:rFonts w:ascii="Times New Roman"/>
          <w:b w:val="false"/>
          <w:i w:val="false"/>
          <w:color w:val="000000"/>
          <w:sz w:val="28"/>
        </w:rPr>
        <w:t xml:space="preserve">
     в подпункте 2) после слов "органу" и "органом" дополнить соответственно словами "и местному исполнительному органу" и "и местным исполнительным органом"; </w:t>
      </w:r>
      <w:r>
        <w:br/>
      </w:r>
      <w:r>
        <w:rPr>
          <w:rFonts w:ascii="Times New Roman"/>
          <w:b w:val="false"/>
          <w:i w:val="false"/>
          <w:color w:val="000000"/>
          <w:sz w:val="28"/>
        </w:rPr>
        <w:t xml:space="preserve">
     в подпункте 1) пункта 2 после слова "органа" дополнить словами "и местного исполнительного органа,". </w:t>
      </w:r>
    </w:p>
    <w:bookmarkEnd w:id="12"/>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 "О племенном животноводстве" (Ведомости Парламента Республики Казахстан, 1998 г., N 16, ст. 220; 2001 г., N 23, ст. 318; 2004 г., N 23, ст. 142): </w:t>
      </w:r>
    </w:p>
    <w:bookmarkEnd w:id="13"/>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3) слова "уполномоченным государственным органом в области племенного животноводства" и слова ", за исключением физических и юридических лиц по оказанию услуг по определению племенной ценности племенной продукции (материала)" исключить; </w:t>
      </w:r>
      <w:r>
        <w:br/>
      </w:r>
      <w:r>
        <w:rPr>
          <w:rFonts w:ascii="Times New Roman"/>
          <w:b w:val="false"/>
          <w:i w:val="false"/>
          <w:color w:val="000000"/>
          <w:sz w:val="28"/>
        </w:rPr>
        <w:t xml:space="preserve">
     в подпунктах 7) и 17) слова "уполномоченным государственным органом в области племенного животноводства" заменить словами "местным исполнительным органом области"; </w:t>
      </w:r>
      <w:r>
        <w:br/>
      </w:r>
      <w:r>
        <w:rPr>
          <w:rFonts w:ascii="Times New Roman"/>
          <w:b w:val="false"/>
          <w:i w:val="false"/>
          <w:color w:val="000000"/>
          <w:sz w:val="28"/>
        </w:rPr>
        <w:t xml:space="preserve">
     в подпункте 18) слова "уполномоченным государственным органом в области племенного животноводства" заменить словами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в подпункте 19) слова "уполномоченным государственным органом в области племенного животноводства" заменить словами "местным исполнительным органом области"; </w:t>
      </w:r>
      <w:r>
        <w:br/>
      </w:r>
      <w:r>
        <w:rPr>
          <w:rFonts w:ascii="Times New Roman"/>
          <w:b w:val="false"/>
          <w:i w:val="false"/>
          <w:color w:val="000000"/>
          <w:sz w:val="28"/>
        </w:rPr>
        <w:t xml:space="preserve">
     в подпункте 29) слова "уполномоченным государственным органом в области племенного животноводства" заменить словами "местным исполнительным органом области"; </w:t>
      </w:r>
    </w:p>
    <w:p>
      <w:pPr>
        <w:spacing w:after="0"/>
        <w:ind w:left="0"/>
        <w:jc w:val="both"/>
      </w:pPr>
      <w:r>
        <w:rPr>
          <w:rFonts w:ascii="Times New Roman"/>
          <w:b w:val="false"/>
          <w:i w:val="false"/>
          <w:color w:val="000000"/>
          <w:sz w:val="28"/>
        </w:rPr>
        <w:t xml:space="preserve">     2) в статье 10: </w:t>
      </w:r>
      <w:r>
        <w:br/>
      </w:r>
      <w:r>
        <w:rPr>
          <w:rFonts w:ascii="Times New Roman"/>
          <w:b w:val="false"/>
          <w:i w:val="false"/>
          <w:color w:val="000000"/>
          <w:sz w:val="28"/>
        </w:rPr>
        <w:t xml:space="preserve">
     подпункты 6), 7) и 9) исключить; </w:t>
      </w:r>
      <w:r>
        <w:br/>
      </w:r>
      <w:r>
        <w:rPr>
          <w:rFonts w:ascii="Times New Roman"/>
          <w:b w:val="false"/>
          <w:i w:val="false"/>
          <w:color w:val="000000"/>
          <w:sz w:val="28"/>
        </w:rPr>
        <w:t xml:space="preserve">
     в подпункте 11) слова "государственный регистр племенных животных и" исключить; </w:t>
      </w:r>
      <w:r>
        <w:br/>
      </w:r>
      <w:r>
        <w:rPr>
          <w:rFonts w:ascii="Times New Roman"/>
          <w:b w:val="false"/>
          <w:i w:val="false"/>
          <w:color w:val="000000"/>
          <w:sz w:val="28"/>
        </w:rPr>
        <w:t xml:space="preserve">
     дополнить подпунктами 14), 15), 16), 17) следующего содержания: </w:t>
      </w:r>
      <w:r>
        <w:br/>
      </w:r>
      <w:r>
        <w:rPr>
          <w:rFonts w:ascii="Times New Roman"/>
          <w:b w:val="false"/>
          <w:i w:val="false"/>
          <w:color w:val="000000"/>
          <w:sz w:val="28"/>
        </w:rPr>
        <w:t xml:space="preserve">
     "14) разрабатывает и утверждает правила ведения государственной книги племенных животных и государственного регистра племенных животных; </w:t>
      </w:r>
      <w:r>
        <w:br/>
      </w:r>
      <w:r>
        <w:rPr>
          <w:rFonts w:ascii="Times New Roman"/>
          <w:b w:val="false"/>
          <w:i w:val="false"/>
          <w:color w:val="000000"/>
          <w:sz w:val="28"/>
        </w:rPr>
        <w:t xml:space="preserve">
     15) осуществляет признание действия сертификата соответствия (племенного свидетельства), выданного на импортированную племенную продукцию (материал) официальными органами стран-экспортеров; </w:t>
      </w:r>
      <w:r>
        <w:br/>
      </w:r>
      <w:r>
        <w:rPr>
          <w:rFonts w:ascii="Times New Roman"/>
          <w:b w:val="false"/>
          <w:i w:val="false"/>
          <w:color w:val="000000"/>
          <w:sz w:val="28"/>
        </w:rPr>
        <w:t xml:space="preserve">
     16) разрабатывает и утверждает формы учета племенной продукции (материала); </w:t>
      </w:r>
      <w:r>
        <w:br/>
      </w:r>
      <w:r>
        <w:rPr>
          <w:rFonts w:ascii="Times New Roman"/>
          <w:b w:val="false"/>
          <w:i w:val="false"/>
          <w:color w:val="000000"/>
          <w:sz w:val="28"/>
        </w:rPr>
        <w:t xml:space="preserve">
     17) определяет породный и количественный состав производителей в племенных центрах совместно с научными организациями в рамках программы развития племенного животноводства."; </w:t>
      </w:r>
    </w:p>
    <w:p>
      <w:pPr>
        <w:spacing w:after="0"/>
        <w:ind w:left="0"/>
        <w:jc w:val="both"/>
      </w:pPr>
      <w:r>
        <w:rPr>
          <w:rFonts w:ascii="Times New Roman"/>
          <w:b w:val="false"/>
          <w:i w:val="false"/>
          <w:color w:val="000000"/>
          <w:sz w:val="28"/>
        </w:rPr>
        <w:t xml:space="preserve">     3) в статье 10-1: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дополнить подпунктами 3), 4), 5), 6), 7), 8), 9), 10) следующего содержания: </w:t>
      </w:r>
      <w:r>
        <w:br/>
      </w:r>
      <w:r>
        <w:rPr>
          <w:rFonts w:ascii="Times New Roman"/>
          <w:b w:val="false"/>
          <w:i w:val="false"/>
          <w:color w:val="000000"/>
          <w:sz w:val="28"/>
        </w:rPr>
        <w:t xml:space="preserve">
     "3) проводит аттестацию субъектов в области племенного животноводства с выдачей аттестата, за исключением физических и юридических лиц, по оказанию услуг по оценке племенной ценности племенной продукции (материала); </w:t>
      </w:r>
      <w:r>
        <w:br/>
      </w:r>
      <w:r>
        <w:rPr>
          <w:rFonts w:ascii="Times New Roman"/>
          <w:b w:val="false"/>
          <w:i w:val="false"/>
          <w:color w:val="000000"/>
          <w:sz w:val="28"/>
        </w:rPr>
        <w:t xml:space="preserve">
     4) приостанавливает действие аттестата в случае нарушения норм законодательства Республики Казахстан о племенном животноводстве, при повторном нарушении обращается в суд с иском о лишении аттестата; </w:t>
      </w:r>
      <w:r>
        <w:br/>
      </w:r>
      <w:r>
        <w:rPr>
          <w:rFonts w:ascii="Times New Roman"/>
          <w:b w:val="false"/>
          <w:i w:val="false"/>
          <w:color w:val="000000"/>
          <w:sz w:val="28"/>
        </w:rPr>
        <w:t xml:space="preserve">
     5) ведет и издает государственный регистр племенных животных; </w:t>
      </w:r>
      <w:r>
        <w:br/>
      </w:r>
      <w:r>
        <w:rPr>
          <w:rFonts w:ascii="Times New Roman"/>
          <w:b w:val="false"/>
          <w:i w:val="false"/>
          <w:color w:val="000000"/>
          <w:sz w:val="28"/>
        </w:rPr>
        <w:t xml:space="preserve">
     6) реализует субсидии на каждый вид племенной продукции (материала), осуществляемых за счет бюджетных средств; </w:t>
      </w:r>
      <w:r>
        <w:br/>
      </w:r>
      <w:r>
        <w:rPr>
          <w:rFonts w:ascii="Times New Roman"/>
          <w:b w:val="false"/>
          <w:i w:val="false"/>
          <w:color w:val="000000"/>
          <w:sz w:val="28"/>
        </w:rPr>
        <w:t xml:space="preserve">
     7) ведет учет данных в области племенного животноводства по утвержденным формам; </w:t>
      </w:r>
      <w:r>
        <w:br/>
      </w:r>
      <w:r>
        <w:rPr>
          <w:rFonts w:ascii="Times New Roman"/>
          <w:b w:val="false"/>
          <w:i w:val="false"/>
          <w:color w:val="000000"/>
          <w:sz w:val="28"/>
        </w:rPr>
        <w:t xml:space="preserve">
     8) определяет ежегодные квоты реализуемой племенной продукции (материала), подлежащей субсидированию по каждому виду и в разрезе каждого субъекта в области племенного животноводства, в пределах средств, предусмотренных в бюджете на указанные цели; </w:t>
      </w:r>
      <w:r>
        <w:br/>
      </w:r>
      <w:r>
        <w:rPr>
          <w:rFonts w:ascii="Times New Roman"/>
          <w:b w:val="false"/>
          <w:i w:val="false"/>
          <w:color w:val="000000"/>
          <w:sz w:val="28"/>
        </w:rPr>
        <w:t xml:space="preserve">
     9) 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 </w:t>
      </w:r>
      <w:r>
        <w:br/>
      </w:r>
      <w:r>
        <w:rPr>
          <w:rFonts w:ascii="Times New Roman"/>
          <w:b w:val="false"/>
          <w:i w:val="false"/>
          <w:color w:val="000000"/>
          <w:sz w:val="28"/>
        </w:rPr>
        <w:t xml:space="preserve">
     10) осуществляет субсидирование мероприятий, направленных на сохранение и восстановление генофонда племенных животных, в том числе пород с ограниченным генофондом."; </w:t>
      </w:r>
    </w:p>
    <w:p>
      <w:pPr>
        <w:spacing w:after="0"/>
        <w:ind w:left="0"/>
        <w:jc w:val="both"/>
      </w:pPr>
      <w:r>
        <w:rPr>
          <w:rFonts w:ascii="Times New Roman"/>
          <w:b w:val="false"/>
          <w:i w:val="false"/>
          <w:color w:val="000000"/>
          <w:sz w:val="28"/>
        </w:rPr>
        <w:t xml:space="preserve">     4) в подпункте 5) пункта 2 статьи 11 слово "уполномоченный государственный орган" заменить словами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xml:space="preserve">     5) часть третью статьи 12 изложить в следующей редакции: </w:t>
      </w:r>
      <w:r>
        <w:br/>
      </w:r>
      <w:r>
        <w:rPr>
          <w:rFonts w:ascii="Times New Roman"/>
          <w:b w:val="false"/>
          <w:i w:val="false"/>
          <w:color w:val="000000"/>
          <w:sz w:val="28"/>
        </w:rPr>
        <w:t xml:space="preserve">
     "Присвоение статуса племенного завода, племенного хозяйства, племенного центра, дистрибьютерного центра, а также физическим и юридическим лицам по оказанию услуг по воспроизводству животных производится решением местного исполнительного органа области (города республиканского значения, столицы)."; </w:t>
      </w:r>
    </w:p>
    <w:p>
      <w:pPr>
        <w:spacing w:after="0"/>
        <w:ind w:left="0"/>
        <w:jc w:val="both"/>
      </w:pPr>
      <w:r>
        <w:rPr>
          <w:rFonts w:ascii="Times New Roman"/>
          <w:b w:val="false"/>
          <w:i w:val="false"/>
          <w:color w:val="000000"/>
          <w:sz w:val="28"/>
        </w:rPr>
        <w:t xml:space="preserve">     6) в статье 13: </w:t>
      </w:r>
      <w:r>
        <w:br/>
      </w:r>
      <w:r>
        <w:rPr>
          <w:rFonts w:ascii="Times New Roman"/>
          <w:b w:val="false"/>
          <w:i w:val="false"/>
          <w:color w:val="000000"/>
          <w:sz w:val="28"/>
        </w:rPr>
        <w:t xml:space="preserve">
     в части четвертой слова "уполномоченному государственному органу в области племенного животноводства" заменить словами "местному исполнительному органу области"; </w:t>
      </w:r>
      <w:r>
        <w:br/>
      </w:r>
      <w:r>
        <w:rPr>
          <w:rFonts w:ascii="Times New Roman"/>
          <w:b w:val="false"/>
          <w:i w:val="false"/>
          <w:color w:val="000000"/>
          <w:sz w:val="28"/>
        </w:rPr>
        <w:t xml:space="preserve">
     часть шестую изложить в следующей редакции: </w:t>
      </w:r>
      <w:r>
        <w:br/>
      </w:r>
      <w:r>
        <w:rPr>
          <w:rFonts w:ascii="Times New Roman"/>
          <w:b w:val="false"/>
          <w:i w:val="false"/>
          <w:color w:val="000000"/>
          <w:sz w:val="28"/>
        </w:rPr>
        <w:t xml:space="preserve">
     "Ведение и издание государственной книги племенных животных и государственного реестра селекционных достижений, допущенных к использованию в производстве, осуществляет уполномоченный орган."; </w:t>
      </w:r>
    </w:p>
    <w:p>
      <w:pPr>
        <w:spacing w:after="0"/>
        <w:ind w:left="0"/>
        <w:jc w:val="both"/>
      </w:pPr>
      <w:r>
        <w:rPr>
          <w:rFonts w:ascii="Times New Roman"/>
          <w:b w:val="false"/>
          <w:i w:val="false"/>
          <w:color w:val="000000"/>
          <w:sz w:val="28"/>
        </w:rPr>
        <w:t xml:space="preserve">     7) в статье 21 слова "Уполномоченный государственный орган в области племенного животноводства" заменить словами "Местный исполнительный орган области"; </w:t>
      </w:r>
    </w:p>
    <w:p>
      <w:pPr>
        <w:spacing w:after="0"/>
        <w:ind w:left="0"/>
        <w:jc w:val="both"/>
      </w:pPr>
      <w:r>
        <w:rPr>
          <w:rFonts w:ascii="Times New Roman"/>
          <w:b w:val="false"/>
          <w:i w:val="false"/>
          <w:color w:val="000000"/>
          <w:sz w:val="28"/>
        </w:rPr>
        <w:t xml:space="preserve">     8) в части третьей статьи 22 слова "отчетность по формам" заменить словами "отчетность в местные исполнительные органы областей по формам". </w:t>
      </w:r>
    </w:p>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декабря 1998 г. "О браке и семье" (Ведомости Парламента Республики Казахстан, 1998 г., N 23, ст. 430; 2001 г., N 24, ст. 338; 2004 г., N 23, ст. 142): </w:t>
      </w:r>
    </w:p>
    <w:bookmarkEnd w:id="14"/>
    <w:p>
      <w:pPr>
        <w:spacing w:after="0"/>
        <w:ind w:left="0"/>
        <w:jc w:val="both"/>
      </w:pPr>
      <w:r>
        <w:rPr>
          <w:rFonts w:ascii="Times New Roman"/>
          <w:b w:val="false"/>
          <w:i w:val="false"/>
          <w:color w:val="000000"/>
          <w:sz w:val="28"/>
        </w:rPr>
        <w:t xml:space="preserve">     1) в тексте слова "районного (городского) исполнительного органа", "районным (городским) исполнительным органом", "районные (городские) исполнительные органы", "районными (городскими) исполнительными органами" заменить словами "местного исполнительного органа города республиканского значения, столицы, района (города областного значения)", "местным исполнительным органом города республиканского значения, столицы, района (города областного значения)", "местные исполнительные органы города республиканского значения, столицы, района (города областного значения)", "местными исполнительными органами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2) статью 1 дополнить подпунктом 18) следующего содержания: </w:t>
      </w:r>
      <w:r>
        <w:br/>
      </w:r>
      <w:r>
        <w:rPr>
          <w:rFonts w:ascii="Times New Roman"/>
          <w:b w:val="false"/>
          <w:i w:val="false"/>
          <w:color w:val="000000"/>
          <w:sz w:val="28"/>
        </w:rPr>
        <w:t xml:space="preserve">
     "18) орган опеки и попечительства - местный исполнительный орган, осуществляющий функции по опеке и попечительству."; </w:t>
      </w:r>
    </w:p>
    <w:p>
      <w:pPr>
        <w:spacing w:after="0"/>
        <w:ind w:left="0"/>
        <w:jc w:val="both"/>
      </w:pPr>
      <w:r>
        <w:rPr>
          <w:rFonts w:ascii="Times New Roman"/>
          <w:b w:val="false"/>
          <w:i w:val="false"/>
          <w:color w:val="000000"/>
          <w:sz w:val="28"/>
        </w:rPr>
        <w:t xml:space="preserve">     3) в статье 106: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Местные исполнительные органы города республиканского значения, столицы, района (города областного значения), осуществляют свои функции по опеке и попечительству через местные уполномоченные органы образования, а акимы города районного значения, поселка, аула (села), аульного (сельского) округа осуществляют эти функции самостоятельно."; </w:t>
      </w:r>
    </w:p>
    <w:p>
      <w:pPr>
        <w:spacing w:after="0"/>
        <w:ind w:left="0"/>
        <w:jc w:val="both"/>
      </w:pPr>
      <w:r>
        <w:rPr>
          <w:rFonts w:ascii="Times New Roman"/>
          <w:b w:val="false"/>
          <w:i w:val="false"/>
          <w:color w:val="000000"/>
          <w:sz w:val="28"/>
        </w:rPr>
        <w:t xml:space="preserve">     4) статью 164 исключить. </w:t>
      </w:r>
    </w:p>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февраля 1999 г. "О карантине растений" (Ведомости Парламента Республики Казахстан, 1999 г., N 2-3, ст. 34; N 23, ст. 931; 2002 г., N 4, ст. 30; 2003 г., N 15, ст. 121; 2004 г., N 23, ст. 142): </w:t>
      </w:r>
    </w:p>
    <w:bookmarkEnd w:id="15"/>
    <w:p>
      <w:pPr>
        <w:spacing w:after="0"/>
        <w:ind w:left="0"/>
        <w:jc w:val="both"/>
      </w:pPr>
      <w:r>
        <w:rPr>
          <w:rFonts w:ascii="Times New Roman"/>
          <w:b w:val="false"/>
          <w:i w:val="false"/>
          <w:color w:val="000000"/>
          <w:sz w:val="28"/>
        </w:rPr>
        <w:t xml:space="preserve">     1) в статье 7: </w:t>
      </w:r>
      <w:r>
        <w:br/>
      </w:r>
      <w:r>
        <w:rPr>
          <w:rFonts w:ascii="Times New Roman"/>
          <w:b w:val="false"/>
          <w:i w:val="false"/>
          <w:color w:val="000000"/>
          <w:sz w:val="28"/>
        </w:rPr>
        <w:t xml:space="preserve">
     подпункт 2) пункта 1 исключить; </w:t>
      </w:r>
      <w:r>
        <w:br/>
      </w:r>
      <w:r>
        <w:rPr>
          <w:rFonts w:ascii="Times New Roman"/>
          <w:b w:val="false"/>
          <w:i w:val="false"/>
          <w:color w:val="000000"/>
          <w:sz w:val="28"/>
        </w:rPr>
        <w:t xml:space="preserve">
     в подпункте 3) слова "и согласовывает" заменить словом ", утверждает"; </w:t>
      </w:r>
    </w:p>
    <w:p>
      <w:pPr>
        <w:spacing w:after="0"/>
        <w:ind w:left="0"/>
        <w:jc w:val="both"/>
      </w:pPr>
      <w:r>
        <w:rPr>
          <w:rFonts w:ascii="Times New Roman"/>
          <w:b w:val="false"/>
          <w:i w:val="false"/>
          <w:color w:val="000000"/>
          <w:sz w:val="28"/>
        </w:rPr>
        <w:t xml:space="preserve">     2) статью 9-1 изложить в следующей редакции: </w:t>
      </w:r>
    </w:p>
    <w:p>
      <w:pPr>
        <w:spacing w:after="0"/>
        <w:ind w:left="0"/>
        <w:jc w:val="both"/>
      </w:pPr>
      <w:r>
        <w:rPr>
          <w:rFonts w:ascii="Times New Roman"/>
          <w:b w:val="false"/>
          <w:i w:val="false"/>
          <w:color w:val="000000"/>
          <w:sz w:val="28"/>
        </w:rPr>
        <w:t xml:space="preserve">     "Статья 9-1. Компетенция местных исполнительных органов </w:t>
      </w:r>
      <w:r>
        <w:br/>
      </w:r>
      <w:r>
        <w:rPr>
          <w:rFonts w:ascii="Times New Roman"/>
          <w:b w:val="false"/>
          <w:i w:val="false"/>
          <w:color w:val="000000"/>
          <w:sz w:val="28"/>
        </w:rPr>
        <w:t xml:space="preserve">
                  областей (города республиканского значения, </w:t>
      </w:r>
      <w:r>
        <w:br/>
      </w:r>
      <w:r>
        <w:rPr>
          <w:rFonts w:ascii="Times New Roman"/>
          <w:b w:val="false"/>
          <w:i w:val="false"/>
          <w:color w:val="000000"/>
          <w:sz w:val="28"/>
        </w:rPr>
        <w:t xml:space="preserve">
                  столицы) </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ведут учет распространения карантинных объектов и представляют информацию уполномоченному органу и заинтересованным лицам; </w:t>
      </w:r>
      <w:r>
        <w:br/>
      </w:r>
      <w:r>
        <w:rPr>
          <w:rFonts w:ascii="Times New Roman"/>
          <w:b w:val="false"/>
          <w:i w:val="false"/>
          <w:color w:val="000000"/>
          <w:sz w:val="28"/>
        </w:rPr>
        <w:t xml:space="preserve">
     2) организуют и проводят разъяснительные работы среди населения в области защиты растений, а также оказание методической помощи по проведению фитосанитарного мониторинга по вредным организмам, на основании методических документов, утвержденных уполномоченным органом; </w:t>
      </w:r>
      <w:r>
        <w:br/>
      </w:r>
      <w:r>
        <w:rPr>
          <w:rFonts w:ascii="Times New Roman"/>
          <w:b w:val="false"/>
          <w:i w:val="false"/>
          <w:color w:val="000000"/>
          <w:sz w:val="28"/>
        </w:rPr>
        <w:t xml:space="preserve">
     3) организуют и обеспечивают представление заинтересованным лицам информации о нормативных правовых актах в области защиты растений и фитосанитарных мероприятиях; </w:t>
      </w:r>
      <w:r>
        <w:br/>
      </w:r>
      <w:r>
        <w:rPr>
          <w:rFonts w:ascii="Times New Roman"/>
          <w:b w:val="false"/>
          <w:i w:val="false"/>
          <w:color w:val="000000"/>
          <w:sz w:val="28"/>
        </w:rPr>
        <w:t xml:space="preserve">
     4) в карантинных зонах на железнодорожных станциях, в морских и речных портах (пристанях), аэропортах, автовокзалах (автостанциях), на рынках, в организациях почтовой связи и на иных объектах организуют проведение карантинных мероприятий физическими и юридическими лицами владельцами этих объектов, а также органами государственного управления.". </w:t>
      </w:r>
    </w:p>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w:t>
      </w:r>
    </w:p>
    <w:bookmarkEnd w:id="16"/>
    <w:p>
      <w:pPr>
        <w:spacing w:after="0"/>
        <w:ind w:left="0"/>
        <w:jc w:val="both"/>
      </w:pPr>
      <w:r>
        <w:rPr>
          <w:rFonts w:ascii="Times New Roman"/>
          <w:b w:val="false"/>
          <w:i w:val="false"/>
          <w:color w:val="000000"/>
          <w:sz w:val="28"/>
        </w:rPr>
        <w:t xml:space="preserve">     1) пункт 3 статьи 23 исключить; </w:t>
      </w:r>
    </w:p>
    <w:p>
      <w:pPr>
        <w:spacing w:after="0"/>
        <w:ind w:left="0"/>
        <w:jc w:val="both"/>
      </w:pPr>
      <w:r>
        <w:rPr>
          <w:rFonts w:ascii="Times New Roman"/>
          <w:b w:val="false"/>
          <w:i w:val="false"/>
          <w:color w:val="000000"/>
          <w:sz w:val="28"/>
        </w:rPr>
        <w:t xml:space="preserve">     2) в статье 31: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подпункт 6) исключить;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уголовно-исправительной системы и дошкольных организаций образования;"; </w:t>
      </w:r>
      <w:r>
        <w:br/>
      </w:r>
      <w:r>
        <w:rPr>
          <w:rFonts w:ascii="Times New Roman"/>
          <w:b w:val="false"/>
          <w:i w:val="false"/>
          <w:color w:val="000000"/>
          <w:sz w:val="28"/>
        </w:rPr>
        <w:t xml:space="preserve">
     подпункт 21) дополнить словами ", за исключением дошкольных";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в подпункте 3) слова "дошкольного и" исключить;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поддерживает и оказывает содействие в материально-техническом обеспечении государственных организаций образования, за исключением общеобразовательных и профессиональных школ в исправительных учреждениях уголовно-исправительной системы, организаций образования, дающих начальное профессиональное и среднее профессионального образование, специальных, специализированных и дошкольных организаций образования;"; </w:t>
      </w:r>
      <w:r>
        <w:br/>
      </w:r>
      <w:r>
        <w:rPr>
          <w:rFonts w:ascii="Times New Roman"/>
          <w:b w:val="false"/>
          <w:i w:val="false"/>
          <w:color w:val="000000"/>
          <w:sz w:val="28"/>
        </w:rPr>
        <w:t xml:space="preserve">
     подпункт 11) дополнить словами ", за исключением дошкольных"; </w:t>
      </w:r>
      <w:r>
        <w:br/>
      </w:r>
      <w:r>
        <w:rPr>
          <w:rFonts w:ascii="Times New Roman"/>
          <w:b w:val="false"/>
          <w:i w:val="false"/>
          <w:color w:val="000000"/>
          <w:sz w:val="28"/>
        </w:rPr>
        <w:t xml:space="preserve">
     часть первую пункта 5 изложить в следующей редакции: </w:t>
      </w:r>
      <w:r>
        <w:br/>
      </w:r>
      <w:r>
        <w:rPr>
          <w:rFonts w:ascii="Times New Roman"/>
          <w:b w:val="false"/>
          <w:i w:val="false"/>
          <w:color w:val="000000"/>
          <w:sz w:val="28"/>
        </w:rPr>
        <w:t xml:space="preserve">
     "Аким района в городе, города областного, районного значения, поселка, аула (села), аульного (сельского) округа: </w:t>
      </w:r>
      <w:r>
        <w:br/>
      </w:r>
      <w:r>
        <w:rPr>
          <w:rFonts w:ascii="Times New Roman"/>
          <w:b w:val="false"/>
          <w:i w:val="false"/>
          <w:color w:val="000000"/>
          <w:sz w:val="28"/>
        </w:rPr>
        <w:t xml:space="preserve">
     1) организует учет детей дошкольного возраста; </w:t>
      </w:r>
      <w:r>
        <w:br/>
      </w:r>
      <w:r>
        <w:rPr>
          <w:rFonts w:ascii="Times New Roman"/>
          <w:b w:val="false"/>
          <w:i w:val="false"/>
          <w:color w:val="000000"/>
          <w:sz w:val="28"/>
        </w:rPr>
        <w:t xml:space="preserve">
     2) обеспечивает дошкольное воспитание и обучение."; </w:t>
      </w:r>
    </w:p>
    <w:p>
      <w:pPr>
        <w:spacing w:after="0"/>
        <w:ind w:left="0"/>
        <w:jc w:val="both"/>
      </w:pPr>
      <w:r>
        <w:rPr>
          <w:rFonts w:ascii="Times New Roman"/>
          <w:b w:val="false"/>
          <w:i w:val="false"/>
          <w:color w:val="000000"/>
          <w:sz w:val="28"/>
        </w:rPr>
        <w:t xml:space="preserve">     3) в пункте 2 статьи 35-1 слова "государственными органами управления образованием" заменить словами "исполнительными органами"; </w:t>
      </w:r>
    </w:p>
    <w:p>
      <w:pPr>
        <w:spacing w:after="0"/>
        <w:ind w:left="0"/>
        <w:jc w:val="both"/>
      </w:pPr>
      <w:r>
        <w:rPr>
          <w:rFonts w:ascii="Times New Roman"/>
          <w:b w:val="false"/>
          <w:i w:val="false"/>
          <w:color w:val="000000"/>
          <w:sz w:val="28"/>
        </w:rPr>
        <w:t xml:space="preserve">     4) в части первой пункта 10 статьи 36 после слов "исполнительных органов" дополнить словами "области (города республиканского значения, столицы)". </w:t>
      </w:r>
    </w:p>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июля 1999 г. "О средствах массовой информации" (Ведомости Парламента Республики Казахстан, 1999 г., N 21, ст. 771; 2001 г., N 10, ст. 122; 2003 г., N 24, ст. 175): </w:t>
      </w:r>
    </w:p>
    <w:bookmarkEnd w:id="17"/>
    <w:p>
      <w:pPr>
        <w:spacing w:after="0"/>
        <w:ind w:left="0"/>
        <w:jc w:val="both"/>
      </w:pPr>
      <w:r>
        <w:rPr>
          <w:rFonts w:ascii="Times New Roman"/>
          <w:b w:val="false"/>
          <w:i w:val="false"/>
          <w:color w:val="000000"/>
          <w:sz w:val="28"/>
        </w:rPr>
        <w:t xml:space="preserve">     1) подпункт 19) статьи 1 изложить в следующей редакции: </w:t>
      </w:r>
      <w:r>
        <w:br/>
      </w:r>
      <w:r>
        <w:rPr>
          <w:rFonts w:ascii="Times New Roman"/>
          <w:b w:val="false"/>
          <w:i w:val="false"/>
          <w:color w:val="000000"/>
          <w:sz w:val="28"/>
        </w:rPr>
        <w:t xml:space="preserve">
     "19) уполномоченный орган в области средств массовой информации - государственный орган, осуществляющий государственное регулирование в области средств массовой информации (далее - уполномоченный орган)."; </w:t>
      </w:r>
    </w:p>
    <w:p>
      <w:pPr>
        <w:spacing w:after="0"/>
        <w:ind w:left="0"/>
        <w:jc w:val="both"/>
      </w:pPr>
      <w:r>
        <w:rPr>
          <w:rFonts w:ascii="Times New Roman"/>
          <w:b w:val="false"/>
          <w:i w:val="false"/>
          <w:color w:val="000000"/>
          <w:sz w:val="28"/>
        </w:rPr>
        <w:t xml:space="preserve">     2) дополнить главой 1-1 следующего содержания: </w:t>
      </w:r>
    </w:p>
    <w:p>
      <w:pPr>
        <w:spacing w:after="0"/>
        <w:ind w:left="0"/>
        <w:jc w:val="both"/>
      </w:pPr>
      <w:r>
        <w:rPr>
          <w:rFonts w:ascii="Times New Roman"/>
          <w:b w:val="false"/>
          <w:i w:val="false"/>
          <w:color w:val="000000"/>
          <w:sz w:val="28"/>
        </w:rPr>
        <w:t xml:space="preserve">     "Глава 1-1. Государственное регулирование в области средств </w:t>
      </w:r>
      <w:r>
        <w:br/>
      </w: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Статья 4-1. Государственное регулирование в области средств </w:t>
      </w:r>
      <w:r>
        <w:br/>
      </w: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1. Государственное регулирование в области средств массовой информации осуществляется путем правового обеспечения, лицензирования деятельности по организации телевизионного и (или) радиовещания, контроля за соблюдением законодательства Республики Казахстан в области средств массовой информации. </w:t>
      </w:r>
      <w:r>
        <w:br/>
      </w:r>
      <w:r>
        <w:rPr>
          <w:rFonts w:ascii="Times New Roman"/>
          <w:b w:val="false"/>
          <w:i w:val="false"/>
          <w:color w:val="000000"/>
          <w:sz w:val="28"/>
        </w:rPr>
        <w:t xml:space="preserve">
     2.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и другими государственными органами в пределах их компетенции, установленной законодательством Республики Казахстан. </w:t>
      </w:r>
    </w:p>
    <w:p>
      <w:pPr>
        <w:spacing w:after="0"/>
        <w:ind w:left="0"/>
        <w:jc w:val="both"/>
      </w:pPr>
      <w:r>
        <w:rPr>
          <w:rFonts w:ascii="Times New Roman"/>
          <w:b w:val="false"/>
          <w:i w:val="false"/>
          <w:color w:val="000000"/>
          <w:sz w:val="28"/>
        </w:rPr>
        <w:t xml:space="preserve">     Статья 4-2. Компетенция Правительства Республики Казахстан </w:t>
      </w:r>
      <w:r>
        <w:br/>
      </w:r>
      <w:r>
        <w:rPr>
          <w:rFonts w:ascii="Times New Roman"/>
          <w:b w:val="false"/>
          <w:i w:val="false"/>
          <w:color w:val="000000"/>
          <w:sz w:val="28"/>
        </w:rPr>
        <w:t xml:space="preserve">
                 в области средств массовой информации </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и обеспечивает реализацию основных направлений государственной политики в области средств массовой информации; </w:t>
      </w:r>
      <w:r>
        <w:br/>
      </w:r>
      <w:r>
        <w:rPr>
          <w:rFonts w:ascii="Times New Roman"/>
          <w:b w:val="false"/>
          <w:i w:val="false"/>
          <w:color w:val="000000"/>
          <w:sz w:val="28"/>
        </w:rPr>
        <w:t xml:space="preserve">
     2) определяет порядок осуществления учета иностранных средств массовой информации, распространяемых в Республике Казахстан; </w:t>
      </w:r>
      <w:r>
        <w:br/>
      </w:r>
      <w:r>
        <w:rPr>
          <w:rFonts w:ascii="Times New Roman"/>
          <w:b w:val="false"/>
          <w:i w:val="false"/>
          <w:color w:val="000000"/>
          <w:sz w:val="28"/>
        </w:rPr>
        <w:t xml:space="preserve">
     3) утверждает порядок лицензирования деятельности по организации телевизионного и (или) радиовещания. </w:t>
      </w:r>
    </w:p>
    <w:p>
      <w:pPr>
        <w:spacing w:after="0"/>
        <w:ind w:left="0"/>
        <w:jc w:val="both"/>
      </w:pPr>
      <w:r>
        <w:rPr>
          <w:rFonts w:ascii="Times New Roman"/>
          <w:b w:val="false"/>
          <w:i w:val="false"/>
          <w:color w:val="000000"/>
          <w:sz w:val="28"/>
        </w:rPr>
        <w:t xml:space="preserve">     Статья 4-3. Компетенция уполномоченного органа </w:t>
      </w:r>
    </w:p>
    <w:p>
      <w:pPr>
        <w:spacing w:after="0"/>
        <w:ind w:left="0"/>
        <w:jc w:val="both"/>
      </w:pP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обеспечивает формирование и реализацию государственной политики в области средств массовой информации; </w:t>
      </w:r>
      <w:r>
        <w:br/>
      </w:r>
      <w:r>
        <w:rPr>
          <w:rFonts w:ascii="Times New Roman"/>
          <w:b w:val="false"/>
          <w:i w:val="false"/>
          <w:color w:val="000000"/>
          <w:sz w:val="28"/>
        </w:rPr>
        <w:t xml:space="preserve">
     2) осуществляет постановку на учет средств массовой информации; </w:t>
      </w:r>
      <w:r>
        <w:br/>
      </w:r>
      <w:r>
        <w:rPr>
          <w:rFonts w:ascii="Times New Roman"/>
          <w:b w:val="false"/>
          <w:i w:val="false"/>
          <w:color w:val="000000"/>
          <w:sz w:val="28"/>
        </w:rPr>
        <w:t xml:space="preserve">
     3) утверждает правила проведения конкурсов на получение права на наземное телерадиовещание; </w:t>
      </w:r>
      <w:r>
        <w:br/>
      </w:r>
      <w:r>
        <w:rPr>
          <w:rFonts w:ascii="Times New Roman"/>
          <w:b w:val="false"/>
          <w:i w:val="false"/>
          <w:color w:val="000000"/>
          <w:sz w:val="28"/>
        </w:rPr>
        <w:t xml:space="preserve">
     4) организует проведение открытых конкурсов по распределению номиналов радиочастот для телевизионного и (или) радиовещания; </w:t>
      </w:r>
      <w:r>
        <w:br/>
      </w:r>
      <w:r>
        <w:rPr>
          <w:rFonts w:ascii="Times New Roman"/>
          <w:b w:val="false"/>
          <w:i w:val="false"/>
          <w:color w:val="000000"/>
          <w:sz w:val="28"/>
        </w:rPr>
        <w:t xml:space="preserve">
     5) осуществляет лицензирование деятельности по организации телевизионного и (или) радиовещания в порядке, установленном законодательством Республики Казахстан; </w:t>
      </w:r>
      <w:r>
        <w:br/>
      </w:r>
      <w:r>
        <w:rPr>
          <w:rFonts w:ascii="Times New Roman"/>
          <w:b w:val="false"/>
          <w:i w:val="false"/>
          <w:color w:val="000000"/>
          <w:sz w:val="28"/>
        </w:rPr>
        <w:t xml:space="preserve">
     6) осуществляет контроль за соблюдением лицензиаром условий, указанных в лицензии, и принимает решение о приостановлении действия лицензии в порядке, установленном законодательством Республики Казахстан; </w:t>
      </w:r>
      <w:r>
        <w:br/>
      </w:r>
      <w:r>
        <w:rPr>
          <w:rFonts w:ascii="Times New Roman"/>
          <w:b w:val="false"/>
          <w:i w:val="false"/>
          <w:color w:val="000000"/>
          <w:sz w:val="28"/>
        </w:rPr>
        <w:t xml:space="preserve">
     7)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 в порядке, установленном законодательством Республики Казахстан; </w:t>
      </w:r>
      <w:r>
        <w:br/>
      </w:r>
      <w:r>
        <w:rPr>
          <w:rFonts w:ascii="Times New Roman"/>
          <w:b w:val="false"/>
          <w:i w:val="false"/>
          <w:color w:val="000000"/>
          <w:sz w:val="28"/>
        </w:rPr>
        <w:t xml:space="preserve">
     8) осуществляет международное сотрудничество в области средств массовой информации; </w:t>
      </w:r>
      <w:r>
        <w:br/>
      </w:r>
      <w:r>
        <w:rPr>
          <w:rFonts w:ascii="Times New Roman"/>
          <w:b w:val="false"/>
          <w:i w:val="false"/>
          <w:color w:val="000000"/>
          <w:sz w:val="28"/>
        </w:rPr>
        <w:t xml:space="preserve">
     9) ведет Единый реестр учета иностранных средств массовой информации, распространяемых на территории Республики Казахстан; </w:t>
      </w:r>
      <w:r>
        <w:br/>
      </w:r>
      <w:r>
        <w:rPr>
          <w:rFonts w:ascii="Times New Roman"/>
          <w:b w:val="false"/>
          <w:i w:val="false"/>
          <w:color w:val="000000"/>
          <w:sz w:val="28"/>
        </w:rPr>
        <w:t xml:space="preserve">
     10) реализует государственные и отраслевые (секторальные) программы в области средств массовой информации; </w:t>
      </w:r>
      <w:r>
        <w:br/>
      </w:r>
      <w:r>
        <w:rPr>
          <w:rFonts w:ascii="Times New Roman"/>
          <w:b w:val="false"/>
          <w:i w:val="false"/>
          <w:color w:val="000000"/>
          <w:sz w:val="28"/>
        </w:rPr>
        <w:t xml:space="preserve">
     11) определяет порядок хранения записей, имеющих историческую или культурную ценность; </w:t>
      </w:r>
      <w:r>
        <w:br/>
      </w:r>
      <w:r>
        <w:rPr>
          <w:rFonts w:ascii="Times New Roman"/>
          <w:b w:val="false"/>
          <w:i w:val="false"/>
          <w:color w:val="000000"/>
          <w:sz w:val="28"/>
        </w:rPr>
        <w:t xml:space="preserve">
     12) утверждает правила аккредитации журналистов; </w:t>
      </w:r>
      <w:r>
        <w:br/>
      </w:r>
      <w:r>
        <w:rPr>
          <w:rFonts w:ascii="Times New Roman"/>
          <w:b w:val="false"/>
          <w:i w:val="false"/>
          <w:color w:val="000000"/>
          <w:sz w:val="28"/>
        </w:rPr>
        <w:t xml:space="preserve">
     13) координирует деятельность местных исполнительных органов на предмет осуществления контроля за соблюдением законодательства Республики Казахстан в области средств массовой информации; </w:t>
      </w:r>
      <w:r>
        <w:br/>
      </w:r>
      <w:r>
        <w:rPr>
          <w:rFonts w:ascii="Times New Roman"/>
          <w:b w:val="false"/>
          <w:i w:val="false"/>
          <w:color w:val="000000"/>
          <w:sz w:val="28"/>
        </w:rPr>
        <w:t xml:space="preserve">
     14) координирует деятельность центральных и местных исполнительных органов по вопросам в области средств массовой информации. </w:t>
      </w:r>
    </w:p>
    <w:p>
      <w:pPr>
        <w:spacing w:after="0"/>
        <w:ind w:left="0"/>
        <w:jc w:val="both"/>
      </w:pPr>
      <w:r>
        <w:rPr>
          <w:rFonts w:ascii="Times New Roman"/>
          <w:b w:val="false"/>
          <w:i w:val="false"/>
          <w:color w:val="000000"/>
          <w:sz w:val="28"/>
        </w:rPr>
        <w:t xml:space="preserve">     Статья 4-4. Компетенция местных исполнительных органов </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реализуют государственную информационную политику через региональные средства массовой информации; </w:t>
      </w:r>
      <w:r>
        <w:br/>
      </w:r>
      <w:r>
        <w:rPr>
          <w:rFonts w:ascii="Times New Roman"/>
          <w:b w:val="false"/>
          <w:i w:val="false"/>
          <w:color w:val="000000"/>
          <w:sz w:val="28"/>
        </w:rPr>
        <w:t xml:space="preserve">
     2) осуществляют учет иностранных средств массовой информации, распространяемых на территории области (города республиканского значения, столицы); </w:t>
      </w:r>
      <w:r>
        <w:br/>
      </w:r>
      <w:r>
        <w:rPr>
          <w:rFonts w:ascii="Times New Roman"/>
          <w:b w:val="false"/>
          <w:i w:val="false"/>
          <w:color w:val="000000"/>
          <w:sz w:val="28"/>
        </w:rPr>
        <w:t xml:space="preserve">
     3) утверждают порядок расположения специальных стационарных помещений и правила продажи в них периодической печати продукции, публикующей материалы эротического характера; </w:t>
      </w:r>
      <w:r>
        <w:br/>
      </w:r>
      <w:r>
        <w:rPr>
          <w:rFonts w:ascii="Times New Roman"/>
          <w:b w:val="false"/>
          <w:i w:val="false"/>
          <w:color w:val="000000"/>
          <w:sz w:val="28"/>
        </w:rPr>
        <w:t xml:space="preserve">
     4)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r>
        <w:br/>
      </w:r>
      <w:r>
        <w:rPr>
          <w:rFonts w:ascii="Times New Roman"/>
          <w:b w:val="false"/>
          <w:i w:val="false"/>
          <w:color w:val="000000"/>
          <w:sz w:val="28"/>
        </w:rPr>
        <w:t xml:space="preserve">
     5) осуществляют контроль за соблюдением законодательства Республики Казахстан средствами массовой информации на соответствующей административно-территориальной единице; </w:t>
      </w:r>
      <w:r>
        <w:br/>
      </w:r>
      <w:r>
        <w:rPr>
          <w:rFonts w:ascii="Times New Roman"/>
          <w:b w:val="false"/>
          <w:i w:val="false"/>
          <w:color w:val="000000"/>
          <w:sz w:val="28"/>
        </w:rPr>
        <w:t xml:space="preserve">
     6) представляют в уполномоченный орган статистические данные, информацию по учету иностранных средств массовой информации, а также сведения по соблюдению законодательства Республики Казахстан."; </w:t>
      </w:r>
    </w:p>
    <w:p>
      <w:pPr>
        <w:spacing w:after="0"/>
        <w:ind w:left="0"/>
        <w:jc w:val="both"/>
      </w:pPr>
      <w:r>
        <w:rPr>
          <w:rFonts w:ascii="Times New Roman"/>
          <w:b w:val="false"/>
          <w:i w:val="false"/>
          <w:color w:val="000000"/>
          <w:sz w:val="28"/>
        </w:rPr>
        <w:t xml:space="preserve">     3) пункт 4 статьи 10 исключить; </w:t>
      </w:r>
    </w:p>
    <w:p>
      <w:pPr>
        <w:spacing w:after="0"/>
        <w:ind w:left="0"/>
        <w:jc w:val="both"/>
      </w:pPr>
      <w:r>
        <w:rPr>
          <w:rFonts w:ascii="Times New Roman"/>
          <w:b w:val="false"/>
          <w:i w:val="false"/>
          <w:color w:val="000000"/>
          <w:sz w:val="28"/>
        </w:rPr>
        <w:t xml:space="preserve">     4) в части первой пункта 5 статьи 13 и в пункте 1 статьи 16 слова "по делам средств массовой информации" исключить; </w:t>
      </w:r>
    </w:p>
    <w:p>
      <w:pPr>
        <w:spacing w:after="0"/>
        <w:ind w:left="0"/>
        <w:jc w:val="both"/>
      </w:pPr>
      <w:r>
        <w:rPr>
          <w:rFonts w:ascii="Times New Roman"/>
          <w:b w:val="false"/>
          <w:i w:val="false"/>
          <w:color w:val="000000"/>
          <w:sz w:val="28"/>
        </w:rPr>
        <w:t xml:space="preserve">     5) пункт 5 статьи 22 исключить. </w:t>
      </w:r>
    </w:p>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19 января 2001 г. "О зерне" (Ведомости Парламента Республики Казахстан, 2001 г., N 2, ст. 12; N 15-16, ст. 232; 2003 г., N 19-20, ст. 148; 2004 г., N 23, ст. 142): </w:t>
      </w:r>
    </w:p>
    <w:bookmarkEnd w:id="18"/>
    <w:p>
      <w:pPr>
        <w:spacing w:after="0"/>
        <w:ind w:left="0"/>
        <w:jc w:val="both"/>
      </w:pPr>
      <w:r>
        <w:rPr>
          <w:rFonts w:ascii="Times New Roman"/>
          <w:b w:val="false"/>
          <w:i w:val="false"/>
          <w:color w:val="000000"/>
          <w:sz w:val="28"/>
        </w:rPr>
        <w:t xml:space="preserve">     1) статью 6 изложить в следующей редакции: </w:t>
      </w:r>
    </w:p>
    <w:p>
      <w:pPr>
        <w:spacing w:after="0"/>
        <w:ind w:left="0"/>
        <w:jc w:val="both"/>
      </w:pPr>
      <w:r>
        <w:rPr>
          <w:rFonts w:ascii="Times New Roman"/>
          <w:b w:val="false"/>
          <w:i w:val="false"/>
          <w:color w:val="000000"/>
          <w:sz w:val="28"/>
        </w:rPr>
        <w:t xml:space="preserve">     "Статья 6. Компетенция уполномоченного органа </w:t>
      </w:r>
    </w:p>
    <w:p>
      <w:pPr>
        <w:spacing w:after="0"/>
        <w:ind w:left="0"/>
        <w:jc w:val="both"/>
      </w:pPr>
      <w:r>
        <w:rPr>
          <w:rFonts w:ascii="Times New Roman"/>
          <w:b w:val="false"/>
          <w:i w:val="false"/>
          <w:color w:val="000000"/>
          <w:sz w:val="28"/>
        </w:rPr>
        <w:t xml:space="preserve">     В компетенцию уполномоченного органа входят: </w:t>
      </w:r>
      <w:r>
        <w:br/>
      </w:r>
      <w:r>
        <w:rPr>
          <w:rFonts w:ascii="Times New Roman"/>
          <w:b w:val="false"/>
          <w:i w:val="false"/>
          <w:color w:val="000000"/>
          <w:sz w:val="28"/>
        </w:rPr>
        <w:t xml:space="preserve">
     1) обеспечение формирования и реализации государственной политики в области зернового рынка, координация и регулирование деятельности его участников; </w:t>
      </w:r>
      <w:r>
        <w:br/>
      </w:r>
      <w:r>
        <w:rPr>
          <w:rFonts w:ascii="Times New Roman"/>
          <w:b w:val="false"/>
          <w:i w:val="false"/>
          <w:color w:val="000000"/>
          <w:sz w:val="28"/>
        </w:rPr>
        <w:t xml:space="preserve">
     2) разработка квалификационных требований, предъявляемых к юридическим лицам, осуществляющим лицензируемую деятельность по хранению зерна; </w:t>
      </w:r>
      <w:r>
        <w:br/>
      </w:r>
      <w:r>
        <w:rPr>
          <w:rFonts w:ascii="Times New Roman"/>
          <w:b w:val="false"/>
          <w:i w:val="false"/>
          <w:color w:val="000000"/>
          <w:sz w:val="28"/>
        </w:rPr>
        <w:t xml:space="preserve">
     3) контроль за соблюдением хлебоприемными предприятиями правил: по ведению количественно-качественного учета зерна; хранения зерна; выдачи, обращения и погашения зерновых расписок: </w:t>
      </w:r>
      <w:r>
        <w:br/>
      </w:r>
      <w:r>
        <w:rPr>
          <w:rFonts w:ascii="Times New Roman"/>
          <w:b w:val="false"/>
          <w:i w:val="false"/>
          <w:color w:val="000000"/>
          <w:sz w:val="28"/>
        </w:rPr>
        <w:t xml:space="preserve">
     по зерну государственных ресурсов - ежеквартально на основании графиков проверок сохранности зерна государственных ресурсов, утвержденных начальниками областных территориальных органов уполномоченного органа, а также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по зерну иных владельцев - на основании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4) выдача предписаний о нарушении законодательства Республики Казахстан о зерне, рассмотрение дел об административных правонарушениях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5) осуществление мониторинга зернового рынка, включающего: </w:t>
      </w:r>
      <w:r>
        <w:br/>
      </w:r>
      <w:r>
        <w:rPr>
          <w:rFonts w:ascii="Times New Roman"/>
          <w:b w:val="false"/>
          <w:i w:val="false"/>
          <w:color w:val="000000"/>
          <w:sz w:val="28"/>
        </w:rPr>
        <w:t xml:space="preserve">
     анализ данных мониторинга по Республике Казахстан на основании данных местных исполнительных органов областей и агента по управлению государственными ресурсами зерна, согласно формам, утвержденным уполномоченным органом, и представление данных два раза в месяц - в Правительство Республики Казахстан и ежемесячно - в Администрацию Президента Республики Казахстан; </w:t>
      </w:r>
      <w:r>
        <w:br/>
      </w:r>
      <w:r>
        <w:rPr>
          <w:rFonts w:ascii="Times New Roman"/>
          <w:b w:val="false"/>
          <w:i w:val="false"/>
          <w:color w:val="000000"/>
          <w:sz w:val="28"/>
        </w:rPr>
        <w:t xml:space="preserve">
     6) государственный контроль качества зерна, включающий: </w:t>
      </w:r>
      <w:r>
        <w:br/>
      </w:r>
      <w:r>
        <w:rPr>
          <w:rFonts w:ascii="Times New Roman"/>
          <w:b w:val="false"/>
          <w:i w:val="false"/>
          <w:color w:val="000000"/>
          <w:sz w:val="28"/>
        </w:rPr>
        <w:t xml:space="preserve">
     контроль за определением показателей качества зерна при приемке на хлебоприемные предприятия и отгрузке на основании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контроль количественно-качественного состояния зерна, в том числе: по зерну государственных ресурсов - ежеквартально на основании графиков проверок сохранности зерна государственных ресурсов, утвержденных начальниками областных территориальных органов уполномоченного органа, а также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по зерну иных владельцев - на основании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7)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сертификата качества зерна, установленного уполномоченным органом, и требований Государственной системы технического регулирования, совместно с уполномоченным органом в области технического регулирования и его территориальными подразделениями - ежегодно на основании графиков, утвержденных уполномоченным органом в области технического регулирования, а также </w:t>
      </w:r>
      <w:r>
        <w:br/>
      </w:r>
      <w:r>
        <w:rPr>
          <w:rFonts w:ascii="Times New Roman"/>
          <w:b w:val="false"/>
          <w:i w:val="false"/>
          <w:color w:val="000000"/>
          <w:sz w:val="28"/>
        </w:rPr>
        <w:t xml:space="preserve">
при наличии официальных обращений (жалоб) участников зернового рынка (за исключением анонимных); </w:t>
      </w:r>
      <w:r>
        <w:br/>
      </w:r>
      <w:r>
        <w:rPr>
          <w:rFonts w:ascii="Times New Roman"/>
          <w:b w:val="false"/>
          <w:i w:val="false"/>
          <w:color w:val="000000"/>
          <w:sz w:val="28"/>
        </w:rPr>
        <w:t xml:space="preserve">
     8) наложение запрета на отгрузку любым видом транспорта зерна с хлебоприемного предприятия при наличии оснований, предусмотренных пунктом 2 статьи 28 настоящего Закона; </w:t>
      </w:r>
      <w:r>
        <w:br/>
      </w:r>
      <w:r>
        <w:rPr>
          <w:rFonts w:ascii="Times New Roman"/>
          <w:b w:val="false"/>
          <w:i w:val="false"/>
          <w:color w:val="000000"/>
          <w:sz w:val="28"/>
        </w:rPr>
        <w:t xml:space="preserve">
     9) разработка программ по организации лизинга сельскохозяйственной техники и оборудования, развитию селекции и семеноводства, технологии возделывания зерновых культур, сохранению плодородия почв, защите и карантину растений; </w:t>
      </w:r>
      <w:r>
        <w:br/>
      </w:r>
      <w:r>
        <w:rPr>
          <w:rFonts w:ascii="Times New Roman"/>
          <w:b w:val="false"/>
          <w:i w:val="false"/>
          <w:color w:val="000000"/>
          <w:sz w:val="28"/>
        </w:rPr>
        <w:t xml:space="preserve">
     10) разработка требований к порядку экспертизы качества зерна и выдаче сертификата качества зерна по согласованию с уполномоченным органом в области технического регулирования; </w:t>
      </w:r>
      <w:r>
        <w:br/>
      </w:r>
      <w:r>
        <w:rPr>
          <w:rFonts w:ascii="Times New Roman"/>
          <w:b w:val="false"/>
          <w:i w:val="false"/>
          <w:color w:val="000000"/>
          <w:sz w:val="28"/>
        </w:rPr>
        <w:t xml:space="preserve">
     11) внесение предложений по совершенствованию стандартов, технических условий, других нормативных документов по качеству зерна (семян); </w:t>
      </w:r>
      <w:r>
        <w:br/>
      </w:r>
      <w:r>
        <w:rPr>
          <w:rFonts w:ascii="Times New Roman"/>
          <w:b w:val="false"/>
          <w:i w:val="false"/>
          <w:color w:val="000000"/>
          <w:sz w:val="28"/>
        </w:rPr>
        <w:t xml:space="preserve">
     12) разработка и утверждение нормативных правовых актов по количественно-качественному учету; хранению зерна; выдаче, обращению и погашению зерновых расписок; проведению мониторинга зернового рынка; проведению временного управления хлебоприемным предприятием; типовых форм отчетности хлебоприемных предприятий; положения о государственных зерновых инспекторах; </w:t>
      </w:r>
      <w:r>
        <w:br/>
      </w:r>
      <w:r>
        <w:rPr>
          <w:rFonts w:ascii="Times New Roman"/>
          <w:b w:val="false"/>
          <w:i w:val="false"/>
          <w:color w:val="000000"/>
          <w:sz w:val="28"/>
        </w:rPr>
        <w:t xml:space="preserve">
     13) разработка и утверждение правил лицензирования деятельности по хранению зерна на хлебоприемных предприятиях; </w:t>
      </w:r>
      <w:r>
        <w:br/>
      </w:r>
      <w:r>
        <w:rPr>
          <w:rFonts w:ascii="Times New Roman"/>
          <w:b w:val="false"/>
          <w:i w:val="false"/>
          <w:color w:val="000000"/>
          <w:sz w:val="28"/>
        </w:rPr>
        <w:t xml:space="preserve">
     14) разработка антидемпинговых мер в защиту производителей зерна; </w:t>
      </w:r>
      <w:r>
        <w:br/>
      </w:r>
      <w:r>
        <w:rPr>
          <w:rFonts w:ascii="Times New Roman"/>
          <w:b w:val="false"/>
          <w:i w:val="false"/>
          <w:color w:val="000000"/>
          <w:sz w:val="28"/>
        </w:rPr>
        <w:t xml:space="preserve">
     15) установление требований к бланкам, на которых выписывается зерновая расписка, порядка их выпуска, приобретения, хранения, обращения, погашения и уничтожения, а также требований к образцу зерновых расписок; </w:t>
      </w:r>
      <w:r>
        <w:br/>
      </w:r>
      <w:r>
        <w:rPr>
          <w:rFonts w:ascii="Times New Roman"/>
          <w:b w:val="false"/>
          <w:i w:val="false"/>
          <w:color w:val="000000"/>
          <w:sz w:val="28"/>
        </w:rPr>
        <w:t xml:space="preserve">
     16)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 </w:t>
      </w:r>
      <w:r>
        <w:br/>
      </w:r>
      <w:r>
        <w:rPr>
          <w:rFonts w:ascii="Times New Roman"/>
          <w:b w:val="false"/>
          <w:i w:val="false"/>
          <w:color w:val="000000"/>
          <w:sz w:val="28"/>
        </w:rPr>
        <w:t xml:space="preserve">
     17) применение к хлебоприемному предприятию видов ответственности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 </w:t>
      </w:r>
      <w:r>
        <w:br/>
      </w:r>
      <w:r>
        <w:rPr>
          <w:rFonts w:ascii="Times New Roman"/>
          <w:b w:val="false"/>
          <w:i w:val="false"/>
          <w:color w:val="000000"/>
          <w:sz w:val="28"/>
        </w:rPr>
        <w:t xml:space="preserve">
     18) принятие решения о введении временного управления хлебоприемным предприятием, а также о досрочном завершении временного управления в соответствии с подпунктом 2) пункта 1 статьи 33 настоящего Закона; </w:t>
      </w:r>
      <w:r>
        <w:br/>
      </w:r>
      <w:r>
        <w:rPr>
          <w:rFonts w:ascii="Times New Roman"/>
          <w:b w:val="false"/>
          <w:i w:val="false"/>
          <w:color w:val="000000"/>
          <w:sz w:val="28"/>
        </w:rPr>
        <w:t xml:space="preserve">
     19) контроль за управлением государственными ресурсами зерна в пределах полномочий, определяемых Правительством Республики Казахстан; </w:t>
      </w:r>
      <w:r>
        <w:br/>
      </w:r>
      <w:r>
        <w:rPr>
          <w:rFonts w:ascii="Times New Roman"/>
          <w:b w:val="false"/>
          <w:i w:val="false"/>
          <w:color w:val="000000"/>
          <w:sz w:val="28"/>
        </w:rPr>
        <w:t xml:space="preserve">
     20) контроль за отгрузкой и перевозкой (перемещением) государственных ресурсов зерна."; </w:t>
      </w:r>
    </w:p>
    <w:p>
      <w:pPr>
        <w:spacing w:after="0"/>
        <w:ind w:left="0"/>
        <w:jc w:val="both"/>
      </w:pPr>
      <w:r>
        <w:rPr>
          <w:rFonts w:ascii="Times New Roman"/>
          <w:b w:val="false"/>
          <w:i w:val="false"/>
          <w:color w:val="000000"/>
          <w:sz w:val="28"/>
        </w:rPr>
        <w:t xml:space="preserve">     2) дополнить статьями 6-1 и 6-2 следующего содержания: </w:t>
      </w:r>
    </w:p>
    <w:p>
      <w:pPr>
        <w:spacing w:after="0"/>
        <w:ind w:left="0"/>
        <w:jc w:val="both"/>
      </w:pPr>
      <w:r>
        <w:rPr>
          <w:rFonts w:ascii="Times New Roman"/>
          <w:b w:val="false"/>
          <w:i w:val="false"/>
          <w:color w:val="000000"/>
          <w:sz w:val="28"/>
        </w:rPr>
        <w:t xml:space="preserve">     "Статья 6-1. Компетенция местного исполнительного органа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В компетенцию местного исполнительного органа области входят: </w:t>
      </w:r>
      <w:r>
        <w:br/>
      </w:r>
      <w:r>
        <w:rPr>
          <w:rFonts w:ascii="Times New Roman"/>
          <w:b w:val="false"/>
          <w:i w:val="false"/>
          <w:color w:val="000000"/>
          <w:sz w:val="28"/>
        </w:rPr>
        <w:t xml:space="preserve">
     1) реализация программ по развитию селекции и семеноводства, технологии возделывания зерновых культур, сохранению и восстановлению плодородия почв; </w:t>
      </w:r>
      <w:r>
        <w:br/>
      </w:r>
      <w:r>
        <w:rPr>
          <w:rFonts w:ascii="Times New Roman"/>
          <w:b w:val="false"/>
          <w:i w:val="false"/>
          <w:color w:val="000000"/>
          <w:sz w:val="28"/>
        </w:rPr>
        <w:t xml:space="preserve">
     2) лицензирование деятельности по хранению зерна; </w:t>
      </w:r>
      <w:r>
        <w:br/>
      </w:r>
      <w:r>
        <w:rPr>
          <w:rFonts w:ascii="Times New Roman"/>
          <w:b w:val="false"/>
          <w:i w:val="false"/>
          <w:color w:val="000000"/>
          <w:sz w:val="28"/>
        </w:rPr>
        <w:t xml:space="preserve">
     3) осуществление мониторинга зернового рынка в соответствии с правилами, утверждаемыми уполномоченным органом, включающего: </w:t>
      </w:r>
      <w:r>
        <w:br/>
      </w:r>
      <w:r>
        <w:rPr>
          <w:rFonts w:ascii="Times New Roman"/>
          <w:b w:val="false"/>
          <w:i w:val="false"/>
          <w:color w:val="000000"/>
          <w:sz w:val="28"/>
        </w:rPr>
        <w:t xml:space="preserve">
     сбор данных мониторинга посредством составления два раза в месяц информации по наличию и движению зерна с учетом его остатков у участников зернового рынка по формам, утвержденным уполномоченным органом и уполномоченным органом по статистике; </w:t>
      </w:r>
      <w:r>
        <w:br/>
      </w:r>
      <w:r>
        <w:rPr>
          <w:rFonts w:ascii="Times New Roman"/>
          <w:b w:val="false"/>
          <w:i w:val="false"/>
          <w:color w:val="000000"/>
          <w:sz w:val="28"/>
        </w:rPr>
        <w:t xml:space="preserve">
     сбор данных мониторинга на хлебоприемных предприятиях посредством представления хлебоприемными предприятиями информации по письменному запросу местного исполнительного органа области по формам, утверждаемым уполномоченным органом и уполномоченным органом по статистике; </w:t>
      </w:r>
      <w:r>
        <w:br/>
      </w:r>
      <w:r>
        <w:rPr>
          <w:rFonts w:ascii="Times New Roman"/>
          <w:b w:val="false"/>
          <w:i w:val="false"/>
          <w:color w:val="000000"/>
          <w:sz w:val="28"/>
        </w:rPr>
        <w:t xml:space="preserve">
     обработку данных мониторинга по каждой области и представление два раза в месяц данных в уполномоченный орган; </w:t>
      </w:r>
      <w:r>
        <w:br/>
      </w:r>
      <w:r>
        <w:rPr>
          <w:rFonts w:ascii="Times New Roman"/>
          <w:b w:val="false"/>
          <w:i w:val="false"/>
          <w:color w:val="000000"/>
          <w:sz w:val="28"/>
        </w:rPr>
        <w:t xml:space="preserve">
     обработку и анализ данных мониторинга на основании сведений, получаемых на договорной безвозмездной основе от территориальных подразделений национальной компании - перевозчика - об объемах отгрузки зерна по железной дороге, территориальных подразделений уполномоченного органа в области таможенного регулирования - по экспорту зерновых культур, аккредитованных организаций - по сертификационным испытаниям качества зерна, агента по управлению государственными ресурсами зерна - по объемам, качеству и движению государственных ресурсов зерна; </w:t>
      </w:r>
      <w:r>
        <w:br/>
      </w:r>
      <w:r>
        <w:rPr>
          <w:rFonts w:ascii="Times New Roman"/>
          <w:b w:val="false"/>
          <w:i w:val="false"/>
          <w:color w:val="000000"/>
          <w:sz w:val="28"/>
        </w:rPr>
        <w:t xml:space="preserve">
     4) внесение предложений по совершенствованию стандартов, технических условий, других нормативных документов по качеству зерна (семян); </w:t>
      </w:r>
      <w:r>
        <w:br/>
      </w:r>
      <w:r>
        <w:rPr>
          <w:rFonts w:ascii="Times New Roman"/>
          <w:b w:val="false"/>
          <w:i w:val="false"/>
          <w:color w:val="000000"/>
          <w:sz w:val="28"/>
        </w:rPr>
        <w:t xml:space="preserve">
     5) оптимизация структуры зернового производства с учетом природно-климатических условий и рыночной конъюнктуры, совершенствование технологии производства, хранения и реализации зерна; </w:t>
      </w:r>
      <w:r>
        <w:br/>
      </w:r>
      <w:r>
        <w:rPr>
          <w:rFonts w:ascii="Times New Roman"/>
          <w:b w:val="false"/>
          <w:i w:val="false"/>
          <w:color w:val="000000"/>
          <w:sz w:val="28"/>
        </w:rPr>
        <w:t xml:space="preserve">
     6) внедрение новых прогрессивных технологий производства и хранения зерна; </w:t>
      </w:r>
      <w:r>
        <w:br/>
      </w:r>
      <w:r>
        <w:rPr>
          <w:rFonts w:ascii="Times New Roman"/>
          <w:b w:val="false"/>
          <w:i w:val="false"/>
          <w:color w:val="000000"/>
          <w:sz w:val="28"/>
        </w:rPr>
        <w:t xml:space="preserve">
     7) создание условий для эффективного обращения зерновых расписок; </w:t>
      </w:r>
      <w:r>
        <w:br/>
      </w:r>
      <w:r>
        <w:rPr>
          <w:rFonts w:ascii="Times New Roman"/>
          <w:b w:val="false"/>
          <w:i w:val="false"/>
          <w:color w:val="000000"/>
          <w:sz w:val="28"/>
        </w:rPr>
        <w:t xml:space="preserve">
     8) осуществление удешевления отечественным сельскохозяйственным товаропроизводителям стоимости минеральных удобрений, протравителей семян и гербицидов в соответствии с бюджетными программами; </w:t>
      </w:r>
      <w:r>
        <w:br/>
      </w:r>
      <w:r>
        <w:rPr>
          <w:rFonts w:ascii="Times New Roman"/>
          <w:b w:val="false"/>
          <w:i w:val="false"/>
          <w:color w:val="000000"/>
          <w:sz w:val="28"/>
        </w:rPr>
        <w:t xml:space="preserve">
     9) принятие необходимых мер по своевременному обеспечению потребностей внутреннего рынка в нефтепродуктах; </w:t>
      </w:r>
      <w:r>
        <w:br/>
      </w:r>
      <w:r>
        <w:rPr>
          <w:rFonts w:ascii="Times New Roman"/>
          <w:b w:val="false"/>
          <w:i w:val="false"/>
          <w:color w:val="000000"/>
          <w:sz w:val="28"/>
        </w:rPr>
        <w:t xml:space="preserve">
     10) принятие мер по созданию в регионах конкурентной среды по оказанию сертификационных услуг производителям зерна; </w:t>
      </w:r>
      <w:r>
        <w:br/>
      </w:r>
      <w:r>
        <w:rPr>
          <w:rFonts w:ascii="Times New Roman"/>
          <w:b w:val="false"/>
          <w:i w:val="false"/>
          <w:color w:val="000000"/>
          <w:sz w:val="28"/>
        </w:rPr>
        <w:t xml:space="preserve">
     11) контроль за хлебоприемными предприятиями, включающий: </w:t>
      </w:r>
      <w:r>
        <w:br/>
      </w:r>
      <w:r>
        <w:rPr>
          <w:rFonts w:ascii="Times New Roman"/>
          <w:b w:val="false"/>
          <w:i w:val="false"/>
          <w:color w:val="000000"/>
          <w:sz w:val="28"/>
        </w:rPr>
        <w:t xml:space="preserve">
     постлицензионное ежегодное обследование хлебоприемных предприятий и готовность к приему зерна нового урожая в соответствии с утвержденными графиками; </w:t>
      </w:r>
      <w:r>
        <w:br/>
      </w:r>
      <w:r>
        <w:rPr>
          <w:rFonts w:ascii="Times New Roman"/>
          <w:b w:val="false"/>
          <w:i w:val="false"/>
          <w:color w:val="000000"/>
          <w:sz w:val="28"/>
        </w:rPr>
        <w:t xml:space="preserve">
     оформление актов обследований хлебоприемных предприятий; </w:t>
      </w:r>
      <w:r>
        <w:br/>
      </w:r>
      <w:r>
        <w:rPr>
          <w:rFonts w:ascii="Times New Roman"/>
          <w:b w:val="false"/>
          <w:i w:val="false"/>
          <w:color w:val="000000"/>
          <w:sz w:val="28"/>
        </w:rPr>
        <w:t xml:space="preserve">
     12) приостановление действия лицензии на право осуществления деятельности по хранению зерна в целом или в части осуществления отдельных операций на срок до шести месяцев по основаниям, установленным статьей 26 настоящего Закона. </w:t>
      </w:r>
    </w:p>
    <w:p>
      <w:pPr>
        <w:spacing w:after="0"/>
        <w:ind w:left="0"/>
        <w:jc w:val="both"/>
      </w:pPr>
      <w:r>
        <w:rPr>
          <w:rFonts w:ascii="Times New Roman"/>
          <w:b w:val="false"/>
          <w:i w:val="false"/>
          <w:color w:val="000000"/>
          <w:sz w:val="28"/>
        </w:rPr>
        <w:t xml:space="preserve">     Статья 6-2. Функции агента по управлению государственными </w:t>
      </w:r>
      <w:r>
        <w:br/>
      </w:r>
      <w:r>
        <w:rPr>
          <w:rFonts w:ascii="Times New Roman"/>
          <w:b w:val="false"/>
          <w:i w:val="false"/>
          <w:color w:val="000000"/>
          <w:sz w:val="28"/>
        </w:rPr>
        <w:t xml:space="preserve">
                 ресурсами зерна </w:t>
      </w:r>
    </w:p>
    <w:p>
      <w:pPr>
        <w:spacing w:after="0"/>
        <w:ind w:left="0"/>
        <w:jc w:val="both"/>
      </w:pPr>
      <w:r>
        <w:rPr>
          <w:rFonts w:ascii="Times New Roman"/>
          <w:b w:val="false"/>
          <w:i w:val="false"/>
          <w:color w:val="000000"/>
          <w:sz w:val="28"/>
        </w:rPr>
        <w:t xml:space="preserve">     Агент по управлению государственными ресурсами зерна осуществляет следующие функции: </w:t>
      </w:r>
      <w:r>
        <w:br/>
      </w:r>
      <w:r>
        <w:rPr>
          <w:rFonts w:ascii="Times New Roman"/>
          <w:b w:val="false"/>
          <w:i w:val="false"/>
          <w:color w:val="000000"/>
          <w:sz w:val="28"/>
        </w:rPr>
        <w:t xml:space="preserve">
     1) осуществление закупа зерна в государственные ресурсы зерна у отечественных сельскохозяйственных товаропроизводителей по рыночным ценам; </w:t>
      </w:r>
      <w:r>
        <w:br/>
      </w:r>
      <w:r>
        <w:rPr>
          <w:rFonts w:ascii="Times New Roman"/>
          <w:b w:val="false"/>
          <w:i w:val="false"/>
          <w:color w:val="000000"/>
          <w:sz w:val="28"/>
        </w:rPr>
        <w:t xml:space="preserve">
     2) выбор в установленном порядке хлебоприемных предприятий для хранения государственных ресурсов зерна; </w:t>
      </w:r>
      <w:r>
        <w:br/>
      </w:r>
      <w:r>
        <w:rPr>
          <w:rFonts w:ascii="Times New Roman"/>
          <w:b w:val="false"/>
          <w:i w:val="false"/>
          <w:color w:val="000000"/>
          <w:sz w:val="28"/>
        </w:rPr>
        <w:t xml:space="preserve">
     3) выдача семенных и фуражных ссуд отечественным сельскохозяйственным товаропроизводителям из государственных ресурсов семян и государственных ресурсов фуражного зерна."; </w:t>
      </w:r>
    </w:p>
    <w:p>
      <w:pPr>
        <w:spacing w:after="0"/>
        <w:ind w:left="0"/>
        <w:jc w:val="both"/>
      </w:pPr>
      <w:r>
        <w:rPr>
          <w:rFonts w:ascii="Times New Roman"/>
          <w:b w:val="false"/>
          <w:i w:val="false"/>
          <w:color w:val="000000"/>
          <w:sz w:val="28"/>
        </w:rPr>
        <w:t xml:space="preserve">     3) подпункт 12) статьи 10 исключить; </w:t>
      </w:r>
    </w:p>
    <w:p>
      <w:pPr>
        <w:spacing w:after="0"/>
        <w:ind w:left="0"/>
        <w:jc w:val="both"/>
      </w:pPr>
      <w:r>
        <w:rPr>
          <w:rFonts w:ascii="Times New Roman"/>
          <w:b w:val="false"/>
          <w:i w:val="false"/>
          <w:color w:val="000000"/>
          <w:sz w:val="28"/>
        </w:rPr>
        <w:t xml:space="preserve">     4) в абзаце первом пункта 3 статьи 13 слова "уполномоченного органа" исключить; </w:t>
      </w:r>
    </w:p>
    <w:p>
      <w:pPr>
        <w:spacing w:after="0"/>
        <w:ind w:left="0"/>
        <w:jc w:val="both"/>
      </w:pPr>
      <w:r>
        <w:rPr>
          <w:rFonts w:ascii="Times New Roman"/>
          <w:b w:val="false"/>
          <w:i w:val="false"/>
          <w:color w:val="000000"/>
          <w:sz w:val="28"/>
        </w:rPr>
        <w:t xml:space="preserve">     5) абзац первый статьи 17 изложить в следующей редакции: </w:t>
      </w:r>
      <w:r>
        <w:br/>
      </w:r>
      <w:r>
        <w:rPr>
          <w:rFonts w:ascii="Times New Roman"/>
          <w:b w:val="false"/>
          <w:i w:val="false"/>
          <w:color w:val="000000"/>
          <w:sz w:val="28"/>
        </w:rPr>
        <w:t xml:space="preserve">
     "В целях обеспечения соответствия хлебоприемных предприятий квалификационным требованиям при лицензировании деятельности по хранению зерна, защиты интересов владельцев зерна регулирование деятельности хлебоприемных предприятий осуществляется посредством:"; </w:t>
      </w:r>
    </w:p>
    <w:p>
      <w:pPr>
        <w:spacing w:after="0"/>
        <w:ind w:left="0"/>
        <w:jc w:val="both"/>
      </w:pPr>
      <w:r>
        <w:rPr>
          <w:rFonts w:ascii="Times New Roman"/>
          <w:b w:val="false"/>
          <w:i w:val="false"/>
          <w:color w:val="000000"/>
          <w:sz w:val="28"/>
        </w:rPr>
        <w:t xml:space="preserve">     6) в статье 24-1: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подпункты 3) и 5) исключить;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Государственный зерновой инспектор уполномоченного органа осуществляет следующие функции: </w:t>
      </w:r>
      <w:r>
        <w:br/>
      </w:r>
      <w:r>
        <w:rPr>
          <w:rFonts w:ascii="Times New Roman"/>
          <w:b w:val="false"/>
          <w:i w:val="false"/>
          <w:color w:val="000000"/>
          <w:sz w:val="28"/>
        </w:rPr>
        <w:t xml:space="preserve">
     1) контроль за определением качества зерна на хлебоприемных предприятиях; </w:t>
      </w:r>
      <w:r>
        <w:br/>
      </w:r>
      <w:r>
        <w:rPr>
          <w:rFonts w:ascii="Times New Roman"/>
          <w:b w:val="false"/>
          <w:i w:val="false"/>
          <w:color w:val="000000"/>
          <w:sz w:val="28"/>
        </w:rPr>
        <w:t xml:space="preserve">
     2) контроль количественно-качественного состояния зерна, в том числе зерна государственных ресурсов; </w:t>
      </w:r>
      <w:r>
        <w:br/>
      </w:r>
      <w:r>
        <w:rPr>
          <w:rFonts w:ascii="Times New Roman"/>
          <w:b w:val="false"/>
          <w:i w:val="false"/>
          <w:color w:val="000000"/>
          <w:sz w:val="28"/>
        </w:rPr>
        <w:t xml:space="preserve">
     3) участвует в проведении ежегодного обследования хлебоприемных предприятий на предмет соответствия их квалификационным требованиям для подтверждения генеральных лицензий; </w:t>
      </w:r>
      <w:r>
        <w:br/>
      </w:r>
      <w:r>
        <w:rPr>
          <w:rFonts w:ascii="Times New Roman"/>
          <w:b w:val="false"/>
          <w:i w:val="false"/>
          <w:color w:val="000000"/>
          <w:sz w:val="28"/>
        </w:rPr>
        <w:t xml:space="preserve">
     4) вносит предложения в местный исполнительный орган области о приостановлении действия и (или) отзыве лицензии на право осуществления деятельности по хранению зерна; </w:t>
      </w:r>
      <w:r>
        <w:br/>
      </w:r>
      <w:r>
        <w:rPr>
          <w:rFonts w:ascii="Times New Roman"/>
          <w:b w:val="false"/>
          <w:i w:val="false"/>
          <w:color w:val="000000"/>
          <w:sz w:val="28"/>
        </w:rPr>
        <w:t xml:space="preserve">
     5) вносит предложение по введению временного управления хлебоприемным предприятием; </w:t>
      </w:r>
      <w:r>
        <w:br/>
      </w:r>
      <w:r>
        <w:rPr>
          <w:rFonts w:ascii="Times New Roman"/>
          <w:b w:val="false"/>
          <w:i w:val="false"/>
          <w:color w:val="000000"/>
          <w:sz w:val="28"/>
        </w:rPr>
        <w:t xml:space="preserve">
     6) осуществляет контроль за деятельностью аккредитованных лабораторий по экспертизе качества зерна; </w:t>
      </w:r>
      <w:r>
        <w:br/>
      </w:r>
      <w:r>
        <w:rPr>
          <w:rFonts w:ascii="Times New Roman"/>
          <w:b w:val="false"/>
          <w:i w:val="false"/>
          <w:color w:val="000000"/>
          <w:sz w:val="28"/>
        </w:rPr>
        <w:t xml:space="preserve">
     7) направляет держателям зерновых расписок уведомление о представлении кандидатур для включения в состав комиссии по временному управлению хлебоприемным предприятием; </w:t>
      </w:r>
      <w:r>
        <w:br/>
      </w:r>
      <w:r>
        <w:rPr>
          <w:rFonts w:ascii="Times New Roman"/>
          <w:b w:val="false"/>
          <w:i w:val="false"/>
          <w:color w:val="000000"/>
          <w:sz w:val="28"/>
        </w:rPr>
        <w:t xml:space="preserve">
     8) в случае выявления нарушений законодательства Республики Казахстан о зерне выдает хлебоприемным предприятиям предписание по форме, утвержденной уполномоченным органом; </w:t>
      </w:r>
      <w:r>
        <w:br/>
      </w:r>
      <w:r>
        <w:rPr>
          <w:rFonts w:ascii="Times New Roman"/>
          <w:b w:val="false"/>
          <w:i w:val="false"/>
          <w:color w:val="000000"/>
          <w:sz w:val="28"/>
        </w:rPr>
        <w:t xml:space="preserve">
     9) составляет протоколы об административных правонарушениях по форме, установленной уполномоченным органом, и вносит предложения о наложении на хлебоприемные предприятия и их должностных лиц штрафа за нарушение законодательства Республики Казахстан о зерне и его взыскании, в соответствии с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7) в статье 25: </w:t>
      </w:r>
      <w:r>
        <w:br/>
      </w:r>
      <w:r>
        <w:rPr>
          <w:rFonts w:ascii="Times New Roman"/>
          <w:b w:val="false"/>
          <w:i w:val="false"/>
          <w:color w:val="000000"/>
          <w:sz w:val="28"/>
        </w:rPr>
        <w:t xml:space="preserve">
     подпункт 2) пункта 1 исключить; </w:t>
      </w:r>
      <w:r>
        <w:br/>
      </w:r>
      <w:r>
        <w:rPr>
          <w:rFonts w:ascii="Times New Roman"/>
          <w:b w:val="false"/>
          <w:i w:val="false"/>
          <w:color w:val="000000"/>
          <w:sz w:val="28"/>
        </w:rPr>
        <w:t xml:space="preserve">
     в пункте 2 слово "уполномоченного органа" исключить; </w:t>
      </w:r>
    </w:p>
    <w:p>
      <w:pPr>
        <w:spacing w:after="0"/>
        <w:ind w:left="0"/>
        <w:jc w:val="both"/>
      </w:pPr>
      <w:r>
        <w:rPr>
          <w:rFonts w:ascii="Times New Roman"/>
          <w:b w:val="false"/>
          <w:i w:val="false"/>
          <w:color w:val="000000"/>
          <w:sz w:val="28"/>
        </w:rPr>
        <w:t xml:space="preserve">     8) в пункте 1 статьи 30 после слова "органа," дополнить словами "местного исполнительного органа области"; </w:t>
      </w:r>
    </w:p>
    <w:p>
      <w:pPr>
        <w:spacing w:after="0"/>
        <w:ind w:left="0"/>
        <w:jc w:val="both"/>
      </w:pPr>
      <w:r>
        <w:rPr>
          <w:rFonts w:ascii="Times New Roman"/>
          <w:b w:val="false"/>
          <w:i w:val="false"/>
          <w:color w:val="000000"/>
          <w:sz w:val="28"/>
        </w:rPr>
        <w:t xml:space="preserve">     9) в пункте 3 статьи 33 слова "отзывает лицензию" заменить словами "вносит предложение об отзыве лицензии"; </w:t>
      </w:r>
    </w:p>
    <w:p>
      <w:pPr>
        <w:spacing w:after="0"/>
        <w:ind w:left="0"/>
        <w:jc w:val="both"/>
      </w:pPr>
      <w:r>
        <w:rPr>
          <w:rFonts w:ascii="Times New Roman"/>
          <w:b w:val="false"/>
          <w:i w:val="false"/>
          <w:color w:val="000000"/>
          <w:sz w:val="28"/>
        </w:rPr>
        <w:t xml:space="preserve">     10) в статье 39: </w:t>
      </w:r>
      <w:r>
        <w:br/>
      </w:r>
      <w:r>
        <w:rPr>
          <w:rFonts w:ascii="Times New Roman"/>
          <w:b w:val="false"/>
          <w:i w:val="false"/>
          <w:color w:val="000000"/>
          <w:sz w:val="28"/>
        </w:rPr>
        <w:t xml:space="preserve">
     в подпункте 1) пункта 3 слово "уполномоченным" заменить словами "местным исполнительным органам области"; </w:t>
      </w:r>
      <w:r>
        <w:br/>
      </w:r>
      <w:r>
        <w:rPr>
          <w:rFonts w:ascii="Times New Roman"/>
          <w:b w:val="false"/>
          <w:i w:val="false"/>
          <w:color w:val="000000"/>
          <w:sz w:val="28"/>
        </w:rPr>
        <w:t xml:space="preserve">
     в пункте 8 слова "уполномоченный орган" заменить словами "местный исполнительный орган области"; </w:t>
      </w:r>
      <w:r>
        <w:br/>
      </w:r>
      <w:r>
        <w:rPr>
          <w:rFonts w:ascii="Times New Roman"/>
          <w:b w:val="false"/>
          <w:i w:val="false"/>
          <w:color w:val="000000"/>
          <w:sz w:val="28"/>
        </w:rPr>
        <w:t xml:space="preserve">
     в пункте 9 слова "уполномоченному органу" заменить словами "местному исполнительному органу области". </w:t>
      </w:r>
    </w:p>
    <w:bookmarkStart w:name="z20" w:id="19"/>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января 2001 г. "О местном государственном управлении" (Ведомости Парламента Республики Казахстан, 2001 г., N 3, ст. 17; N 9, ст. 86; N 24, ст. 338; 2002 г., N 10, ст. 103; 2004 г., N 10, ст. 56; N 17, ст. 97; N 23, ст. 142; N 24, ст. 144;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p>
    <w:bookmarkEnd w:id="19"/>
    <w:p>
      <w:pPr>
        <w:spacing w:after="0"/>
        <w:ind w:left="0"/>
        <w:jc w:val="both"/>
      </w:pPr>
      <w:r>
        <w:rPr>
          <w:rFonts w:ascii="Times New Roman"/>
          <w:b w:val="false"/>
          <w:i w:val="false"/>
          <w:color w:val="000000"/>
          <w:sz w:val="28"/>
        </w:rPr>
        <w:t xml:space="preserve">     1) в тексте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заменить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исполнительного органа"; </w:t>
      </w:r>
    </w:p>
    <w:p>
      <w:pPr>
        <w:spacing w:after="0"/>
        <w:ind w:left="0"/>
        <w:jc w:val="both"/>
      </w:pPr>
      <w:r>
        <w:rPr>
          <w:rFonts w:ascii="Times New Roman"/>
          <w:b w:val="false"/>
          <w:i w:val="false"/>
          <w:color w:val="000000"/>
          <w:sz w:val="28"/>
        </w:rPr>
        <w:t xml:space="preserve">     2) в подпункте 11) статьи 1 слова "исполнительного" заменить словами "государственного"; </w:t>
      </w:r>
    </w:p>
    <w:p>
      <w:pPr>
        <w:spacing w:after="0"/>
        <w:ind w:left="0"/>
        <w:jc w:val="both"/>
      </w:pPr>
      <w:r>
        <w:rPr>
          <w:rFonts w:ascii="Times New Roman"/>
          <w:b w:val="false"/>
          <w:i w:val="false"/>
          <w:color w:val="000000"/>
          <w:sz w:val="28"/>
        </w:rPr>
        <w:t xml:space="preserve">     3) пункт 1 статьи 6 дополнить подпунктом 2-1) следующего содержания: </w:t>
      </w:r>
      <w:r>
        <w:br/>
      </w:r>
      <w:r>
        <w:rPr>
          <w:rFonts w:ascii="Times New Roman"/>
          <w:b w:val="false"/>
          <w:i w:val="false"/>
          <w:color w:val="000000"/>
          <w:sz w:val="28"/>
        </w:rPr>
        <w:t xml:space="preserve">
     "2-1) утверждение региональных программ в области защиты государственных секретов;"; </w:t>
      </w:r>
    </w:p>
    <w:p>
      <w:pPr>
        <w:spacing w:after="0"/>
        <w:ind w:left="0"/>
        <w:jc w:val="both"/>
      </w:pPr>
      <w:r>
        <w:rPr>
          <w:rFonts w:ascii="Times New Roman"/>
          <w:b w:val="false"/>
          <w:i w:val="false"/>
          <w:color w:val="000000"/>
          <w:sz w:val="28"/>
        </w:rPr>
        <w:t xml:space="preserve">     4) в пункте 1 статьи 27: </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осуществляет регулирование водных отношений в соответствии с законодательством Республики Казахстан;"; </w:t>
      </w:r>
      <w:r>
        <w:br/>
      </w:r>
      <w:r>
        <w:rPr>
          <w:rFonts w:ascii="Times New Roman"/>
          <w:b w:val="false"/>
          <w:i w:val="false"/>
          <w:color w:val="000000"/>
          <w:sz w:val="28"/>
        </w:rPr>
        <w:t xml:space="preserve">
     в подпункте 16) слова "и реализует" исключить; </w:t>
      </w:r>
      <w:r>
        <w:br/>
      </w:r>
      <w:r>
        <w:rPr>
          <w:rFonts w:ascii="Times New Roman"/>
          <w:b w:val="false"/>
          <w:i w:val="false"/>
          <w:color w:val="000000"/>
          <w:sz w:val="28"/>
        </w:rPr>
        <w:t xml:space="preserve">
     в подпункте 19-1): </w:t>
      </w:r>
      <w:r>
        <w:br/>
      </w:r>
      <w:r>
        <w:rPr>
          <w:rFonts w:ascii="Times New Roman"/>
          <w:b w:val="false"/>
          <w:i w:val="false"/>
          <w:color w:val="000000"/>
          <w:sz w:val="28"/>
        </w:rPr>
        <w:t xml:space="preserve">
     после слова "лимита" дополнить словами "и нормативов"; </w:t>
      </w:r>
      <w:r>
        <w:br/>
      </w:r>
      <w:r>
        <w:rPr>
          <w:rFonts w:ascii="Times New Roman"/>
          <w:b w:val="false"/>
          <w:i w:val="false"/>
          <w:color w:val="000000"/>
          <w:sz w:val="28"/>
        </w:rPr>
        <w:t xml:space="preserve">
     слово "утвержденного" заменить словом "утвержденных"; </w:t>
      </w:r>
      <w:r>
        <w:br/>
      </w:r>
      <w:r>
        <w:rPr>
          <w:rFonts w:ascii="Times New Roman"/>
          <w:b w:val="false"/>
          <w:i w:val="false"/>
          <w:color w:val="000000"/>
          <w:sz w:val="28"/>
        </w:rPr>
        <w:t xml:space="preserve">
     в подпункте 22) после слова "лимита" дополнить словами "и нормативов", слово "утверждаемой" заменить словом "утверждаемых"; </w:t>
      </w:r>
      <w:r>
        <w:br/>
      </w:r>
      <w:r>
        <w:rPr>
          <w:rFonts w:ascii="Times New Roman"/>
          <w:b w:val="false"/>
          <w:i w:val="false"/>
          <w:color w:val="000000"/>
          <w:sz w:val="28"/>
        </w:rPr>
        <w:t xml:space="preserve">
     подпункт 22-2) изложить в следующей редакции: </w:t>
      </w:r>
      <w:r>
        <w:br/>
      </w:r>
      <w:r>
        <w:rPr>
          <w:rFonts w:ascii="Times New Roman"/>
          <w:b w:val="false"/>
          <w:i w:val="false"/>
          <w:color w:val="000000"/>
          <w:sz w:val="28"/>
        </w:rPr>
        <w:t xml:space="preserve">
     "22-2) организует работу по выдаче разовых талонов, в соответствии с Налоговым кодексом, и обеспечивает полноту сбора сумм от их реализации в порядке, установленном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в подпункте 22-3) после слова "лицензирование" дополнить словами "проводит государственную аттестацию"; </w:t>
      </w:r>
      <w:r>
        <w:br/>
      </w:r>
      <w:r>
        <w:rPr>
          <w:rFonts w:ascii="Times New Roman"/>
          <w:b w:val="false"/>
          <w:i w:val="false"/>
          <w:color w:val="000000"/>
          <w:sz w:val="28"/>
        </w:rPr>
        <w:t xml:space="preserve">
     в подпункте 22-5) слова "законодательством Республики Казахстан о естественных монополиях" заменить словами "законодательными актами"; </w:t>
      </w:r>
      <w:r>
        <w:br/>
      </w:r>
      <w:r>
        <w:rPr>
          <w:rFonts w:ascii="Times New Roman"/>
          <w:b w:val="false"/>
          <w:i w:val="false"/>
          <w:color w:val="000000"/>
          <w:sz w:val="28"/>
        </w:rPr>
        <w:t xml:space="preserve">
     в подпункте 22-6) слова "антимонопольным законодательством Республики Казахстан" заменить словами "законодательными актами"; </w:t>
      </w:r>
    </w:p>
    <w:p>
      <w:pPr>
        <w:spacing w:after="0"/>
        <w:ind w:left="0"/>
        <w:jc w:val="both"/>
      </w:pPr>
      <w:r>
        <w:rPr>
          <w:rFonts w:ascii="Times New Roman"/>
          <w:b w:val="false"/>
          <w:i w:val="false"/>
          <w:color w:val="000000"/>
          <w:sz w:val="28"/>
        </w:rPr>
        <w:t xml:space="preserve">     5) в пункте 3 статьи 30 второе предложение исключить; </w:t>
      </w:r>
    </w:p>
    <w:p>
      <w:pPr>
        <w:spacing w:after="0"/>
        <w:ind w:left="0"/>
        <w:jc w:val="both"/>
      </w:pPr>
      <w:r>
        <w:rPr>
          <w:rFonts w:ascii="Times New Roman"/>
          <w:b w:val="false"/>
          <w:i w:val="false"/>
          <w:color w:val="000000"/>
          <w:sz w:val="28"/>
        </w:rPr>
        <w:t xml:space="preserve">     6) в статье 31: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осуществляет регулирование земельных отношений в соответствии с земельным законодательством Республики Казахстан;"; </w:t>
      </w:r>
      <w:r>
        <w:br/>
      </w:r>
      <w:r>
        <w:rPr>
          <w:rFonts w:ascii="Times New Roman"/>
          <w:b w:val="false"/>
          <w:i w:val="false"/>
          <w:color w:val="000000"/>
          <w:sz w:val="28"/>
        </w:rPr>
        <w:t xml:space="preserve">
     в подпункте 13) слова "участвует в реализации" заменить словами "организует реализацию";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решает вопросы социальной защиты населения, охраны материнства и детства, координирует оказание благотворительной помощи социально уязвимым слоям населения;"; </w:t>
      </w:r>
      <w:r>
        <w:br/>
      </w:r>
      <w:r>
        <w:rPr>
          <w:rFonts w:ascii="Times New Roman"/>
          <w:b w:val="false"/>
          <w:i w:val="false"/>
          <w:color w:val="000000"/>
          <w:sz w:val="28"/>
        </w:rPr>
        <w:t xml:space="preserve">
     подпункт 20) дополнить словами "и нормативов, установленных Правительством Республики Казахстан;"; </w:t>
      </w:r>
    </w:p>
    <w:p>
      <w:pPr>
        <w:spacing w:after="0"/>
        <w:ind w:left="0"/>
        <w:jc w:val="both"/>
      </w:pPr>
      <w:r>
        <w:rPr>
          <w:rFonts w:ascii="Times New Roman"/>
          <w:b w:val="false"/>
          <w:i w:val="false"/>
          <w:color w:val="000000"/>
          <w:sz w:val="28"/>
        </w:rPr>
        <w:t xml:space="preserve">     7) в статье 33: </w:t>
      </w:r>
      <w:r>
        <w:br/>
      </w:r>
      <w:r>
        <w:rPr>
          <w:rFonts w:ascii="Times New Roman"/>
          <w:b w:val="false"/>
          <w:i w:val="false"/>
          <w:color w:val="000000"/>
          <w:sz w:val="28"/>
        </w:rPr>
        <w:t xml:space="preserve">
     в подпункте 2) пункта 1 слова "и территориального подразделения исполнительного органа, финансируемого из областного бюджета" исключить; </w:t>
      </w:r>
      <w:r>
        <w:br/>
      </w:r>
      <w:r>
        <w:rPr>
          <w:rFonts w:ascii="Times New Roman"/>
          <w:b w:val="false"/>
          <w:i w:val="false"/>
          <w:color w:val="000000"/>
          <w:sz w:val="28"/>
        </w:rPr>
        <w:t xml:space="preserve">
     слово "ими" заменить словом "им"; </w:t>
      </w:r>
    </w:p>
    <w:p>
      <w:pPr>
        <w:spacing w:after="0"/>
        <w:ind w:left="0"/>
        <w:jc w:val="both"/>
      </w:pPr>
      <w:r>
        <w:rPr>
          <w:rFonts w:ascii="Times New Roman"/>
          <w:b w:val="false"/>
          <w:i w:val="false"/>
          <w:color w:val="000000"/>
          <w:sz w:val="28"/>
        </w:rPr>
        <w:t xml:space="preserve">     8) в статье 35: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12) изложить в следующей редакции: </w:t>
      </w:r>
      <w:r>
        <w:br/>
      </w:r>
      <w:r>
        <w:rPr>
          <w:rFonts w:ascii="Times New Roman"/>
          <w:b w:val="false"/>
          <w:i w:val="false"/>
          <w:color w:val="000000"/>
          <w:sz w:val="28"/>
        </w:rPr>
        <w:t xml:space="preserve">
     "12) выявляет малообеспеченных лиц, обеспечивает занятость, оказывает адресную социальную помощь уязвимым слоям населения, организует обслуживание одиноких престарелых и нетрудоспособных граждан на дому;"; </w:t>
      </w:r>
      <w:r>
        <w:br/>
      </w:r>
      <w:r>
        <w:rPr>
          <w:rFonts w:ascii="Times New Roman"/>
          <w:b w:val="false"/>
          <w:i w:val="false"/>
          <w:color w:val="000000"/>
          <w:sz w:val="28"/>
        </w:rPr>
        <w:t xml:space="preserve">
     подпункт 18) изложить в следующей редакции: </w:t>
      </w:r>
      <w:r>
        <w:br/>
      </w:r>
      <w:r>
        <w:rPr>
          <w:rFonts w:ascii="Times New Roman"/>
          <w:b w:val="false"/>
          <w:i w:val="false"/>
          <w:color w:val="000000"/>
          <w:sz w:val="28"/>
        </w:rPr>
        <w:t xml:space="preserve">
     "18) обеспечивает содержание дошкольных организаций, учреждений культуры;". </w:t>
      </w:r>
    </w:p>
    <w:bookmarkStart w:name="z21" w:id="20"/>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23 января 2001 г. "О занятости населения" (Ведомости Парламента Республики Казахстан, 2001 г., N 3, ст. 18; 2004 г., N 2, ст. 10;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Казакстан" 28 апреля 2005 г. и "Казахстанская правда" 21 апреля 2005 г.): </w:t>
      </w:r>
    </w:p>
    <w:bookmarkEnd w:id="20"/>
    <w:p>
      <w:pPr>
        <w:spacing w:after="0"/>
        <w:ind w:left="0"/>
        <w:jc w:val="both"/>
      </w:pPr>
      <w:r>
        <w:rPr>
          <w:rFonts w:ascii="Times New Roman"/>
          <w:b w:val="false"/>
          <w:i w:val="false"/>
          <w:color w:val="000000"/>
          <w:sz w:val="28"/>
        </w:rPr>
        <w:t xml:space="preserve">     1) в тексте слова "уполномоченный", "уполномоченных", "уполномоченному", "уполномоченным", "уполномоченного", "уполномоченном", "Уполномоченный", "Уполномоченным" и "Уполномоченные" заменить словами "местный уполномоченный", "местных уполномоченных", "местному уполномоченному", "местным уполномоченным", "местного уполномоченного", "местном уполномоченном", "Местный уполномоченный", "Местным уполномоченным" и "Местные уполномоченные"; </w:t>
      </w:r>
    </w:p>
    <w:p>
      <w:pPr>
        <w:spacing w:after="0"/>
        <w:ind w:left="0"/>
        <w:jc w:val="both"/>
      </w:pPr>
      <w:r>
        <w:rPr>
          <w:rFonts w:ascii="Times New Roman"/>
          <w:b w:val="false"/>
          <w:i w:val="false"/>
          <w:color w:val="000000"/>
          <w:sz w:val="28"/>
        </w:rPr>
        <w:t xml:space="preserve">     2) в статье 1: </w:t>
      </w:r>
      <w:r>
        <w:br/>
      </w:r>
      <w:r>
        <w:rPr>
          <w:rFonts w:ascii="Times New Roman"/>
          <w:b w:val="false"/>
          <w:i w:val="false"/>
          <w:color w:val="000000"/>
          <w:sz w:val="28"/>
        </w:rPr>
        <w:t xml:space="preserve">
     в подпункте 7) слова "уполномоченных органов по вопросам занятости" заменить словами "местного уполномоченного органа"; </w:t>
      </w:r>
      <w:r>
        <w:br/>
      </w:r>
      <w:r>
        <w:rPr>
          <w:rFonts w:ascii="Times New Roman"/>
          <w:b w:val="false"/>
          <w:i w:val="false"/>
          <w:color w:val="000000"/>
          <w:sz w:val="28"/>
        </w:rPr>
        <w:t xml:space="preserve">
     в подпункте 14) после слова "оказываемое" дополнить словом "местным"; </w:t>
      </w:r>
      <w:r>
        <w:br/>
      </w:r>
      <w:r>
        <w:rPr>
          <w:rFonts w:ascii="Times New Roman"/>
          <w:b w:val="false"/>
          <w:i w:val="false"/>
          <w:color w:val="000000"/>
          <w:sz w:val="28"/>
        </w:rPr>
        <w:t xml:space="preserve">
     подпункт 15) изложить в следующей редакции: </w:t>
      </w:r>
      <w:r>
        <w:br/>
      </w:r>
      <w:r>
        <w:rPr>
          <w:rFonts w:ascii="Times New Roman"/>
          <w:b w:val="false"/>
          <w:i w:val="false"/>
          <w:color w:val="000000"/>
          <w:sz w:val="28"/>
        </w:rPr>
        <w:t xml:space="preserve">
     "15) местный уполномоченный орган в сфере занятости населения - структурное подразделение местных исполнительных органов города республиканского значения, столицы, городов областного значения, аппарат акима города районного значения, поселка, аула (села), аульного (сельского) округа, обеспечивающее содействие занятости населения и социальную защиту от безработицы на региональном уровне (далее - местный уполномоченный орган)"; </w:t>
      </w:r>
      <w:r>
        <w:br/>
      </w:r>
      <w:r>
        <w:rPr>
          <w:rFonts w:ascii="Times New Roman"/>
          <w:b w:val="false"/>
          <w:i w:val="false"/>
          <w:color w:val="000000"/>
          <w:sz w:val="28"/>
        </w:rPr>
        <w:t xml:space="preserve">
     подпункт 17) изложить в следующей редакции: </w:t>
      </w:r>
      <w:r>
        <w:br/>
      </w:r>
      <w:r>
        <w:rPr>
          <w:rFonts w:ascii="Times New Roman"/>
          <w:b w:val="false"/>
          <w:i w:val="false"/>
          <w:color w:val="000000"/>
          <w:sz w:val="28"/>
        </w:rPr>
        <w:t xml:space="preserve">
     "17) центральный уполномоченный орган в сфере занятости населения - центральный государственный орган, осуществляющий государственное регулирование в сфере занятости населения (далее - центральный уполномоченный орган);"; </w:t>
      </w:r>
    </w:p>
    <w:p>
      <w:pPr>
        <w:spacing w:after="0"/>
        <w:ind w:left="0"/>
        <w:jc w:val="both"/>
      </w:pPr>
      <w:r>
        <w:rPr>
          <w:rFonts w:ascii="Times New Roman"/>
          <w:b w:val="false"/>
          <w:i w:val="false"/>
          <w:color w:val="000000"/>
          <w:sz w:val="28"/>
        </w:rPr>
        <w:t xml:space="preserve">     3) в подпункте 12) пункта 2 статьи 4 слова ", и осуществление контроля за их выполнением" исключить; </w:t>
      </w:r>
    </w:p>
    <w:p>
      <w:pPr>
        <w:spacing w:after="0"/>
        <w:ind w:left="0"/>
        <w:jc w:val="both"/>
      </w:pPr>
      <w:r>
        <w:rPr>
          <w:rFonts w:ascii="Times New Roman"/>
          <w:b w:val="false"/>
          <w:i w:val="false"/>
          <w:color w:val="000000"/>
          <w:sz w:val="28"/>
        </w:rPr>
        <w:t xml:space="preserve">     4) в части третьей пункта 2 статьи 5 после слова "органы"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5) заголовок главы 2 исключить; </w:t>
      </w:r>
    </w:p>
    <w:p>
      <w:pPr>
        <w:spacing w:after="0"/>
        <w:ind w:left="0"/>
        <w:jc w:val="both"/>
      </w:pPr>
      <w:r>
        <w:rPr>
          <w:rFonts w:ascii="Times New Roman"/>
          <w:b w:val="false"/>
          <w:i w:val="false"/>
          <w:color w:val="000000"/>
          <w:sz w:val="28"/>
        </w:rPr>
        <w:t xml:space="preserve">     6) дополнить статьей 5-1 следующего содержания: </w:t>
      </w:r>
    </w:p>
    <w:p>
      <w:pPr>
        <w:spacing w:after="0"/>
        <w:ind w:left="0"/>
        <w:jc w:val="both"/>
      </w:pPr>
      <w:r>
        <w:rPr>
          <w:rFonts w:ascii="Times New Roman"/>
          <w:b w:val="false"/>
          <w:i w:val="false"/>
          <w:color w:val="000000"/>
          <w:sz w:val="28"/>
        </w:rPr>
        <w:t xml:space="preserve">     "Статья 5-1.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и обеспечивает реализацию основных направлений государственной политики в сфере занятости населения; </w:t>
      </w:r>
      <w:r>
        <w:br/>
      </w:r>
      <w:r>
        <w:rPr>
          <w:rFonts w:ascii="Times New Roman"/>
          <w:b w:val="false"/>
          <w:i w:val="false"/>
          <w:color w:val="000000"/>
          <w:sz w:val="28"/>
        </w:rPr>
        <w:t xml:space="preserve">
     2) устанавливает квоту на привлечение иностранной рабочей силы; </w:t>
      </w:r>
      <w:r>
        <w:br/>
      </w:r>
      <w:r>
        <w:rPr>
          <w:rFonts w:ascii="Times New Roman"/>
          <w:b w:val="false"/>
          <w:i w:val="false"/>
          <w:color w:val="000000"/>
          <w:sz w:val="28"/>
        </w:rPr>
        <w:t xml:space="preserve">
     3) определяет условия и порядок определения квоты, выдачи разрешений работодателям на привлечение иностранной рабочей силы; </w:t>
      </w:r>
      <w:r>
        <w:br/>
      </w:r>
      <w:r>
        <w:rPr>
          <w:rFonts w:ascii="Times New Roman"/>
          <w:b w:val="false"/>
          <w:i w:val="false"/>
          <w:color w:val="000000"/>
          <w:sz w:val="28"/>
        </w:rPr>
        <w:t xml:space="preserve">
     4) определяет условия и порядок выдачи лицензии на деятельность, связанную с привлечением иностранной рабочей силы и вывозом рабочей силы из Республики Казахстан за границу; </w:t>
      </w:r>
      <w:r>
        <w:br/>
      </w:r>
      <w:r>
        <w:rPr>
          <w:rFonts w:ascii="Times New Roman"/>
          <w:b w:val="false"/>
          <w:i w:val="false"/>
          <w:color w:val="000000"/>
          <w:sz w:val="28"/>
        </w:rPr>
        <w:t xml:space="preserve">
     5) утверждает программы занятости населения; </w:t>
      </w:r>
      <w:r>
        <w:br/>
      </w:r>
      <w:r>
        <w:rPr>
          <w:rFonts w:ascii="Times New Roman"/>
          <w:b w:val="false"/>
          <w:i w:val="false"/>
          <w:color w:val="000000"/>
          <w:sz w:val="28"/>
        </w:rPr>
        <w:t xml:space="preserve">
     6) устанавливает порядок профессиональной подготовки, повышения квалификации и переподготовки безработных; </w:t>
      </w:r>
      <w:r>
        <w:br/>
      </w:r>
      <w:r>
        <w:rPr>
          <w:rFonts w:ascii="Times New Roman"/>
          <w:b w:val="false"/>
          <w:i w:val="false"/>
          <w:color w:val="000000"/>
          <w:sz w:val="28"/>
        </w:rPr>
        <w:t xml:space="preserve">
     7) определяет порядок организации и финансирования общественных работ."; </w:t>
      </w:r>
    </w:p>
    <w:p>
      <w:pPr>
        <w:spacing w:after="0"/>
        <w:ind w:left="0"/>
        <w:jc w:val="both"/>
      </w:pPr>
      <w:r>
        <w:rPr>
          <w:rFonts w:ascii="Times New Roman"/>
          <w:b w:val="false"/>
          <w:i w:val="false"/>
          <w:color w:val="000000"/>
          <w:sz w:val="28"/>
        </w:rPr>
        <w:t xml:space="preserve">     7) в статье 6: </w:t>
      </w:r>
      <w:r>
        <w:br/>
      </w:r>
      <w:r>
        <w:rPr>
          <w:rFonts w:ascii="Times New Roman"/>
          <w:b w:val="false"/>
          <w:i w:val="false"/>
          <w:color w:val="000000"/>
          <w:sz w:val="28"/>
        </w:rPr>
        <w:t xml:space="preserve">
     в заголовке слово "исполнительный" заменить словом "уполномоченный"; </w:t>
      </w:r>
      <w:r>
        <w:br/>
      </w:r>
      <w:r>
        <w:rPr>
          <w:rFonts w:ascii="Times New Roman"/>
          <w:b w:val="false"/>
          <w:i w:val="false"/>
          <w:color w:val="000000"/>
          <w:sz w:val="28"/>
        </w:rPr>
        <w:t xml:space="preserve">
     пункт 1 исключить; </w:t>
      </w:r>
    </w:p>
    <w:p>
      <w:pPr>
        <w:spacing w:after="0"/>
        <w:ind w:left="0"/>
        <w:jc w:val="both"/>
      </w:pPr>
      <w:r>
        <w:rPr>
          <w:rFonts w:ascii="Times New Roman"/>
          <w:b w:val="false"/>
          <w:i w:val="false"/>
          <w:color w:val="000000"/>
          <w:sz w:val="28"/>
        </w:rPr>
        <w:t xml:space="preserve">     8) статью 7 изложить в следующей редакции: </w:t>
      </w:r>
    </w:p>
    <w:p>
      <w:pPr>
        <w:spacing w:after="0"/>
        <w:ind w:left="0"/>
        <w:jc w:val="both"/>
      </w:pPr>
      <w:r>
        <w:rPr>
          <w:rFonts w:ascii="Times New Roman"/>
          <w:b w:val="false"/>
          <w:i w:val="false"/>
          <w:color w:val="000000"/>
          <w:sz w:val="28"/>
        </w:rPr>
        <w:t xml:space="preserve">     "Статья 7. Местные исполнительные органы </w:t>
      </w:r>
    </w:p>
    <w:p>
      <w:pPr>
        <w:spacing w:after="0"/>
        <w:ind w:left="0"/>
        <w:jc w:val="both"/>
      </w:pPr>
      <w:r>
        <w:rPr>
          <w:rFonts w:ascii="Times New Roman"/>
          <w:b w:val="false"/>
          <w:i w:val="false"/>
          <w:color w:val="000000"/>
          <w:sz w:val="28"/>
        </w:rPr>
        <w:t xml:space="preserve">     1. Местные исполнительные органы области (города республиканского значения, столицы) обеспечивают реализацию политики занятости населения путем: </w:t>
      </w:r>
      <w:r>
        <w:br/>
      </w:r>
      <w:r>
        <w:rPr>
          <w:rFonts w:ascii="Times New Roman"/>
          <w:b w:val="false"/>
          <w:i w:val="false"/>
          <w:color w:val="000000"/>
          <w:sz w:val="28"/>
        </w:rPr>
        <w:t xml:space="preserve">
     1) разработки региональных программ содействия занятости населения; </w:t>
      </w:r>
      <w:r>
        <w:br/>
      </w:r>
      <w:r>
        <w:rPr>
          <w:rFonts w:ascii="Times New Roman"/>
          <w:b w:val="false"/>
          <w:i w:val="false"/>
          <w:color w:val="000000"/>
          <w:sz w:val="28"/>
        </w:rPr>
        <w:t xml:space="preserve">
     2) выдачи разрешений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в пределах квоты, распределенной центральным уполномоченным органом, а также приостановки и отзыва указанных разрешений. </w:t>
      </w:r>
      <w:r>
        <w:br/>
      </w:r>
      <w:r>
        <w:rPr>
          <w:rFonts w:ascii="Times New Roman"/>
          <w:b w:val="false"/>
          <w:i w:val="false"/>
          <w:color w:val="000000"/>
          <w:sz w:val="28"/>
        </w:rPr>
        <w:t xml:space="preserve">
     2. Местные исполнительные органы города республиканского значения, столицы, района (города областного значения) обеспечивают реализацию политики занятости населения путем: </w:t>
      </w:r>
      <w:r>
        <w:br/>
      </w:r>
      <w:r>
        <w:rPr>
          <w:rFonts w:ascii="Times New Roman"/>
          <w:b w:val="false"/>
          <w:i w:val="false"/>
          <w:color w:val="000000"/>
          <w:sz w:val="28"/>
        </w:rPr>
        <w:t xml:space="preserve">
     1) ежегодного определения целевых групп, проживающих на территории соответствующих административно-территориальных единиц, и социальных мер по их защите; </w:t>
      </w:r>
      <w:r>
        <w:br/>
      </w:r>
      <w:r>
        <w:rPr>
          <w:rFonts w:ascii="Times New Roman"/>
          <w:b w:val="false"/>
          <w:i w:val="false"/>
          <w:color w:val="000000"/>
          <w:sz w:val="28"/>
        </w:rPr>
        <w:t xml:space="preserve">
     2) поддержки создания дополнительных рабочих мест через развитие индивидуального предпринимательства, малого и среднего бизнеса; </w:t>
      </w:r>
      <w:r>
        <w:br/>
      </w:r>
      <w:r>
        <w:rPr>
          <w:rFonts w:ascii="Times New Roman"/>
          <w:b w:val="false"/>
          <w:i w:val="false"/>
          <w:color w:val="000000"/>
          <w:sz w:val="28"/>
        </w:rPr>
        <w:t xml:space="preserve">
     3) оказания социальной защиты безработным гражданам; </w:t>
      </w:r>
      <w:r>
        <w:br/>
      </w:r>
      <w:r>
        <w:rPr>
          <w:rFonts w:ascii="Times New Roman"/>
          <w:b w:val="false"/>
          <w:i w:val="false"/>
          <w:color w:val="000000"/>
          <w:sz w:val="28"/>
        </w:rPr>
        <w:t xml:space="preserve">
     4) организации общественных работ."; </w:t>
      </w:r>
    </w:p>
    <w:p>
      <w:pPr>
        <w:spacing w:after="0"/>
        <w:ind w:left="0"/>
        <w:jc w:val="both"/>
      </w:pPr>
      <w:r>
        <w:rPr>
          <w:rFonts w:ascii="Times New Roman"/>
          <w:b w:val="false"/>
          <w:i w:val="false"/>
          <w:color w:val="000000"/>
          <w:sz w:val="28"/>
        </w:rPr>
        <w:t xml:space="preserve">     9) в статье 8: </w:t>
      </w:r>
      <w:r>
        <w:br/>
      </w:r>
      <w:r>
        <w:rPr>
          <w:rFonts w:ascii="Times New Roman"/>
          <w:b w:val="false"/>
          <w:i w:val="false"/>
          <w:color w:val="000000"/>
          <w:sz w:val="28"/>
        </w:rPr>
        <w:t xml:space="preserve">
     заголовок и абзац первый пункта 1 изложить в следующей редакции: </w:t>
      </w:r>
    </w:p>
    <w:p>
      <w:pPr>
        <w:spacing w:after="0"/>
        <w:ind w:left="0"/>
        <w:jc w:val="both"/>
      </w:pPr>
      <w:r>
        <w:rPr>
          <w:rFonts w:ascii="Times New Roman"/>
          <w:b w:val="false"/>
          <w:i w:val="false"/>
          <w:color w:val="000000"/>
          <w:sz w:val="28"/>
        </w:rPr>
        <w:t xml:space="preserve">     "Статья 8. Компетенция местного уполномоченного органа </w:t>
      </w:r>
    </w:p>
    <w:p>
      <w:pPr>
        <w:spacing w:after="0"/>
        <w:ind w:left="0"/>
        <w:jc w:val="both"/>
      </w:pPr>
      <w:r>
        <w:rPr>
          <w:rFonts w:ascii="Times New Roman"/>
          <w:b w:val="false"/>
          <w:i w:val="false"/>
          <w:color w:val="000000"/>
          <w:sz w:val="28"/>
        </w:rPr>
        <w:t xml:space="preserve">     1. Местный уполномоченный орган:";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9) слова "местные" заменить словами "местный исполнительный орган области (города республиканского значения, столицы); слово "исполнительные" заменить словом "уполномоченный";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 При осуществлении функций местный уполномоченный орган имеет право:"; </w:t>
      </w:r>
      <w:r>
        <w:br/>
      </w:r>
      <w:r>
        <w:rPr>
          <w:rFonts w:ascii="Times New Roman"/>
          <w:b w:val="false"/>
          <w:i w:val="false"/>
          <w:color w:val="000000"/>
          <w:sz w:val="28"/>
        </w:rPr>
        <w:t xml:space="preserve">
     в подпункте 2) после слова "органы" дополнить словами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10) в статье 11: </w:t>
      </w:r>
      <w:r>
        <w:br/>
      </w:r>
      <w:r>
        <w:rPr>
          <w:rFonts w:ascii="Times New Roman"/>
          <w:b w:val="false"/>
          <w:i w:val="false"/>
          <w:color w:val="000000"/>
          <w:sz w:val="28"/>
        </w:rPr>
        <w:t xml:space="preserve">
     в пункте 2 слова "исполнительный" и "областями, городами Астаной и Алматы" заменить словами "уполномоченный" и "городом республиканского значения, столицы"; </w:t>
      </w:r>
      <w:r>
        <w:br/>
      </w:r>
      <w:r>
        <w:rPr>
          <w:rFonts w:ascii="Times New Roman"/>
          <w:b w:val="false"/>
          <w:i w:val="false"/>
          <w:color w:val="000000"/>
          <w:sz w:val="28"/>
        </w:rPr>
        <w:t xml:space="preserve">
     в пункте 2-1: </w:t>
      </w:r>
      <w:r>
        <w:br/>
      </w:r>
      <w:r>
        <w:rPr>
          <w:rFonts w:ascii="Times New Roman"/>
          <w:b w:val="false"/>
          <w:i w:val="false"/>
          <w:color w:val="000000"/>
          <w:sz w:val="28"/>
        </w:rPr>
        <w:t xml:space="preserve">
     после слова "органы" дополнить словами "областей (города республиканского значения, столицы)"; </w:t>
      </w:r>
      <w:r>
        <w:br/>
      </w:r>
      <w:r>
        <w:rPr>
          <w:rFonts w:ascii="Times New Roman"/>
          <w:b w:val="false"/>
          <w:i w:val="false"/>
          <w:color w:val="000000"/>
          <w:sz w:val="28"/>
        </w:rPr>
        <w:t xml:space="preserve">
     слово "исполнительным" заменить словом "уполномоченным"; </w:t>
      </w:r>
    </w:p>
    <w:p>
      <w:pPr>
        <w:spacing w:after="0"/>
        <w:ind w:left="0"/>
        <w:jc w:val="both"/>
      </w:pPr>
      <w:r>
        <w:rPr>
          <w:rFonts w:ascii="Times New Roman"/>
          <w:b w:val="false"/>
          <w:i w:val="false"/>
          <w:color w:val="000000"/>
          <w:sz w:val="28"/>
        </w:rPr>
        <w:t xml:space="preserve">     11) в пункте 2 статьи 12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xml:space="preserve">     12) в подпункте 5) пункта 1 статьи 13 слово "исполнительном" заменить словом "уполномоченным"; </w:t>
      </w:r>
    </w:p>
    <w:p>
      <w:pPr>
        <w:spacing w:after="0"/>
        <w:ind w:left="0"/>
        <w:jc w:val="both"/>
      </w:pPr>
      <w:r>
        <w:rPr>
          <w:rFonts w:ascii="Times New Roman"/>
          <w:b w:val="false"/>
          <w:i w:val="false"/>
          <w:color w:val="000000"/>
          <w:sz w:val="28"/>
        </w:rPr>
        <w:t xml:space="preserve">     13) в статье 15: </w:t>
      </w:r>
      <w:r>
        <w:br/>
      </w:r>
      <w:r>
        <w:rPr>
          <w:rFonts w:ascii="Times New Roman"/>
          <w:b w:val="false"/>
          <w:i w:val="false"/>
          <w:color w:val="000000"/>
          <w:sz w:val="28"/>
        </w:rPr>
        <w:t xml:space="preserve">
     в пункте 4 слово "исполнительным" заменить словом "уполномоченным"; </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Зарегистрированные безработные граждане должны не реже одного раза в течение десяти календарных дней отмечаться в местном уполномоченном органе."; </w:t>
      </w:r>
    </w:p>
    <w:p>
      <w:pPr>
        <w:spacing w:after="0"/>
        <w:ind w:left="0"/>
        <w:jc w:val="both"/>
      </w:pPr>
      <w:r>
        <w:rPr>
          <w:rFonts w:ascii="Times New Roman"/>
          <w:b w:val="false"/>
          <w:i w:val="false"/>
          <w:color w:val="000000"/>
          <w:sz w:val="28"/>
        </w:rPr>
        <w:t xml:space="preserve">     14) в статье 16: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"Уполномоченный" заменить словами "Местный уполномоченный"; </w:t>
      </w:r>
      <w:r>
        <w:br/>
      </w:r>
      <w:r>
        <w:rPr>
          <w:rFonts w:ascii="Times New Roman"/>
          <w:b w:val="false"/>
          <w:i w:val="false"/>
          <w:color w:val="000000"/>
          <w:sz w:val="28"/>
        </w:rPr>
        <w:t xml:space="preserve">
     в подпункте 8) слово "осуждение" заменить словом "осуждения"; </w:t>
      </w:r>
    </w:p>
    <w:p>
      <w:pPr>
        <w:spacing w:after="0"/>
        <w:ind w:left="0"/>
        <w:jc w:val="both"/>
      </w:pPr>
      <w:r>
        <w:rPr>
          <w:rFonts w:ascii="Times New Roman"/>
          <w:b w:val="false"/>
          <w:i w:val="false"/>
          <w:color w:val="000000"/>
          <w:sz w:val="28"/>
        </w:rPr>
        <w:t xml:space="preserve">     15) в пункте 1 статьи 18 слова "исполнительным органом" заменить словами "местным исполнительным органом города республиканского значения, столицы, района (города областного значения)"; </w:t>
      </w:r>
    </w:p>
    <w:p>
      <w:pPr>
        <w:spacing w:after="0"/>
        <w:ind w:left="0"/>
        <w:jc w:val="both"/>
      </w:pPr>
      <w:r>
        <w:rPr>
          <w:rFonts w:ascii="Times New Roman"/>
          <w:b w:val="false"/>
          <w:i w:val="false"/>
          <w:color w:val="000000"/>
          <w:sz w:val="28"/>
        </w:rPr>
        <w:t xml:space="preserve">     16) в статье 19: </w:t>
      </w:r>
      <w:r>
        <w:br/>
      </w:r>
      <w:r>
        <w:rPr>
          <w:rFonts w:ascii="Times New Roman"/>
          <w:b w:val="false"/>
          <w:i w:val="false"/>
          <w:color w:val="000000"/>
          <w:sz w:val="28"/>
        </w:rPr>
        <w:t xml:space="preserve">
     в пункте 1 слово "Уполномоченный" заменить словами "Местный уполномоченный"; </w:t>
      </w:r>
      <w:r>
        <w:br/>
      </w:r>
      <w:r>
        <w:rPr>
          <w:rFonts w:ascii="Times New Roman"/>
          <w:b w:val="false"/>
          <w:i w:val="false"/>
          <w:color w:val="000000"/>
          <w:sz w:val="28"/>
        </w:rPr>
        <w:t xml:space="preserve">
     в пункте 2 слова "средств республиканского и местных бюджетов" заменить словами "бюджетных средств"; </w:t>
      </w:r>
    </w:p>
    <w:p>
      <w:pPr>
        <w:spacing w:after="0"/>
        <w:ind w:left="0"/>
        <w:jc w:val="both"/>
      </w:pPr>
      <w:r>
        <w:rPr>
          <w:rFonts w:ascii="Times New Roman"/>
          <w:b w:val="false"/>
          <w:i w:val="false"/>
          <w:color w:val="000000"/>
          <w:sz w:val="28"/>
        </w:rPr>
        <w:t xml:space="preserve">     17) в статье 20: </w:t>
      </w:r>
      <w:r>
        <w:br/>
      </w:r>
      <w:r>
        <w:rPr>
          <w:rFonts w:ascii="Times New Roman"/>
          <w:b w:val="false"/>
          <w:i w:val="false"/>
          <w:color w:val="000000"/>
          <w:sz w:val="28"/>
        </w:rPr>
        <w:t xml:space="preserve">
     в пункте 1 слова "средств республиканского и местных бюджетов" заменить словами "бюджетных средств"; </w:t>
      </w:r>
      <w:r>
        <w:br/>
      </w:r>
      <w:r>
        <w:rPr>
          <w:rFonts w:ascii="Times New Roman"/>
          <w:b w:val="false"/>
          <w:i w:val="false"/>
          <w:color w:val="000000"/>
          <w:sz w:val="28"/>
        </w:rPr>
        <w:t xml:space="preserve">
     в абзаце первом пункта 5 после слова "органов" дополнить словами "города республиканского значения, столицы, районов (городов областного значения)"; </w:t>
      </w:r>
      <w:r>
        <w:br/>
      </w:r>
      <w:r>
        <w:rPr>
          <w:rFonts w:ascii="Times New Roman"/>
          <w:b w:val="false"/>
          <w:i w:val="false"/>
          <w:color w:val="000000"/>
          <w:sz w:val="28"/>
        </w:rPr>
        <w:t xml:space="preserve">
     пункт 7 исключить; </w:t>
      </w:r>
    </w:p>
    <w:p>
      <w:pPr>
        <w:spacing w:after="0"/>
        <w:ind w:left="0"/>
        <w:jc w:val="both"/>
      </w:pPr>
      <w:r>
        <w:rPr>
          <w:rFonts w:ascii="Times New Roman"/>
          <w:b w:val="false"/>
          <w:i w:val="false"/>
          <w:color w:val="000000"/>
          <w:sz w:val="28"/>
        </w:rPr>
        <w:t xml:space="preserve">     18) в статье 21: </w:t>
      </w:r>
      <w:r>
        <w:br/>
      </w:r>
      <w:r>
        <w:rPr>
          <w:rFonts w:ascii="Times New Roman"/>
          <w:b w:val="false"/>
          <w:i w:val="false"/>
          <w:color w:val="000000"/>
          <w:sz w:val="28"/>
        </w:rPr>
        <w:t xml:space="preserve">
     в пункте 3 слово "Уполномоченные" заменить словами "Местные уполномоченные"; </w:t>
      </w:r>
      <w:r>
        <w:br/>
      </w:r>
      <w:r>
        <w:rPr>
          <w:rFonts w:ascii="Times New Roman"/>
          <w:b w:val="false"/>
          <w:i w:val="false"/>
          <w:color w:val="000000"/>
          <w:sz w:val="28"/>
        </w:rPr>
        <w:t xml:space="preserve">
     в пункте 4 слово "Уполномоченные" заменить словами "Местные исполнительные"; слово "исполнительный" заменить словом "уполномоченный"; </w:t>
      </w:r>
    </w:p>
    <w:p>
      <w:pPr>
        <w:spacing w:after="0"/>
        <w:ind w:left="0"/>
        <w:jc w:val="both"/>
      </w:pPr>
      <w:r>
        <w:rPr>
          <w:rFonts w:ascii="Times New Roman"/>
          <w:b w:val="false"/>
          <w:i w:val="false"/>
          <w:color w:val="000000"/>
          <w:sz w:val="28"/>
        </w:rPr>
        <w:t xml:space="preserve">     19) в статье 22 слова "центральным исполнительным и уполномоченным органами по вопросам занятости и их службами" заменить словами "центральным уполномоченным органом". </w:t>
      </w:r>
    </w:p>
    <w:bookmarkStart w:name="z22" w:id="21"/>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июля 2001 г. "Об архитектурной, градостроительной и строительной деятельности в Республике Казахстан" (Ведомости Парламента Республики Казахстан, 2001 г., N 17-18, ст. 243; 2004 г., N 23, ст. 142;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Казакстан" 28 апреля 2005 г. и "Казахстанская правда" 21 апреля 2005 г.): </w:t>
      </w:r>
    </w:p>
    <w:bookmarkEnd w:id="21"/>
    <w:p>
      <w:pPr>
        <w:spacing w:after="0"/>
        <w:ind w:left="0"/>
        <w:jc w:val="both"/>
      </w:pPr>
      <w:r>
        <w:rPr>
          <w:rFonts w:ascii="Times New Roman"/>
          <w:b w:val="false"/>
          <w:i w:val="false"/>
          <w:color w:val="000000"/>
          <w:sz w:val="28"/>
        </w:rPr>
        <w:t xml:space="preserve">     1) в подпункте 5) статьи 19 после слов "города республиканского значения" дополнить словами ", городов областного значения, являющихся административными центрами областей"; </w:t>
      </w:r>
    </w:p>
    <w:p>
      <w:pPr>
        <w:spacing w:after="0"/>
        <w:ind w:left="0"/>
        <w:jc w:val="both"/>
      </w:pPr>
      <w:r>
        <w:rPr>
          <w:rFonts w:ascii="Times New Roman"/>
          <w:b w:val="false"/>
          <w:i w:val="false"/>
          <w:color w:val="000000"/>
          <w:sz w:val="28"/>
        </w:rPr>
        <w:t xml:space="preserve">     2) в статье 20: </w:t>
      </w:r>
      <w:r>
        <w:br/>
      </w:r>
      <w:r>
        <w:rPr>
          <w:rFonts w:ascii="Times New Roman"/>
          <w:b w:val="false"/>
          <w:i w:val="false"/>
          <w:color w:val="000000"/>
          <w:sz w:val="28"/>
        </w:rPr>
        <w:t xml:space="preserve">
     в подпункте 8) после слова "столицы," дополнить словами "городов областного значения, являющихся административными центрами областей"; </w:t>
      </w:r>
      <w:r>
        <w:br/>
      </w:r>
      <w:r>
        <w:rPr>
          <w:rFonts w:ascii="Times New Roman"/>
          <w:b w:val="false"/>
          <w:i w:val="false"/>
          <w:color w:val="000000"/>
          <w:sz w:val="28"/>
        </w:rPr>
        <w:t xml:space="preserve">
     в подпункте 14) слова "местных органов архитектуры и градостроительства," исключить; </w:t>
      </w:r>
      <w:r>
        <w:br/>
      </w:r>
      <w:r>
        <w:rPr>
          <w:rFonts w:ascii="Times New Roman"/>
          <w:b w:val="false"/>
          <w:i w:val="false"/>
          <w:color w:val="000000"/>
          <w:sz w:val="28"/>
        </w:rPr>
        <w:t xml:space="preserve">
     дополнить подпунктом 18) следующего содержания: </w:t>
      </w:r>
      <w:r>
        <w:br/>
      </w:r>
      <w:r>
        <w:rPr>
          <w:rFonts w:ascii="Times New Roman"/>
          <w:b w:val="false"/>
          <w:i w:val="false"/>
          <w:color w:val="000000"/>
          <w:sz w:val="28"/>
        </w:rPr>
        <w:t xml:space="preserve">
     "18) установление порядка аттестации государственных строительных инспекторов, осуществляющих архитектурно-строительный контроль."; </w:t>
      </w:r>
    </w:p>
    <w:p>
      <w:pPr>
        <w:spacing w:after="0"/>
        <w:ind w:left="0"/>
        <w:jc w:val="both"/>
      </w:pPr>
      <w:r>
        <w:rPr>
          <w:rFonts w:ascii="Times New Roman"/>
          <w:b w:val="false"/>
          <w:i w:val="false"/>
          <w:color w:val="000000"/>
          <w:sz w:val="28"/>
        </w:rPr>
        <w:t xml:space="preserve">     3) в подпункте 3) статьи 21 слова "с населением до ста тысяч жителей" заменить словами "за исключением городов областного значения, являющихся административными центрами областей"; </w:t>
      </w:r>
    </w:p>
    <w:p>
      <w:pPr>
        <w:spacing w:after="0"/>
        <w:ind w:left="0"/>
        <w:jc w:val="both"/>
      </w:pPr>
      <w:r>
        <w:rPr>
          <w:rFonts w:ascii="Times New Roman"/>
          <w:b w:val="false"/>
          <w:i w:val="false"/>
          <w:color w:val="000000"/>
          <w:sz w:val="28"/>
        </w:rPr>
        <w:t xml:space="preserve">     4) в статье 24: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слова "с численностью населения до ста тысяч жителей" заменить словами ", за исключением городов областного значения, являющихся административными центрами областей"; </w:t>
      </w:r>
      <w:r>
        <w:br/>
      </w:r>
      <w:r>
        <w:rPr>
          <w:rFonts w:ascii="Times New Roman"/>
          <w:b w:val="false"/>
          <w:i w:val="false"/>
          <w:color w:val="000000"/>
          <w:sz w:val="28"/>
        </w:rPr>
        <w:t xml:space="preserve">
     подпункт 8) исключить; </w:t>
      </w:r>
      <w:r>
        <w:br/>
      </w:r>
      <w:r>
        <w:rPr>
          <w:rFonts w:ascii="Times New Roman"/>
          <w:b w:val="false"/>
          <w:i w:val="false"/>
          <w:color w:val="000000"/>
          <w:sz w:val="28"/>
        </w:rPr>
        <w:t xml:space="preserve">
     дополнить подпунктами 10), 11), 12), 13), 14), 15), 16) следующего содержания: </w:t>
      </w:r>
      <w:r>
        <w:br/>
      </w:r>
      <w:r>
        <w:rPr>
          <w:rFonts w:ascii="Times New Roman"/>
          <w:b w:val="false"/>
          <w:i w:val="false"/>
          <w:color w:val="000000"/>
          <w:sz w:val="28"/>
        </w:rPr>
        <w:t xml:space="preserve">
     "10) реализация градостроительных проектов,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w:t>
      </w:r>
      <w:r>
        <w:br/>
      </w:r>
      <w:r>
        <w:rPr>
          <w:rFonts w:ascii="Times New Roman"/>
          <w:b w:val="false"/>
          <w:i w:val="false"/>
          <w:color w:val="000000"/>
          <w:sz w:val="28"/>
        </w:rPr>
        <w:t xml:space="preserve">
     11) принятие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областного значения; </w:t>
      </w:r>
      <w:r>
        <w:br/>
      </w:r>
      <w:r>
        <w:rPr>
          <w:rFonts w:ascii="Times New Roman"/>
          <w:b w:val="false"/>
          <w:i w:val="false"/>
          <w:color w:val="000000"/>
          <w:sz w:val="28"/>
        </w:rPr>
        <w:t xml:space="preserve">
     12) организация работ по приемке и регистрации в установленном законодательством порядке объектов (комплексов), вводимых в эксплуатацию; </w:t>
      </w:r>
      <w:r>
        <w:br/>
      </w:r>
      <w:r>
        <w:rPr>
          <w:rFonts w:ascii="Times New Roman"/>
          <w:b w:val="false"/>
          <w:i w:val="false"/>
          <w:color w:val="000000"/>
          <w:sz w:val="28"/>
        </w:rPr>
        <w:t xml:space="preserve">
     13) обеспечение государственного контроля за: </w:t>
      </w:r>
      <w:r>
        <w:br/>
      </w:r>
      <w:r>
        <w:rPr>
          <w:rFonts w:ascii="Times New Roman"/>
          <w:b w:val="false"/>
          <w:i w:val="false"/>
          <w:color w:val="000000"/>
          <w:sz w:val="28"/>
        </w:rPr>
        <w:t xml:space="preserve">
     соблюдением норм законодательства об архитектурной, градостроительной и строительной деятельности; </w:t>
      </w:r>
      <w:r>
        <w:br/>
      </w:r>
      <w:r>
        <w:rPr>
          <w:rFonts w:ascii="Times New Roman"/>
          <w:b w:val="false"/>
          <w:i w:val="false"/>
          <w:color w:val="000000"/>
          <w:sz w:val="28"/>
        </w:rPr>
        <w:t xml:space="preserve">
     соблюдением государственных нормативов и утвержденной в установленном порядке архитектурной, градостроительной, строительной и иной проектной документации при градостроительном освоении территории административно-территориальной единицы; </w:t>
      </w:r>
      <w:r>
        <w:br/>
      </w:r>
      <w:r>
        <w:rPr>
          <w:rFonts w:ascii="Times New Roman"/>
          <w:b w:val="false"/>
          <w:i w:val="false"/>
          <w:color w:val="000000"/>
          <w:sz w:val="28"/>
        </w:rPr>
        <w:t xml:space="preserve">
     соблюдением градостроительной и архитектурно-строительной дисциплины; </w:t>
      </w:r>
      <w:r>
        <w:br/>
      </w:r>
      <w:r>
        <w:rPr>
          <w:rFonts w:ascii="Times New Roman"/>
          <w:b w:val="false"/>
          <w:i w:val="false"/>
          <w:color w:val="000000"/>
          <w:sz w:val="28"/>
        </w:rPr>
        <w:t xml:space="preserve">
     реализацией проектов строительства в соответствии с утвержденной градостроительной документацией; </w:t>
      </w:r>
      <w:r>
        <w:br/>
      </w:r>
      <w:r>
        <w:rPr>
          <w:rFonts w:ascii="Times New Roman"/>
          <w:b w:val="false"/>
          <w:i w:val="false"/>
          <w:color w:val="000000"/>
          <w:sz w:val="28"/>
        </w:rPr>
        <w:t xml:space="preserve">
     соблюдением территориальных правил застройки; </w:t>
      </w:r>
      <w:r>
        <w:br/>
      </w:r>
      <w:r>
        <w:rPr>
          <w:rFonts w:ascii="Times New Roman"/>
          <w:b w:val="false"/>
          <w:i w:val="false"/>
          <w:color w:val="000000"/>
          <w:sz w:val="28"/>
        </w:rPr>
        <w:t xml:space="preserve">
     качеством строительства на соответствующей территории; </w:t>
      </w:r>
      <w:r>
        <w:br/>
      </w:r>
      <w:r>
        <w:rPr>
          <w:rFonts w:ascii="Times New Roman"/>
          <w:b w:val="false"/>
          <w:i w:val="false"/>
          <w:color w:val="000000"/>
          <w:sz w:val="28"/>
        </w:rPr>
        <w:t xml:space="preserve">
     руководство системой архитектурно-строительного контроля; </w:t>
      </w:r>
      <w:r>
        <w:br/>
      </w:r>
      <w:r>
        <w:rPr>
          <w:rFonts w:ascii="Times New Roman"/>
          <w:b w:val="false"/>
          <w:i w:val="false"/>
          <w:color w:val="000000"/>
          <w:sz w:val="28"/>
        </w:rPr>
        <w:t xml:space="preserve">
     14) ведение государственного градостроительного кадастра областного уровня; </w:t>
      </w:r>
      <w:r>
        <w:br/>
      </w:r>
      <w:r>
        <w:rPr>
          <w:rFonts w:ascii="Times New Roman"/>
          <w:b w:val="false"/>
          <w:i w:val="false"/>
          <w:color w:val="000000"/>
          <w:sz w:val="28"/>
        </w:rPr>
        <w:t xml:space="preserve">
     15) осуществление лицензирования в сфере архитектурной, градостроительной и строительной деятельности; </w:t>
      </w:r>
      <w:r>
        <w:br/>
      </w:r>
      <w:r>
        <w:rPr>
          <w:rFonts w:ascii="Times New Roman"/>
          <w:b w:val="false"/>
          <w:i w:val="false"/>
          <w:color w:val="000000"/>
          <w:sz w:val="28"/>
        </w:rPr>
        <w:t xml:space="preserve">
     16) организация и проведение комплексной градостроительной экспертизы проектов генеральных планов городов областного значения, за исключением областных центров;";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Руководители структурных подразделений местных исполнительных органов областей, осуществляющих функции в сфере архитектуры и градостроительства, по должности являются главными архитекторами области."; </w:t>
      </w:r>
    </w:p>
    <w:p>
      <w:pPr>
        <w:spacing w:after="0"/>
        <w:ind w:left="0"/>
        <w:jc w:val="both"/>
      </w:pPr>
      <w:r>
        <w:rPr>
          <w:rFonts w:ascii="Times New Roman"/>
          <w:b w:val="false"/>
          <w:i w:val="false"/>
          <w:color w:val="000000"/>
          <w:sz w:val="28"/>
        </w:rPr>
        <w:t xml:space="preserve">     5) в статье 25: </w:t>
      </w:r>
      <w:r>
        <w:br/>
      </w:r>
      <w:r>
        <w:rPr>
          <w:rFonts w:ascii="Times New Roman"/>
          <w:b w:val="false"/>
          <w:i w:val="false"/>
          <w:color w:val="000000"/>
          <w:sz w:val="28"/>
        </w:rPr>
        <w:t xml:space="preserve">
     перед словами "К компетенции" дополнить цифрой "1"; </w:t>
      </w:r>
      <w:r>
        <w:br/>
      </w:r>
      <w:r>
        <w:rPr>
          <w:rFonts w:ascii="Times New Roman"/>
          <w:b w:val="false"/>
          <w:i w:val="false"/>
          <w:color w:val="000000"/>
          <w:sz w:val="28"/>
        </w:rPr>
        <w:t xml:space="preserve">
     дополнить подпунктом 1) следующего содержания: </w:t>
      </w:r>
      <w:r>
        <w:br/>
      </w: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r>
        <w:br/>
      </w:r>
      <w:r>
        <w:rPr>
          <w:rFonts w:ascii="Times New Roman"/>
          <w:b w:val="false"/>
          <w:i w:val="false"/>
          <w:color w:val="000000"/>
          <w:sz w:val="28"/>
        </w:rPr>
        <w:t xml:space="preserve">
     подпункт 1) считать подпунктом 1-1); </w:t>
      </w:r>
      <w:r>
        <w:br/>
      </w:r>
      <w:r>
        <w:rPr>
          <w:rFonts w:ascii="Times New Roman"/>
          <w:b w:val="false"/>
          <w:i w:val="false"/>
          <w:color w:val="000000"/>
          <w:sz w:val="28"/>
        </w:rPr>
        <w:t xml:space="preserve">
     подпункты 7) и 13) исключить; </w:t>
      </w:r>
      <w:r>
        <w:br/>
      </w:r>
      <w:r>
        <w:rPr>
          <w:rFonts w:ascii="Times New Roman"/>
          <w:b w:val="false"/>
          <w:i w:val="false"/>
          <w:color w:val="000000"/>
          <w:sz w:val="28"/>
        </w:rPr>
        <w:t xml:space="preserve">
     дополнить подпунктами 17), 18), 19) следующего содержания: </w:t>
      </w:r>
      <w:r>
        <w:br/>
      </w:r>
      <w:r>
        <w:rPr>
          <w:rFonts w:ascii="Times New Roman"/>
          <w:b w:val="false"/>
          <w:i w:val="false"/>
          <w:color w:val="000000"/>
          <w:sz w:val="28"/>
        </w:rPr>
        <w:t xml:space="preserve">
     "17) обеспечение государственного контроля за: </w:t>
      </w:r>
      <w:r>
        <w:br/>
      </w:r>
      <w:r>
        <w:rPr>
          <w:rFonts w:ascii="Times New Roman"/>
          <w:b w:val="false"/>
          <w:i w:val="false"/>
          <w:color w:val="000000"/>
          <w:sz w:val="28"/>
        </w:rPr>
        <w:t xml:space="preserve">
     соблюдением норм законодательства об архитектурной, градостроительной и строительной деятельности; </w:t>
      </w:r>
      <w:r>
        <w:br/>
      </w:r>
      <w:r>
        <w:rPr>
          <w:rFonts w:ascii="Times New Roman"/>
          <w:b w:val="false"/>
          <w:i w:val="false"/>
          <w:color w:val="000000"/>
          <w:sz w:val="28"/>
        </w:rPr>
        <w:t xml:space="preserve">
     соблюдением государственных нормативов и утвержденной в установленном порядке архитектурной, градостроительной, строительной и иной проектной документации при градостроительном освоении территории административно-территориальной единицы; </w:t>
      </w:r>
      <w:r>
        <w:br/>
      </w:r>
      <w:r>
        <w:rPr>
          <w:rFonts w:ascii="Times New Roman"/>
          <w:b w:val="false"/>
          <w:i w:val="false"/>
          <w:color w:val="000000"/>
          <w:sz w:val="28"/>
        </w:rPr>
        <w:t xml:space="preserve">
     соблюдением градостроительной и архитектурно-строительной дисциплины; </w:t>
      </w:r>
      <w:r>
        <w:br/>
      </w:r>
      <w:r>
        <w:rPr>
          <w:rFonts w:ascii="Times New Roman"/>
          <w:b w:val="false"/>
          <w:i w:val="false"/>
          <w:color w:val="000000"/>
          <w:sz w:val="28"/>
        </w:rPr>
        <w:t xml:space="preserve">
     реализацией проектов строительства в соответствии с утвержденной градостроительной документацией; </w:t>
      </w:r>
      <w:r>
        <w:br/>
      </w:r>
      <w:r>
        <w:rPr>
          <w:rFonts w:ascii="Times New Roman"/>
          <w:b w:val="false"/>
          <w:i w:val="false"/>
          <w:color w:val="000000"/>
          <w:sz w:val="28"/>
        </w:rPr>
        <w:t xml:space="preserve">
     соблюдением территориальных правил застройки; </w:t>
      </w:r>
      <w:r>
        <w:br/>
      </w:r>
      <w:r>
        <w:rPr>
          <w:rFonts w:ascii="Times New Roman"/>
          <w:b w:val="false"/>
          <w:i w:val="false"/>
          <w:color w:val="000000"/>
          <w:sz w:val="28"/>
        </w:rPr>
        <w:t xml:space="preserve">
     качеством строительства на соответствующей территории; </w:t>
      </w:r>
      <w:r>
        <w:br/>
      </w:r>
      <w:r>
        <w:rPr>
          <w:rFonts w:ascii="Times New Roman"/>
          <w:b w:val="false"/>
          <w:i w:val="false"/>
          <w:color w:val="000000"/>
          <w:sz w:val="28"/>
        </w:rPr>
        <w:t xml:space="preserve">
     руководство системой архитектурно-строительного контроля; </w:t>
      </w:r>
      <w:r>
        <w:br/>
      </w:r>
      <w:r>
        <w:rPr>
          <w:rFonts w:ascii="Times New Roman"/>
          <w:b w:val="false"/>
          <w:i w:val="false"/>
          <w:color w:val="000000"/>
          <w:sz w:val="28"/>
        </w:rPr>
        <w:t xml:space="preserve">
     18) ведение государственного градостроительного кадастра города республиканского значения, столицы уровня; </w:t>
      </w:r>
      <w:r>
        <w:br/>
      </w:r>
      <w:r>
        <w:rPr>
          <w:rFonts w:ascii="Times New Roman"/>
          <w:b w:val="false"/>
          <w:i w:val="false"/>
          <w:color w:val="000000"/>
          <w:sz w:val="28"/>
        </w:rPr>
        <w:t xml:space="preserve">
     19) осуществление лицензирования в сфере архитектурной, градостроительной и строительной деятельности;"; </w:t>
      </w:r>
      <w:r>
        <w:br/>
      </w:r>
      <w:r>
        <w:rPr>
          <w:rFonts w:ascii="Times New Roman"/>
          <w:b w:val="false"/>
          <w:i w:val="false"/>
          <w:color w:val="000000"/>
          <w:sz w:val="28"/>
        </w:rPr>
        <w:t xml:space="preserve">
     дополнить пунктом 2 следующего содержания: </w:t>
      </w:r>
      <w:r>
        <w:br/>
      </w:r>
      <w:r>
        <w:rPr>
          <w:rFonts w:ascii="Times New Roman"/>
          <w:b w:val="false"/>
          <w:i w:val="false"/>
          <w:color w:val="000000"/>
          <w:sz w:val="28"/>
        </w:rPr>
        <w:t xml:space="preserve">
     "2. Руководители структурных подразделений местных исполнительных органов города республиканского значения, столицы, осуществляющих функции в сфере архитектуры и градостроительства, по должности являются главными архитекторами города республиканского значения, столицы."; </w:t>
      </w:r>
    </w:p>
    <w:p>
      <w:pPr>
        <w:spacing w:after="0"/>
        <w:ind w:left="0"/>
        <w:jc w:val="both"/>
      </w:pPr>
      <w:r>
        <w:rPr>
          <w:rFonts w:ascii="Times New Roman"/>
          <w:b w:val="false"/>
          <w:i w:val="false"/>
          <w:color w:val="000000"/>
          <w:sz w:val="28"/>
        </w:rPr>
        <w:t xml:space="preserve">     6) статью 27 исключить; </w:t>
      </w:r>
    </w:p>
    <w:p>
      <w:pPr>
        <w:spacing w:after="0"/>
        <w:ind w:left="0"/>
        <w:jc w:val="both"/>
      </w:pPr>
      <w:r>
        <w:rPr>
          <w:rFonts w:ascii="Times New Roman"/>
          <w:b w:val="false"/>
          <w:i w:val="false"/>
          <w:color w:val="000000"/>
          <w:sz w:val="28"/>
        </w:rPr>
        <w:t xml:space="preserve">     7) в статье 31: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1), 2) изложить в следующей редакции: </w:t>
      </w:r>
      <w:r>
        <w:br/>
      </w:r>
      <w:r>
        <w:rPr>
          <w:rFonts w:ascii="Times New Roman"/>
          <w:b w:val="false"/>
          <w:i w:val="false"/>
          <w:color w:val="000000"/>
          <w:sz w:val="28"/>
        </w:rPr>
        <w:t xml:space="preserve">
     "1) уполномоченный орган в части координации деятельности в области контроля за соблюдением градостроительной и архитектурно-строительной дисциплины, качеством строительства на территории Республики Казахстан; </w:t>
      </w:r>
      <w:r>
        <w:br/>
      </w: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r>
        <w:br/>
      </w:r>
      <w:r>
        <w:rPr>
          <w:rFonts w:ascii="Times New Roman"/>
          <w:b w:val="false"/>
          <w:i w:val="false"/>
          <w:color w:val="000000"/>
          <w:sz w:val="28"/>
        </w:rPr>
        <w:t xml:space="preserve">
     дополнить пунктами 6, 7, 8, 9 и 10 следующего содержания: </w:t>
      </w:r>
      <w:r>
        <w:br/>
      </w:r>
      <w:r>
        <w:rPr>
          <w:rFonts w:ascii="Times New Roman"/>
          <w:b w:val="false"/>
          <w:i w:val="false"/>
          <w:color w:val="000000"/>
          <w:sz w:val="28"/>
        </w:rPr>
        <w:t xml:space="preserve">
     "6. Государственный архитектурно-строительный контроль включает в себя контроль за качеством строительства объектов производственного и непроизводственного назначения. </w:t>
      </w:r>
      <w:r>
        <w:br/>
      </w:r>
      <w:r>
        <w:rPr>
          <w:rFonts w:ascii="Times New Roman"/>
          <w:b w:val="false"/>
          <w:i w:val="false"/>
          <w:color w:val="000000"/>
          <w:sz w:val="28"/>
        </w:rPr>
        <w:t xml:space="preserve">
     Государственному архитектурно-строительному контролю не подлежат: </w:t>
      </w:r>
      <w:r>
        <w:br/>
      </w:r>
      <w:r>
        <w:rPr>
          <w:rFonts w:ascii="Times New Roman"/>
          <w:b w:val="false"/>
          <w:i w:val="false"/>
          <w:color w:val="000000"/>
          <w:sz w:val="28"/>
        </w:rPr>
        <w:t xml:space="preserve">
     1) строительство индивидуальных жилых домов, кроме строительства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w:t>
      </w:r>
      <w:r>
        <w:br/>
      </w: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r>
        <w:br/>
      </w:r>
      <w:r>
        <w:rPr>
          <w:rFonts w:ascii="Times New Roman"/>
          <w:b w:val="false"/>
          <w:i w:val="false"/>
          <w:color w:val="000000"/>
          <w:sz w:val="28"/>
        </w:rPr>
        <w:t xml:space="preserve">
     3) реконструкция (перепланировка, переоборудование) жилых и нежилых помещений в жилых зданиях (домах), не требующая отвода дополнительного земельного участка (прирезки территории), не связанная с изменениями несущих конструкций, инженерных систем и коммуникаций, не ухудшающая архитектурно-эстетические, противопожарные, противовзрывные и санитарные качества, не оказывающая вредное воздействие на окружающую среду при эксплуатации; </w:t>
      </w:r>
      <w:r>
        <w:br/>
      </w:r>
      <w:r>
        <w:rPr>
          <w:rFonts w:ascii="Times New Roman"/>
          <w:b w:val="false"/>
          <w:i w:val="false"/>
          <w:color w:val="000000"/>
          <w:sz w:val="28"/>
        </w:rPr>
        <w:t xml:space="preserve">
     4) изменения других технически не сложных строений, предназначенных для личного пользования граждан. </w:t>
      </w:r>
      <w:r>
        <w:br/>
      </w:r>
      <w:r>
        <w:rPr>
          <w:rFonts w:ascii="Times New Roman"/>
          <w:b w:val="false"/>
          <w:i w:val="false"/>
          <w:color w:val="000000"/>
          <w:sz w:val="28"/>
        </w:rPr>
        <w:t xml:space="preserve">
     7. При проведении государственного архитектурно-строительного контроля осуществляется: </w:t>
      </w:r>
      <w:r>
        <w:br/>
      </w:r>
      <w:r>
        <w:rPr>
          <w:rFonts w:ascii="Times New Roman"/>
          <w:b w:val="false"/>
          <w:i w:val="false"/>
          <w:color w:val="000000"/>
          <w:sz w:val="28"/>
        </w:rPr>
        <w:t xml:space="preserve">
     1) выдача (обоснованный отказ в выдаче) разрешений на производство строительно-монтажных работ (на начало строительства) и их ежегодная пролонгация по переходящим стройкам; </w:t>
      </w:r>
      <w:r>
        <w:br/>
      </w:r>
      <w:r>
        <w:rPr>
          <w:rFonts w:ascii="Times New Roman"/>
          <w:b w:val="false"/>
          <w:i w:val="false"/>
          <w:color w:val="000000"/>
          <w:sz w:val="28"/>
        </w:rPr>
        <w:t xml:space="preserve">
     2) мониторинг строящихся (намечаемых к строительству) объектов и государственный контроль за ходом и качеством строящихся (реконструируемых, расширяемых, модернизируемых, капитально ремонтируемых) на территории Республики Казахстан объектов и комплексов; </w:t>
      </w:r>
      <w:r>
        <w:br/>
      </w:r>
      <w:r>
        <w:rPr>
          <w:rFonts w:ascii="Times New Roman"/>
          <w:b w:val="false"/>
          <w:i w:val="false"/>
          <w:color w:val="000000"/>
          <w:sz w:val="28"/>
        </w:rPr>
        <w:t xml:space="preserve">
     3) участие в установленном законодательством порядке в работе комиссий по приемке объектов строительства в эксплуатацию; </w:t>
      </w:r>
      <w:r>
        <w:br/>
      </w:r>
      <w:r>
        <w:rPr>
          <w:rFonts w:ascii="Times New Roman"/>
          <w:b w:val="false"/>
          <w:i w:val="false"/>
          <w:color w:val="000000"/>
          <w:sz w:val="28"/>
        </w:rPr>
        <w:t xml:space="preserve">
     4) принятие установленных законодательством мер по отношению к юридическим и физическим лицам, допустившим неустраняемые нарушения либо не устранившим в установленные нормативные сроки допущенные нарушения. </w:t>
      </w:r>
      <w:r>
        <w:br/>
      </w:r>
      <w:r>
        <w:rPr>
          <w:rFonts w:ascii="Times New Roman"/>
          <w:b w:val="false"/>
          <w:i w:val="false"/>
          <w:color w:val="000000"/>
          <w:sz w:val="28"/>
        </w:rPr>
        <w:t xml:space="preserve">
     8. При выявлении допущенных нарушений государственных нормативов и (или) отклонений от утвержденных проектов (проектных решений) могут приниматься решения (выдаваться предписания): </w:t>
      </w:r>
      <w:r>
        <w:br/>
      </w:r>
      <w:r>
        <w:rPr>
          <w:rFonts w:ascii="Times New Roman"/>
          <w:b w:val="false"/>
          <w:i w:val="false"/>
          <w:color w:val="000000"/>
          <w:sz w:val="28"/>
        </w:rPr>
        <w:t xml:space="preserve">
     1) о запрещении применения строительных материалов, изделий, конструкций и оборудования, не соответствующих государственным стандартам и техническим условиям; </w:t>
      </w:r>
      <w:r>
        <w:br/>
      </w:r>
      <w:r>
        <w:rPr>
          <w:rFonts w:ascii="Times New Roman"/>
          <w:b w:val="false"/>
          <w:i w:val="false"/>
          <w:color w:val="000000"/>
          <w:sz w:val="28"/>
        </w:rPr>
        <w:t xml:space="preserve">
     2) об устранении заказчиком (застройщиком) и (или) подрядной строительно-монтажной организацией (предприятием) допущенных нарушений в установленные сроки; </w:t>
      </w:r>
      <w:r>
        <w:br/>
      </w:r>
      <w:r>
        <w:rPr>
          <w:rFonts w:ascii="Times New Roman"/>
          <w:b w:val="false"/>
          <w:i w:val="false"/>
          <w:color w:val="000000"/>
          <w:sz w:val="28"/>
        </w:rPr>
        <w:t xml:space="preserve">
     3) о приостановлении строительно-монтажных работ. </w:t>
      </w:r>
      <w:r>
        <w:br/>
      </w:r>
      <w:r>
        <w:rPr>
          <w:rFonts w:ascii="Times New Roman"/>
          <w:b w:val="false"/>
          <w:i w:val="false"/>
          <w:color w:val="000000"/>
          <w:sz w:val="28"/>
        </w:rPr>
        <w:t xml:space="preserve">
     9. Порядок ведения мониторинга строящихся (намечаемых к строительству) объектов и государственного контроля за ходом и качеством строительства устанавливается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10. Руководитель структурного подразделения местного исполнительного органа, осуществляющего функции в сфере архитектурно-строительного контроля, является главным государственным строительным инспектором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8) в пункте 2 статьи 32: </w:t>
      </w:r>
      <w:r>
        <w:br/>
      </w:r>
      <w:r>
        <w:rPr>
          <w:rFonts w:ascii="Times New Roman"/>
          <w:b w:val="false"/>
          <w:i w:val="false"/>
          <w:color w:val="000000"/>
          <w:sz w:val="28"/>
        </w:rPr>
        <w:t xml:space="preserve">
     после слова "местными" дополнить словом "исполнительными"; </w:t>
      </w:r>
      <w:r>
        <w:br/>
      </w:r>
      <w:r>
        <w:rPr>
          <w:rFonts w:ascii="Times New Roman"/>
          <w:b w:val="false"/>
          <w:i w:val="false"/>
          <w:color w:val="000000"/>
          <w:sz w:val="28"/>
        </w:rPr>
        <w:t xml:space="preserve">
     слова "архитектуры, градостроительства и строительства" заменить словами "областей (города республиканского значения, столицы)"; </w:t>
      </w:r>
    </w:p>
    <w:p>
      <w:pPr>
        <w:spacing w:after="0"/>
        <w:ind w:left="0"/>
        <w:jc w:val="both"/>
      </w:pPr>
      <w:r>
        <w:rPr>
          <w:rFonts w:ascii="Times New Roman"/>
          <w:b w:val="false"/>
          <w:i w:val="false"/>
          <w:color w:val="000000"/>
          <w:sz w:val="28"/>
        </w:rPr>
        <w:t xml:space="preserve">     9) статью 33 исключить; </w:t>
      </w:r>
    </w:p>
    <w:p>
      <w:pPr>
        <w:spacing w:after="0"/>
        <w:ind w:left="0"/>
        <w:jc w:val="both"/>
      </w:pPr>
      <w:r>
        <w:rPr>
          <w:rFonts w:ascii="Times New Roman"/>
          <w:b w:val="false"/>
          <w:i w:val="false"/>
          <w:color w:val="000000"/>
          <w:sz w:val="28"/>
        </w:rPr>
        <w:t xml:space="preserve">     10) в пункте 1 статьи 39: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слово "государственным" и "акиматов областей (города республиканского значения, столицы) исключить; </w:t>
      </w:r>
      <w:r>
        <w:br/>
      </w:r>
      <w:r>
        <w:rPr>
          <w:rFonts w:ascii="Times New Roman"/>
          <w:b w:val="false"/>
          <w:i w:val="false"/>
          <w:color w:val="000000"/>
          <w:sz w:val="28"/>
        </w:rPr>
        <w:t xml:space="preserve">
     слова "местный орган" заменить словом "исполнительный орган, финансируемый из местного бюджета, осуществляющий функции в сфере"; </w:t>
      </w:r>
    </w:p>
    <w:p>
      <w:pPr>
        <w:spacing w:after="0"/>
        <w:ind w:left="0"/>
        <w:jc w:val="both"/>
      </w:pPr>
      <w:r>
        <w:rPr>
          <w:rFonts w:ascii="Times New Roman"/>
          <w:b w:val="false"/>
          <w:i w:val="false"/>
          <w:color w:val="000000"/>
          <w:sz w:val="28"/>
        </w:rPr>
        <w:t xml:space="preserve">     11) в подпункте 1) пункта 2 статьи 40 слова "местные органы архитектуры и градостроительства, жилищного и жилищно-коммунального хозяйства,", ", архитектурно-строительного контроля" исключить; </w:t>
      </w:r>
    </w:p>
    <w:p>
      <w:pPr>
        <w:spacing w:after="0"/>
        <w:ind w:left="0"/>
        <w:jc w:val="both"/>
      </w:pPr>
      <w:r>
        <w:rPr>
          <w:rFonts w:ascii="Times New Roman"/>
          <w:b w:val="false"/>
          <w:i w:val="false"/>
          <w:color w:val="000000"/>
          <w:sz w:val="28"/>
        </w:rPr>
        <w:t xml:space="preserve">     12) в пункте 2 статьи 60: </w:t>
      </w:r>
      <w:r>
        <w:br/>
      </w:r>
      <w:r>
        <w:rPr>
          <w:rFonts w:ascii="Times New Roman"/>
          <w:b w:val="false"/>
          <w:i w:val="false"/>
          <w:color w:val="000000"/>
          <w:sz w:val="28"/>
        </w:rPr>
        <w:t xml:space="preserve">
     в части первой слова "органами архитектуры и градостроительства" заменить словами "исполнительными органами города республиканского значения, столицы, района (города областного значения)"; </w:t>
      </w:r>
      <w:r>
        <w:br/>
      </w:r>
      <w:r>
        <w:rPr>
          <w:rFonts w:ascii="Times New Roman"/>
          <w:b w:val="false"/>
          <w:i w:val="false"/>
          <w:color w:val="000000"/>
          <w:sz w:val="28"/>
        </w:rPr>
        <w:t xml:space="preserve">
     в части второй слова "органами (службами) архитектуры и градостроительства" заменить словами "исполнительными органами"; </w:t>
      </w:r>
    </w:p>
    <w:p>
      <w:pPr>
        <w:spacing w:after="0"/>
        <w:ind w:left="0"/>
        <w:jc w:val="both"/>
      </w:pPr>
      <w:r>
        <w:rPr>
          <w:rFonts w:ascii="Times New Roman"/>
          <w:b w:val="false"/>
          <w:i w:val="false"/>
          <w:color w:val="000000"/>
          <w:sz w:val="28"/>
        </w:rPr>
        <w:t xml:space="preserve">     13) в подпункте 3) пункта 2 и в пункте 3 статьи 62 слова "органов архитектуры и градостроительства" и "органом (службой) архитектуры и градостроительства" заменить словами "исполнительных органов областей (города республиканского значения, столицы)" и "местным исполнительным органом областей (города республиканского значения, столицы)"; </w:t>
      </w:r>
    </w:p>
    <w:p>
      <w:pPr>
        <w:spacing w:after="0"/>
        <w:ind w:left="0"/>
        <w:jc w:val="both"/>
      </w:pPr>
      <w:r>
        <w:rPr>
          <w:rFonts w:ascii="Times New Roman"/>
          <w:b w:val="false"/>
          <w:i w:val="false"/>
          <w:color w:val="000000"/>
          <w:sz w:val="28"/>
        </w:rPr>
        <w:t xml:space="preserve">     14) в подпункте 3) пункта 3 статьи 63 слова "органов архитектуры и градостроительства" заменить словами "исполнительных органов областей (города республиканского значения, столицы)"; </w:t>
      </w:r>
    </w:p>
    <w:p>
      <w:pPr>
        <w:spacing w:after="0"/>
        <w:ind w:left="0"/>
        <w:jc w:val="both"/>
      </w:pPr>
      <w:r>
        <w:rPr>
          <w:rFonts w:ascii="Times New Roman"/>
          <w:b w:val="false"/>
          <w:i w:val="false"/>
          <w:color w:val="000000"/>
          <w:sz w:val="28"/>
        </w:rPr>
        <w:t xml:space="preserve">     15) в подпункте 1) пункта 2 и в абзаце первом пункта 3 статьи 64 слова "органов архитектуры и градостроительства" и "органами (службами) архитектуры и градостроительства" заменить словами "исполнительных органов областей (города республиканского значения, </w:t>
      </w:r>
      <w:r>
        <w:br/>
      </w:r>
      <w:r>
        <w:rPr>
          <w:rFonts w:ascii="Times New Roman"/>
          <w:b w:val="false"/>
          <w:i w:val="false"/>
          <w:color w:val="000000"/>
          <w:sz w:val="28"/>
        </w:rPr>
        <w:t xml:space="preserve">
столицы)" 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xml:space="preserve">     16) в пункте 8 статьи 68 слова "органы архитектуры и градостроительства" заменить словами "исполнительные органы областей (города республиканского значения, столицы)". </w:t>
      </w:r>
    </w:p>
    <w:bookmarkStart w:name="z23" w:id="22"/>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17 июля 2001 г. "Об автомобильных дорогах" (Ведомости Парламента Республики Казахстан, 2001 г., N 17-18, ст. 246; 2004 г., N 23, ст. 142;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Казакстан" 28 апреля 2005 г. и "Казахстанская правда" 21 апреля 2005 г.): </w:t>
      </w:r>
    </w:p>
    <w:bookmarkEnd w:id="22"/>
    <w:p>
      <w:pPr>
        <w:spacing w:after="0"/>
        <w:ind w:left="0"/>
        <w:jc w:val="both"/>
      </w:pPr>
      <w:r>
        <w:rPr>
          <w:rFonts w:ascii="Times New Roman"/>
          <w:b w:val="false"/>
          <w:i w:val="false"/>
          <w:color w:val="000000"/>
          <w:sz w:val="28"/>
        </w:rPr>
        <w:t xml:space="preserve">     1) в пункте 3 статьи 7: </w:t>
      </w:r>
      <w:r>
        <w:br/>
      </w:r>
      <w:r>
        <w:rPr>
          <w:rFonts w:ascii="Times New Roman"/>
          <w:b w:val="false"/>
          <w:i w:val="false"/>
          <w:color w:val="000000"/>
          <w:sz w:val="28"/>
        </w:rPr>
        <w:t xml:space="preserve">
     после слова "соответствующего" дополнить словом "местного"; </w:t>
      </w:r>
      <w:r>
        <w:br/>
      </w:r>
      <w:r>
        <w:rPr>
          <w:rFonts w:ascii="Times New Roman"/>
          <w:b w:val="false"/>
          <w:i w:val="false"/>
          <w:color w:val="000000"/>
          <w:sz w:val="28"/>
        </w:rPr>
        <w:t xml:space="preserve">
     слово "территориальными" заменить словами "уполномоченными"; </w:t>
      </w:r>
    </w:p>
    <w:p>
      <w:pPr>
        <w:spacing w:after="0"/>
        <w:ind w:left="0"/>
        <w:jc w:val="both"/>
      </w:pPr>
      <w:r>
        <w:rPr>
          <w:rFonts w:ascii="Times New Roman"/>
          <w:b w:val="false"/>
          <w:i w:val="false"/>
          <w:color w:val="000000"/>
          <w:sz w:val="28"/>
        </w:rPr>
        <w:t xml:space="preserve">     2) в пункте 4 статьи 8 после слова "соответствующим" дополнить словом "местным"; </w:t>
      </w:r>
    </w:p>
    <w:p>
      <w:pPr>
        <w:spacing w:after="0"/>
        <w:ind w:left="0"/>
        <w:jc w:val="both"/>
      </w:pPr>
      <w:r>
        <w:rPr>
          <w:rFonts w:ascii="Times New Roman"/>
          <w:b w:val="false"/>
          <w:i w:val="false"/>
          <w:color w:val="000000"/>
          <w:sz w:val="28"/>
        </w:rPr>
        <w:t xml:space="preserve">     3) в подпункте 10) пункта 2 статьи 12 слова "местного" заменить словами "областного и районного"; </w:t>
      </w:r>
    </w:p>
    <w:p>
      <w:pPr>
        <w:spacing w:after="0"/>
        <w:ind w:left="0"/>
        <w:jc w:val="both"/>
      </w:pPr>
      <w:r>
        <w:rPr>
          <w:rFonts w:ascii="Times New Roman"/>
          <w:b w:val="false"/>
          <w:i w:val="false"/>
          <w:color w:val="000000"/>
          <w:sz w:val="28"/>
        </w:rPr>
        <w:t xml:space="preserve">     4) в статье 13: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К ведению областных (города республиканского значения, столицы) исполнительных органов в области дорожной деятельности относятся: </w:t>
      </w:r>
      <w:r>
        <w:br/>
      </w:r>
      <w:r>
        <w:rPr>
          <w:rFonts w:ascii="Times New Roman"/>
          <w:b w:val="false"/>
          <w:i w:val="false"/>
          <w:color w:val="000000"/>
          <w:sz w:val="28"/>
        </w:rPr>
        <w:t xml:space="preserve">
     1) разработка и реализация планов и программ развития автомобильных дорог областного (города республиканского значения, столицы) значения общего пользования, улиц в городах республиканского значения, столицы; </w:t>
      </w:r>
      <w:r>
        <w:br/>
      </w:r>
      <w:r>
        <w:rPr>
          <w:rFonts w:ascii="Times New Roman"/>
          <w:b w:val="false"/>
          <w:i w:val="false"/>
          <w:color w:val="000000"/>
          <w:sz w:val="28"/>
        </w:rPr>
        <w:t xml:space="preserve">
     2) организация работ по строительству, реконструкции, ремонту и содержанию автомобильных дорог общего пользования областного (города республиканского значения, столицы) значения в соответствии с законодательством Республики Казахстан о государственных закупках; </w:t>
      </w:r>
      <w:r>
        <w:br/>
      </w:r>
      <w:r>
        <w:rPr>
          <w:rFonts w:ascii="Times New Roman"/>
          <w:b w:val="false"/>
          <w:i w:val="false"/>
          <w:color w:val="000000"/>
          <w:sz w:val="28"/>
        </w:rPr>
        <w:t xml:space="preserve">
     3) управление сетью автомобильных дорог областного (города республиканского значения, столицы) значения общего пользования, улиц населенных пунктов; </w:t>
      </w:r>
      <w:r>
        <w:br/>
      </w: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области, (города республиканского значения, столицы); </w:t>
      </w:r>
      <w:r>
        <w:br/>
      </w:r>
      <w:r>
        <w:rPr>
          <w:rFonts w:ascii="Times New Roman"/>
          <w:b w:val="false"/>
          <w:i w:val="false"/>
          <w:color w:val="000000"/>
          <w:sz w:val="28"/>
        </w:rPr>
        <w:t xml:space="preserve">
     5) осуществление государственного контроля при производстве работ по строительству, реконструкции, ремонту и содержанию автомобильных дорог областного значения.";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"областных (города республиканского значения, столицы) и" исключить;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слова "областного (города республиканского значения, столицы)," исключить; </w:t>
      </w:r>
      <w:r>
        <w:br/>
      </w:r>
      <w:r>
        <w:rPr>
          <w:rFonts w:ascii="Times New Roman"/>
          <w:b w:val="false"/>
          <w:i w:val="false"/>
          <w:color w:val="000000"/>
          <w:sz w:val="28"/>
        </w:rPr>
        <w:t xml:space="preserve">
     слова "в населенных пунктах в пределах соответствующей территории" заменить словами "городах областного значения и иных населенных пунктах в пределах районов"; </w:t>
      </w:r>
      <w:r>
        <w:br/>
      </w:r>
      <w:r>
        <w:rPr>
          <w:rFonts w:ascii="Times New Roman"/>
          <w:b w:val="false"/>
          <w:i w:val="false"/>
          <w:color w:val="000000"/>
          <w:sz w:val="28"/>
        </w:rPr>
        <w:t xml:space="preserve">
     в подпункте 2) слова "областного и," исключить; </w:t>
      </w:r>
      <w:r>
        <w:br/>
      </w:r>
      <w:r>
        <w:rPr>
          <w:rFonts w:ascii="Times New Roman"/>
          <w:b w:val="false"/>
          <w:i w:val="false"/>
          <w:color w:val="000000"/>
          <w:sz w:val="28"/>
        </w:rPr>
        <w:t xml:space="preserve">
     в подпункте 3) слова "во взаимодействии с уполномоченным государственным органом по автомобильным дорогам" и "областного и" исключить;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районов (города республиканского значения);"; </w:t>
      </w:r>
      <w:r>
        <w:br/>
      </w:r>
      <w:r>
        <w:rPr>
          <w:rFonts w:ascii="Times New Roman"/>
          <w:b w:val="false"/>
          <w:i w:val="false"/>
          <w:color w:val="000000"/>
          <w:sz w:val="28"/>
        </w:rPr>
        <w:t xml:space="preserve">
     дополнить подпунктами 6) следующего содержания: </w:t>
      </w:r>
      <w:r>
        <w:br/>
      </w:r>
      <w:r>
        <w:rPr>
          <w:rFonts w:ascii="Times New Roman"/>
          <w:b w:val="false"/>
          <w:i w:val="false"/>
          <w:color w:val="000000"/>
          <w:sz w:val="28"/>
        </w:rPr>
        <w:t xml:space="preserve">
     "6) осуществление государственного контроля при производстве работ по строительству, реконструкции, ремонту и содержанию автомобильных дорог районного (городского областного значения) значения."; </w:t>
      </w:r>
    </w:p>
    <w:p>
      <w:pPr>
        <w:spacing w:after="0"/>
        <w:ind w:left="0"/>
        <w:jc w:val="both"/>
      </w:pPr>
      <w:r>
        <w:rPr>
          <w:rFonts w:ascii="Times New Roman"/>
          <w:b w:val="false"/>
          <w:i w:val="false"/>
          <w:color w:val="000000"/>
          <w:sz w:val="28"/>
        </w:rPr>
        <w:t xml:space="preserve">     5) в части второй пункта 2 статьи 15 слова "области, районов и городов" заменить словами "области, (города республиканского значения, столицы), районов (городов областного значения)". </w:t>
      </w:r>
    </w:p>
    <w:bookmarkStart w:name="z24" w:id="23"/>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июля 2001 г. "О государственной адресной социальной помощи" (Ведомости Парламента Республики Казахстан, 2001 г., N 17-18, ст. 247; 2004 г., N 23, ст. 142): </w:t>
      </w:r>
    </w:p>
    <w:bookmarkEnd w:id="23"/>
    <w:p>
      <w:pPr>
        <w:spacing w:after="0"/>
        <w:ind w:left="0"/>
        <w:jc w:val="both"/>
      </w:pPr>
      <w:r>
        <w:rPr>
          <w:rFonts w:ascii="Times New Roman"/>
          <w:b w:val="false"/>
          <w:i w:val="false"/>
          <w:color w:val="000000"/>
          <w:sz w:val="28"/>
        </w:rPr>
        <w:t xml:space="preserve">     1) в тексте слова "уполномоченный", "уполномоченным", "уполномоченного" и "уполномоченному" заменить словами "местный уполномоченный", "местным уполномоченным", "местного уполномоченного" и "местному уполномоченному"; </w:t>
      </w:r>
    </w:p>
    <w:p>
      <w:pPr>
        <w:spacing w:after="0"/>
        <w:ind w:left="0"/>
        <w:jc w:val="both"/>
      </w:pPr>
      <w:r>
        <w:rPr>
          <w:rFonts w:ascii="Times New Roman"/>
          <w:b w:val="false"/>
          <w:i w:val="false"/>
          <w:color w:val="000000"/>
          <w:sz w:val="28"/>
        </w:rPr>
        <w:t xml:space="preserve">     2) в статье 1: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местный уполномоченный орган - аппарат акима района в городе, города районного значения, поселка, аула (села), аульного (сельского) округа, исполнительный орган города областного значения, финансируемый за счет местного бюджета, осуществляющий назначение адресной социальной помощи;";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уполномоченный орган в сфере социальной защиты населения - государственный орган, осуществляющий государственное регулирование в сфере социальной защиты населения (далее - уполномоченный орган)."; </w:t>
      </w:r>
    </w:p>
    <w:p>
      <w:pPr>
        <w:spacing w:after="0"/>
        <w:ind w:left="0"/>
        <w:jc w:val="both"/>
      </w:pPr>
      <w:r>
        <w:rPr>
          <w:rFonts w:ascii="Times New Roman"/>
          <w:b w:val="false"/>
          <w:i w:val="false"/>
          <w:color w:val="000000"/>
          <w:sz w:val="28"/>
        </w:rPr>
        <w:t xml:space="preserve">     3) дополнить статьями 1-1, 1-2 и 1-3 следующего содержания: </w:t>
      </w:r>
    </w:p>
    <w:p>
      <w:pPr>
        <w:spacing w:after="0"/>
        <w:ind w:left="0"/>
        <w:jc w:val="both"/>
      </w:pPr>
      <w:r>
        <w:rPr>
          <w:rFonts w:ascii="Times New Roman"/>
          <w:b w:val="false"/>
          <w:i w:val="false"/>
          <w:color w:val="000000"/>
          <w:sz w:val="28"/>
        </w:rPr>
        <w:t xml:space="preserve">     "Статья 1-1. Компетенция Правительства Республики Казахстан </w:t>
      </w:r>
      <w:r>
        <w:br/>
      </w:r>
      <w:r>
        <w:rPr>
          <w:rFonts w:ascii="Times New Roman"/>
          <w:b w:val="false"/>
          <w:i w:val="false"/>
          <w:color w:val="000000"/>
          <w:sz w:val="28"/>
        </w:rPr>
        <w:t xml:space="preserve">
                  в сфере социальной защиты населения </w:t>
      </w:r>
    </w:p>
    <w:p>
      <w:pPr>
        <w:spacing w:after="0"/>
        <w:ind w:left="0"/>
        <w:jc w:val="both"/>
      </w:pPr>
      <w:r>
        <w:rPr>
          <w:rFonts w:ascii="Times New Roman"/>
          <w:b w:val="false"/>
          <w:i w:val="false"/>
          <w:color w:val="000000"/>
          <w:sz w:val="28"/>
        </w:rPr>
        <w:t xml:space="preserve">     В компетенцию Правительства Республики Казахстан в сфере социальной защиты населения входят: </w:t>
      </w:r>
      <w:r>
        <w:br/>
      </w:r>
      <w:r>
        <w:rPr>
          <w:rFonts w:ascii="Times New Roman"/>
          <w:b w:val="false"/>
          <w:i w:val="false"/>
          <w:color w:val="000000"/>
          <w:sz w:val="28"/>
        </w:rPr>
        <w:t xml:space="preserve">
     1) разработка и обеспечение реализации основных направлений государственной политики в сфере социальной защиты населения; </w:t>
      </w:r>
      <w:r>
        <w:br/>
      </w:r>
      <w:r>
        <w:rPr>
          <w:rFonts w:ascii="Times New Roman"/>
          <w:b w:val="false"/>
          <w:i w:val="false"/>
          <w:color w:val="000000"/>
          <w:sz w:val="28"/>
        </w:rPr>
        <w:t xml:space="preserve">
     2) утверждение правил назначения и выплаты адресной социальной помощи; </w:t>
      </w:r>
      <w:r>
        <w:br/>
      </w:r>
      <w:r>
        <w:rPr>
          <w:rFonts w:ascii="Times New Roman"/>
          <w:b w:val="false"/>
          <w:i w:val="false"/>
          <w:color w:val="000000"/>
          <w:sz w:val="28"/>
        </w:rPr>
        <w:t xml:space="preserve">
     3) утверждение правил исчисления совокупного дохода. </w:t>
      </w:r>
    </w:p>
    <w:p>
      <w:pPr>
        <w:spacing w:after="0"/>
        <w:ind w:left="0"/>
        <w:jc w:val="both"/>
      </w:pPr>
      <w:r>
        <w:rPr>
          <w:rFonts w:ascii="Times New Roman"/>
          <w:b w:val="false"/>
          <w:i w:val="false"/>
          <w:color w:val="000000"/>
          <w:sz w:val="28"/>
        </w:rPr>
        <w:t xml:space="preserve">     Статья 1-2. Компетенция уполномоченного органа </w:t>
      </w:r>
    </w:p>
    <w:p>
      <w:pPr>
        <w:spacing w:after="0"/>
        <w:ind w:left="0"/>
        <w:jc w:val="both"/>
      </w:pPr>
      <w:r>
        <w:rPr>
          <w:rFonts w:ascii="Times New Roman"/>
          <w:b w:val="false"/>
          <w:i w:val="false"/>
          <w:color w:val="000000"/>
          <w:sz w:val="28"/>
        </w:rPr>
        <w:t xml:space="preserve">     В компетенцию уполномоченного органа входят: </w:t>
      </w:r>
      <w:r>
        <w:br/>
      </w:r>
      <w:r>
        <w:rPr>
          <w:rFonts w:ascii="Times New Roman"/>
          <w:b w:val="false"/>
          <w:i w:val="false"/>
          <w:color w:val="000000"/>
          <w:sz w:val="28"/>
        </w:rPr>
        <w:t xml:space="preserve">
     1) обеспечение формирования и реализации государственной политики в сфере социальной защиты населения; </w:t>
      </w:r>
      <w:r>
        <w:br/>
      </w:r>
      <w:r>
        <w:rPr>
          <w:rFonts w:ascii="Times New Roman"/>
          <w:b w:val="false"/>
          <w:i w:val="false"/>
          <w:color w:val="000000"/>
          <w:sz w:val="28"/>
        </w:rPr>
        <w:t xml:space="preserve">
     2) разработка правил назначения и выплаты адресной социальной помощи; </w:t>
      </w:r>
      <w:r>
        <w:br/>
      </w:r>
      <w:r>
        <w:rPr>
          <w:rFonts w:ascii="Times New Roman"/>
          <w:b w:val="false"/>
          <w:i w:val="false"/>
          <w:color w:val="000000"/>
          <w:sz w:val="28"/>
        </w:rPr>
        <w:t xml:space="preserve">
     3) разработка правил исчисления совокупного дохода. </w:t>
      </w:r>
    </w:p>
    <w:p>
      <w:pPr>
        <w:spacing w:after="0"/>
        <w:ind w:left="0"/>
        <w:jc w:val="both"/>
      </w:pPr>
      <w:r>
        <w:rPr>
          <w:rFonts w:ascii="Times New Roman"/>
          <w:b w:val="false"/>
          <w:i w:val="false"/>
          <w:color w:val="000000"/>
          <w:sz w:val="28"/>
        </w:rPr>
        <w:t xml:space="preserve">     Статья 1-3. Компетенция местного уполномоченного органа </w:t>
      </w:r>
    </w:p>
    <w:p>
      <w:pPr>
        <w:spacing w:after="0"/>
        <w:ind w:left="0"/>
        <w:jc w:val="both"/>
      </w:pPr>
      <w:r>
        <w:rPr>
          <w:rFonts w:ascii="Times New Roman"/>
          <w:b w:val="false"/>
          <w:i w:val="false"/>
          <w:color w:val="000000"/>
          <w:sz w:val="28"/>
        </w:rPr>
        <w:t xml:space="preserve">     1. В компетенцию местного уполномоченного органа входит: </w:t>
      </w:r>
      <w:r>
        <w:br/>
      </w:r>
      <w:r>
        <w:rPr>
          <w:rFonts w:ascii="Times New Roman"/>
          <w:b w:val="false"/>
          <w:i w:val="false"/>
          <w:color w:val="000000"/>
          <w:sz w:val="28"/>
        </w:rPr>
        <w:t xml:space="preserve">
     1) назначение и выплата адресной социальной помощи; </w:t>
      </w:r>
      <w:r>
        <w:br/>
      </w:r>
      <w:r>
        <w:rPr>
          <w:rFonts w:ascii="Times New Roman"/>
          <w:b w:val="false"/>
          <w:i w:val="false"/>
          <w:color w:val="000000"/>
          <w:sz w:val="28"/>
        </w:rPr>
        <w:t xml:space="preserve">
     2) запрос в соответствующих органах сведений, подтверждающих право заявителя на назначение адресной социальной помощи; </w:t>
      </w:r>
      <w:r>
        <w:br/>
      </w:r>
      <w:r>
        <w:rPr>
          <w:rFonts w:ascii="Times New Roman"/>
          <w:b w:val="false"/>
          <w:i w:val="false"/>
          <w:color w:val="000000"/>
          <w:sz w:val="28"/>
        </w:rPr>
        <w:t xml:space="preserve">
     3) информирование населения через средства массовой информации о порядке и условиях оказания адресной социальной помощи; </w:t>
      </w:r>
      <w:r>
        <w:br/>
      </w:r>
      <w:r>
        <w:rPr>
          <w:rFonts w:ascii="Times New Roman"/>
          <w:b w:val="false"/>
          <w:i w:val="false"/>
          <w:color w:val="000000"/>
          <w:sz w:val="28"/>
        </w:rPr>
        <w:t xml:space="preserve">
     4) направление поручений участковым комиссиям для проведения обследования материального положения домохозяйства."; </w:t>
      </w:r>
    </w:p>
    <w:p>
      <w:pPr>
        <w:spacing w:after="0"/>
        <w:ind w:left="0"/>
        <w:jc w:val="both"/>
      </w:pPr>
      <w:r>
        <w:rPr>
          <w:rFonts w:ascii="Times New Roman"/>
          <w:b w:val="false"/>
          <w:i w:val="false"/>
          <w:color w:val="000000"/>
          <w:sz w:val="28"/>
        </w:rPr>
        <w:t xml:space="preserve">     3) в части второй пункта 1 статьи 2 слова "уполномоченных органах по вопросам занятости" заменить словами "местном уполномоченном органе"; </w:t>
      </w:r>
    </w:p>
    <w:p>
      <w:pPr>
        <w:spacing w:after="0"/>
        <w:ind w:left="0"/>
        <w:jc w:val="both"/>
      </w:pPr>
      <w:r>
        <w:rPr>
          <w:rFonts w:ascii="Times New Roman"/>
          <w:b w:val="false"/>
          <w:i w:val="false"/>
          <w:color w:val="000000"/>
          <w:sz w:val="28"/>
        </w:rPr>
        <w:t xml:space="preserve">     4) пункт 2 статьи 3 исключить; </w:t>
      </w:r>
    </w:p>
    <w:p>
      <w:pPr>
        <w:spacing w:after="0"/>
        <w:ind w:left="0"/>
        <w:jc w:val="both"/>
      </w:pPr>
      <w:r>
        <w:rPr>
          <w:rFonts w:ascii="Times New Roman"/>
          <w:b w:val="false"/>
          <w:i w:val="false"/>
          <w:color w:val="000000"/>
          <w:sz w:val="28"/>
        </w:rPr>
        <w:t xml:space="preserve">     5) в статье 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"сумм" исключить; </w:t>
      </w:r>
      <w:r>
        <w:br/>
      </w:r>
      <w:r>
        <w:rPr>
          <w:rFonts w:ascii="Times New Roman"/>
          <w:b w:val="false"/>
          <w:i w:val="false"/>
          <w:color w:val="000000"/>
          <w:sz w:val="28"/>
        </w:rPr>
        <w:t xml:space="preserve">
     слова "соответствующим бюджетом" заменить словами "бюджетных средств";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в пункте 3 и в пункте 4 слова "и акимов поселка, аула (села), аульного (сельского) округа", "и заключениями участковых комиссий" и "и аким поселка, аула (села), аульного (сельского) округа" исключить; </w:t>
      </w:r>
      <w:r>
        <w:br/>
      </w:r>
      <w:r>
        <w:rPr>
          <w:rFonts w:ascii="Times New Roman"/>
          <w:b w:val="false"/>
          <w:i w:val="false"/>
          <w:color w:val="000000"/>
          <w:sz w:val="28"/>
        </w:rPr>
        <w:t xml:space="preserve">
     в пункте 5 после слова "запрашивает" дополнить словами "у заявителя и (или)"; </w:t>
      </w:r>
      <w:r>
        <w:br/>
      </w:r>
      <w:r>
        <w:rPr>
          <w:rFonts w:ascii="Times New Roman"/>
          <w:b w:val="false"/>
          <w:i w:val="false"/>
          <w:color w:val="000000"/>
          <w:sz w:val="28"/>
        </w:rPr>
        <w:t xml:space="preserve">
     в пункте 7 слова "и получатель имеют" заменить словом "имеет"; </w:t>
      </w:r>
    </w:p>
    <w:p>
      <w:pPr>
        <w:spacing w:after="0"/>
        <w:ind w:left="0"/>
        <w:jc w:val="both"/>
      </w:pPr>
      <w:r>
        <w:rPr>
          <w:rFonts w:ascii="Times New Roman"/>
          <w:b w:val="false"/>
          <w:i w:val="false"/>
          <w:color w:val="000000"/>
          <w:sz w:val="28"/>
        </w:rPr>
        <w:t xml:space="preserve">     6) в статье 5: </w:t>
      </w:r>
      <w:r>
        <w:br/>
      </w:r>
      <w:r>
        <w:rPr>
          <w:rFonts w:ascii="Times New Roman"/>
          <w:b w:val="false"/>
          <w:i w:val="false"/>
          <w:color w:val="000000"/>
          <w:sz w:val="28"/>
        </w:rPr>
        <w:t xml:space="preserve">
     пункт 1 исключить; </w:t>
      </w:r>
      <w:r>
        <w:br/>
      </w:r>
      <w:r>
        <w:rPr>
          <w:rFonts w:ascii="Times New Roman"/>
          <w:b w:val="false"/>
          <w:i w:val="false"/>
          <w:color w:val="000000"/>
          <w:sz w:val="28"/>
        </w:rPr>
        <w:t xml:space="preserve">
     в пункте 2 слово "уполномоченных" заменить словом "государственных";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Участковые комиссии по поручению местного уполномоченного органа проводят обследование материального положения домохозяйств, готовят заключения, подписывают их и представляют местному уполномоченному органу. </w:t>
      </w:r>
      <w:r>
        <w:br/>
      </w:r>
      <w:r>
        <w:rPr>
          <w:rFonts w:ascii="Times New Roman"/>
          <w:b w:val="false"/>
          <w:i w:val="false"/>
          <w:color w:val="000000"/>
          <w:sz w:val="28"/>
        </w:rPr>
        <w:t xml:space="preserve">
     Участковые комиссии по поручению местного уполномоченного органа могут выборочно перепроверить представленные документы."; </w:t>
      </w:r>
    </w:p>
    <w:p>
      <w:pPr>
        <w:spacing w:after="0"/>
        <w:ind w:left="0"/>
        <w:jc w:val="both"/>
      </w:pPr>
      <w:r>
        <w:rPr>
          <w:rFonts w:ascii="Times New Roman"/>
          <w:b w:val="false"/>
          <w:i w:val="false"/>
          <w:color w:val="000000"/>
          <w:sz w:val="28"/>
        </w:rPr>
        <w:t xml:space="preserve">     7) в части первой пункта 1 статьи 6 слова "центральным исполнительным органом" заменить словами "уполномоченным органом в сфере социальной защиты населения"; </w:t>
      </w:r>
    </w:p>
    <w:p>
      <w:pPr>
        <w:spacing w:after="0"/>
        <w:ind w:left="0"/>
        <w:jc w:val="both"/>
      </w:pPr>
      <w:r>
        <w:rPr>
          <w:rFonts w:ascii="Times New Roman"/>
          <w:b w:val="false"/>
          <w:i w:val="false"/>
          <w:color w:val="000000"/>
          <w:sz w:val="28"/>
        </w:rPr>
        <w:t xml:space="preserve">     8) в статье 7: </w:t>
      </w:r>
      <w:r>
        <w:br/>
      </w:r>
      <w:r>
        <w:rPr>
          <w:rFonts w:ascii="Times New Roman"/>
          <w:b w:val="false"/>
          <w:i w:val="false"/>
          <w:color w:val="000000"/>
          <w:sz w:val="28"/>
        </w:rPr>
        <w:t xml:space="preserve">
     в пункте 2 слова ", а в сельской местности акима поселка, аула (села), аульного (сельского) округа" исключить; </w:t>
      </w:r>
      <w:r>
        <w:br/>
      </w:r>
      <w:r>
        <w:rPr>
          <w:rFonts w:ascii="Times New Roman"/>
          <w:b w:val="false"/>
          <w:i w:val="false"/>
          <w:color w:val="000000"/>
          <w:sz w:val="28"/>
        </w:rPr>
        <w:t xml:space="preserve">
     пункт 4 исключить. </w:t>
      </w:r>
    </w:p>
    <w:bookmarkStart w:name="z25" w:id="24"/>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11 марта 2002 г. "Об охране атмосферного воздуха" (Ведомости Парламента Республики Казахстан, 2002 г., N 5, ст. 54; 2004 г., N 23, ст. 142): </w:t>
      </w:r>
    </w:p>
    <w:bookmarkEnd w:id="24"/>
    <w:p>
      <w:pPr>
        <w:spacing w:after="0"/>
        <w:ind w:left="0"/>
        <w:jc w:val="both"/>
      </w:pPr>
      <w:r>
        <w:rPr>
          <w:rFonts w:ascii="Times New Roman"/>
          <w:b w:val="false"/>
          <w:i w:val="false"/>
          <w:color w:val="000000"/>
          <w:sz w:val="28"/>
        </w:rPr>
        <w:t xml:space="preserve">     1) в статье 7: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координация деятельности местных исполнительных органов областей (города республиканского значения, столицы) по вопросам охраны атмосферного воздуха;"; </w:t>
      </w:r>
      <w:r>
        <w:br/>
      </w:r>
      <w:r>
        <w:rPr>
          <w:rFonts w:ascii="Times New Roman"/>
          <w:b w:val="false"/>
          <w:i w:val="false"/>
          <w:color w:val="000000"/>
          <w:sz w:val="28"/>
        </w:rPr>
        <w:t xml:space="preserve">
     подпункт 16) изложить в следующей редакции: </w:t>
      </w:r>
      <w:r>
        <w:br/>
      </w:r>
      <w:r>
        <w:rPr>
          <w:rFonts w:ascii="Times New Roman"/>
          <w:b w:val="false"/>
          <w:i w:val="false"/>
          <w:color w:val="000000"/>
          <w:sz w:val="28"/>
        </w:rPr>
        <w:t xml:space="preserve">
     "16) утверждение базовых ставок платы за загрязнение атмосферного воздуха."; </w:t>
      </w:r>
    </w:p>
    <w:p>
      <w:pPr>
        <w:spacing w:after="0"/>
        <w:ind w:left="0"/>
        <w:jc w:val="both"/>
      </w:pPr>
      <w:r>
        <w:rPr>
          <w:rFonts w:ascii="Times New Roman"/>
          <w:b w:val="false"/>
          <w:i w:val="false"/>
          <w:color w:val="000000"/>
          <w:sz w:val="28"/>
        </w:rPr>
        <w:t xml:space="preserve">     2) в статье 8: </w:t>
      </w:r>
      <w:r>
        <w:br/>
      </w:r>
      <w:r>
        <w:rPr>
          <w:rFonts w:ascii="Times New Roman"/>
          <w:b w:val="false"/>
          <w:i w:val="false"/>
          <w:color w:val="000000"/>
          <w:sz w:val="28"/>
        </w:rPr>
        <w:t xml:space="preserve">
     в подпункте 1-1) пункта 1 слова "расчетных, определенных" заменить словами "базовых, утвержденных";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 а также соблюдения территориальных лимитов выбросов" исключить; </w:t>
      </w:r>
      <w:r>
        <w:br/>
      </w:r>
      <w:r>
        <w:rPr>
          <w:rFonts w:ascii="Times New Roman"/>
          <w:b w:val="false"/>
          <w:i w:val="false"/>
          <w:color w:val="000000"/>
          <w:sz w:val="28"/>
        </w:rPr>
        <w:t xml:space="preserve">
     дополнить подпунктами 4), 5), 6), 7), 8) следующего содержания: </w:t>
      </w:r>
      <w:r>
        <w:br/>
      </w:r>
      <w:r>
        <w:rPr>
          <w:rFonts w:ascii="Times New Roman"/>
          <w:b w:val="false"/>
          <w:i w:val="false"/>
          <w:color w:val="000000"/>
          <w:sz w:val="28"/>
        </w:rPr>
        <w:t xml:space="preserve">
     "4) предоставляют доступ к экологической информации и информируют население о состоянии атмосферного воздуха, его загрязнении и выполнении программ улучшения качества атмосферного воздуха и соответствующих мероприятий; </w:t>
      </w:r>
      <w:r>
        <w:br/>
      </w:r>
      <w:r>
        <w:rPr>
          <w:rFonts w:ascii="Times New Roman"/>
          <w:b w:val="false"/>
          <w:i w:val="false"/>
          <w:color w:val="000000"/>
          <w:sz w:val="28"/>
        </w:rPr>
        <w:t xml:space="preserve">
     5) осуществляют государственное управление в области охраны атмосферного воздуха; </w:t>
      </w:r>
      <w:r>
        <w:br/>
      </w:r>
      <w:r>
        <w:rPr>
          <w:rFonts w:ascii="Times New Roman"/>
          <w:b w:val="false"/>
          <w:i w:val="false"/>
          <w:color w:val="000000"/>
          <w:sz w:val="28"/>
        </w:rPr>
        <w:t xml:space="preserve">
     6) осуществляют меры по уменьшению выбросов вредных (загрязняющих) веществ в атмосферный воздух при эксплуатации транспортных и иных передвижных средств; </w:t>
      </w:r>
      <w:r>
        <w:br/>
      </w:r>
      <w:r>
        <w:rPr>
          <w:rFonts w:ascii="Times New Roman"/>
          <w:b w:val="false"/>
          <w:i w:val="false"/>
          <w:color w:val="000000"/>
          <w:sz w:val="28"/>
        </w:rPr>
        <w:t xml:space="preserve">
     7) выделяют места размещения отходов производства и потребления, загрязняющих атмосферный воздух по согласованию с местными представительными органами областей (города республиканского значения, столицы), территориальными подразделениями уполномоченного органа и уполномоченным органом в области охраны здоровья граждан; </w:t>
      </w:r>
      <w:r>
        <w:br/>
      </w:r>
      <w:r>
        <w:rPr>
          <w:rFonts w:ascii="Times New Roman"/>
          <w:b w:val="false"/>
          <w:i w:val="false"/>
          <w:color w:val="000000"/>
          <w:sz w:val="28"/>
        </w:rPr>
        <w:t xml:space="preserve">
     8) определяют и регулируют выбросы вредных (загрязняющих) веществ в атмосферный воздух в градостроительстве с учетом розы ветров и в периоды неблагоприятных метеорологических условий."; </w:t>
      </w:r>
    </w:p>
    <w:p>
      <w:pPr>
        <w:spacing w:after="0"/>
        <w:ind w:left="0"/>
        <w:jc w:val="both"/>
      </w:pPr>
      <w:r>
        <w:rPr>
          <w:rFonts w:ascii="Times New Roman"/>
          <w:b w:val="false"/>
          <w:i w:val="false"/>
          <w:color w:val="000000"/>
          <w:sz w:val="28"/>
        </w:rPr>
        <w:t xml:space="preserve">     3) в пункте 2 статьи 22 слова ", его территориальные подразделения и местные исполнительные органы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xml:space="preserve">     4) в статье 24: </w:t>
      </w:r>
      <w:r>
        <w:br/>
      </w:r>
      <w:r>
        <w:rPr>
          <w:rFonts w:ascii="Times New Roman"/>
          <w:b w:val="false"/>
          <w:i w:val="false"/>
          <w:color w:val="000000"/>
          <w:sz w:val="28"/>
        </w:rPr>
        <w:t xml:space="preserve">
     в пункте 1 слова "и местных исполнительных органов областей (города республиканского значения, столицы)" исключить; </w:t>
      </w:r>
      <w:r>
        <w:br/>
      </w:r>
      <w:r>
        <w:rPr>
          <w:rFonts w:ascii="Times New Roman"/>
          <w:b w:val="false"/>
          <w:i w:val="false"/>
          <w:color w:val="000000"/>
          <w:sz w:val="28"/>
        </w:rPr>
        <w:t xml:space="preserve">
     в пункте 2 "и местных исполнительных органов областей (города республиканского значения, столицы) принятые в пределах их полномочий," исключить; </w:t>
      </w:r>
    </w:p>
    <w:p>
      <w:pPr>
        <w:spacing w:after="0"/>
        <w:ind w:left="0"/>
        <w:jc w:val="both"/>
      </w:pPr>
      <w:r>
        <w:rPr>
          <w:rFonts w:ascii="Times New Roman"/>
          <w:b w:val="false"/>
          <w:i w:val="false"/>
          <w:color w:val="000000"/>
          <w:sz w:val="28"/>
        </w:rPr>
        <w:t xml:space="preserve">     5) в абзаце первом статьи 25 слова "и местных исполнительных органов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xml:space="preserve">     6) в пункте 3 статьи 26 слова "и местных исполнительных органов областей (города республиканского значения, столицы)" исключить; </w:t>
      </w:r>
    </w:p>
    <w:p>
      <w:pPr>
        <w:spacing w:after="0"/>
        <w:ind w:left="0"/>
        <w:jc w:val="both"/>
      </w:pPr>
      <w:r>
        <w:rPr>
          <w:rFonts w:ascii="Times New Roman"/>
          <w:b w:val="false"/>
          <w:i w:val="false"/>
          <w:color w:val="000000"/>
          <w:sz w:val="28"/>
        </w:rPr>
        <w:t xml:space="preserve">     7) в подпункте 12) статьи 27 слова "и местных исполнительных органов областей (города республиканского значения, столицы)" исключить. </w:t>
      </w:r>
    </w:p>
    <w:bookmarkStart w:name="z26" w:id="25"/>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марта 2002 г. "О пчеловодстве" (Ведомости Парламента Республики Казахстан, 2002 г., N 5, ст. 55; 2004 г., N 23, ст. 142): </w:t>
      </w:r>
    </w:p>
    <w:bookmarkEnd w:id="25"/>
    <w:p>
      <w:pPr>
        <w:spacing w:after="0"/>
        <w:ind w:left="0"/>
        <w:jc w:val="both"/>
      </w:pPr>
      <w:r>
        <w:rPr>
          <w:rFonts w:ascii="Times New Roman"/>
          <w:b w:val="false"/>
          <w:i w:val="false"/>
          <w:color w:val="000000"/>
          <w:sz w:val="28"/>
        </w:rPr>
        <w:t xml:space="preserve">     1) в подпункте 8) статьи 1 слова "уполномоченным государственным органом в области племенного животноводства"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xml:space="preserve">     2) подпункты 3), 5), 6) и 7) статьи 14 исключить; </w:t>
      </w:r>
    </w:p>
    <w:p>
      <w:pPr>
        <w:spacing w:after="0"/>
        <w:ind w:left="0"/>
        <w:jc w:val="both"/>
      </w:pPr>
      <w:r>
        <w:rPr>
          <w:rFonts w:ascii="Times New Roman"/>
          <w:b w:val="false"/>
          <w:i w:val="false"/>
          <w:color w:val="000000"/>
          <w:sz w:val="28"/>
        </w:rPr>
        <w:t xml:space="preserve">     3) дополнить статьей 14-1 следующего содержания: </w:t>
      </w:r>
    </w:p>
    <w:p>
      <w:pPr>
        <w:spacing w:after="0"/>
        <w:ind w:left="0"/>
        <w:jc w:val="both"/>
      </w:pPr>
      <w:r>
        <w:rPr>
          <w:rFonts w:ascii="Times New Roman"/>
          <w:b w:val="false"/>
          <w:i w:val="false"/>
          <w:color w:val="000000"/>
          <w:sz w:val="28"/>
        </w:rPr>
        <w:t xml:space="preserve">     "Статья 14-1. Компетенция местных исполнительных органов </w:t>
      </w:r>
      <w:r>
        <w:br/>
      </w:r>
      <w:r>
        <w:rPr>
          <w:rFonts w:ascii="Times New Roman"/>
          <w:b w:val="false"/>
          <w:i w:val="false"/>
          <w:color w:val="000000"/>
          <w:sz w:val="28"/>
        </w:rPr>
        <w:t xml:space="preserve">
                  областей (города республиканского значения, </w:t>
      </w:r>
      <w:r>
        <w:br/>
      </w:r>
      <w:r>
        <w:rPr>
          <w:rFonts w:ascii="Times New Roman"/>
          <w:b w:val="false"/>
          <w:i w:val="false"/>
          <w:color w:val="000000"/>
          <w:sz w:val="28"/>
        </w:rPr>
        <w:t xml:space="preserve">
                  столицы) </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осуществляют: </w:t>
      </w:r>
      <w:r>
        <w:br/>
      </w:r>
      <w:r>
        <w:rPr>
          <w:rFonts w:ascii="Times New Roman"/>
          <w:b w:val="false"/>
          <w:i w:val="false"/>
          <w:color w:val="000000"/>
          <w:sz w:val="28"/>
        </w:rPr>
        <w:t xml:space="preserve">
     1) контроль за развитием и охраной пчеловодства на соответствующей территории; </w:t>
      </w:r>
      <w:r>
        <w:br/>
      </w:r>
      <w:r>
        <w:rPr>
          <w:rFonts w:ascii="Times New Roman"/>
          <w:b w:val="false"/>
          <w:i w:val="false"/>
          <w:color w:val="000000"/>
          <w:sz w:val="28"/>
        </w:rPr>
        <w:t xml:space="preserve">
     2) координацию селекционно-племенной работы и организацию государственной поддержки племенного дела в пчеловодстве в соответствии с законодательством о племенном животноводстве; </w:t>
      </w:r>
      <w:r>
        <w:br/>
      </w:r>
      <w:r>
        <w:rPr>
          <w:rFonts w:ascii="Times New Roman"/>
          <w:b w:val="false"/>
          <w:i w:val="false"/>
          <w:color w:val="000000"/>
          <w:sz w:val="28"/>
        </w:rPr>
        <w:t xml:space="preserve">
     3) координацию деятельности по подготовке и переподготовке специалистов в области пчеловодства.". </w:t>
      </w:r>
    </w:p>
    <w:bookmarkStart w:name="z27" w:id="26"/>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 июля 2002 г. "О защите растений" (Ведомости Парламента Республики Казахстан, 2002 г., N 13-14, ст. 140; 2004 г., N 17, ст. 98; N 23, ст. 142): </w:t>
      </w:r>
    </w:p>
    <w:bookmarkEnd w:id="26"/>
    <w:p>
      <w:pPr>
        <w:spacing w:after="0"/>
        <w:ind w:left="0"/>
        <w:jc w:val="both"/>
      </w:pPr>
      <w:r>
        <w:rPr>
          <w:rFonts w:ascii="Times New Roman"/>
          <w:b w:val="false"/>
          <w:i w:val="false"/>
          <w:color w:val="000000"/>
          <w:sz w:val="28"/>
        </w:rPr>
        <w:t xml:space="preserve">     1) в статье 6: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подпункты 10), 13), 19) и 20) исключить; </w:t>
      </w:r>
      <w:r>
        <w:br/>
      </w:r>
      <w:r>
        <w:rPr>
          <w:rFonts w:ascii="Times New Roman"/>
          <w:b w:val="false"/>
          <w:i w:val="false"/>
          <w:color w:val="000000"/>
          <w:sz w:val="28"/>
        </w:rPr>
        <w:t xml:space="preserve">
     дополнить подпунктами 22), 23), 24) следующего содержания: </w:t>
      </w:r>
      <w:r>
        <w:br/>
      </w:r>
      <w:r>
        <w:rPr>
          <w:rFonts w:ascii="Times New Roman"/>
          <w:b w:val="false"/>
          <w:i w:val="false"/>
          <w:color w:val="000000"/>
          <w:sz w:val="28"/>
        </w:rPr>
        <w:t xml:space="preserve">
     "22) установление норматива запаса по видам пестицидов (ядохимикатов) и порядка их использования; </w:t>
      </w:r>
      <w:r>
        <w:br/>
      </w:r>
      <w:r>
        <w:rPr>
          <w:rFonts w:ascii="Times New Roman"/>
          <w:b w:val="false"/>
          <w:i w:val="false"/>
          <w:color w:val="000000"/>
          <w:sz w:val="28"/>
        </w:rPr>
        <w:t xml:space="preserve">
     23) определение порядка обезвреживания пестицидов (ядохимикатов)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24) утверждение методов, методик, рекомендаций, регламентирующих порядок, способы осуществления фитосанитарных мероприятий, организация, координация и контроль за проведением прикладных научных исследований в области защиты растений, а также согласование программ обучения (учебных программ) по подготовке и повышению квалификации специалистов по защите растений."; </w:t>
      </w:r>
      <w:r>
        <w:br/>
      </w:r>
      <w:r>
        <w:rPr>
          <w:rFonts w:ascii="Times New Roman"/>
          <w:b w:val="false"/>
          <w:i w:val="false"/>
          <w:color w:val="000000"/>
          <w:sz w:val="28"/>
        </w:rPr>
        <w:t xml:space="preserve">
     пункт 2 дополнить словами "в пределах его компетенции"; </w:t>
      </w:r>
    </w:p>
    <w:p>
      <w:pPr>
        <w:spacing w:after="0"/>
        <w:ind w:left="0"/>
        <w:jc w:val="both"/>
      </w:pPr>
      <w:r>
        <w:rPr>
          <w:rFonts w:ascii="Times New Roman"/>
          <w:b w:val="false"/>
          <w:i w:val="false"/>
          <w:color w:val="000000"/>
          <w:sz w:val="28"/>
        </w:rPr>
        <w:t xml:space="preserve">     2) статью 9 изложить в следующей редакции: </w:t>
      </w:r>
    </w:p>
    <w:p>
      <w:pPr>
        <w:spacing w:after="0"/>
        <w:ind w:left="0"/>
        <w:jc w:val="both"/>
      </w:pPr>
      <w:r>
        <w:rPr>
          <w:rFonts w:ascii="Times New Roman"/>
          <w:b w:val="false"/>
          <w:i w:val="false"/>
          <w:color w:val="000000"/>
          <w:sz w:val="28"/>
        </w:rPr>
        <w:t xml:space="preserve">     "Статья 9. Компетенция местных исполнительных органов </w:t>
      </w:r>
      <w:r>
        <w:br/>
      </w:r>
      <w:r>
        <w:rPr>
          <w:rFonts w:ascii="Times New Roman"/>
          <w:b w:val="false"/>
          <w:i w:val="false"/>
          <w:color w:val="000000"/>
          <w:sz w:val="28"/>
        </w:rPr>
        <w:t xml:space="preserve">
                областей (города республиканского значения, </w:t>
      </w:r>
      <w:r>
        <w:br/>
      </w:r>
      <w:r>
        <w:rPr>
          <w:rFonts w:ascii="Times New Roman"/>
          <w:b w:val="false"/>
          <w:i w:val="false"/>
          <w:color w:val="000000"/>
          <w:sz w:val="28"/>
        </w:rPr>
        <w:t xml:space="preserve">
                столицы) в области защиты растений </w:t>
      </w:r>
    </w:p>
    <w:p>
      <w:pPr>
        <w:spacing w:after="0"/>
        <w:ind w:left="0"/>
        <w:jc w:val="both"/>
      </w:pPr>
      <w:r>
        <w:rPr>
          <w:rFonts w:ascii="Times New Roman"/>
          <w:b w:val="false"/>
          <w:i w:val="false"/>
          <w:color w:val="000000"/>
          <w:sz w:val="28"/>
        </w:rPr>
        <w:t xml:space="preserve">     В компетенцию местных исполнительных органов областей (города республиканского значения, столицы) в области защиты растений входят: </w:t>
      </w:r>
      <w:r>
        <w:br/>
      </w:r>
      <w:r>
        <w:rPr>
          <w:rFonts w:ascii="Times New Roman"/>
          <w:b w:val="false"/>
          <w:i w:val="false"/>
          <w:color w:val="000000"/>
          <w:sz w:val="28"/>
        </w:rPr>
        <w:t xml:space="preserve">
     1) организация работ по обезвреживанию пестицидов (ядохимикатов) по согласованию с органами государственного экологического и санитарно-эпидемиологического контроля; </w:t>
      </w:r>
      <w:r>
        <w:br/>
      </w:r>
      <w:r>
        <w:rPr>
          <w:rFonts w:ascii="Times New Roman"/>
          <w:b w:val="false"/>
          <w:i w:val="false"/>
          <w:color w:val="000000"/>
          <w:sz w:val="28"/>
        </w:rPr>
        <w:t xml:space="preserve">
     2) организация и проведение разъяснительной работы среди населения в области защиты растений, а также оказание методической помощи физическим и юридическим лицам по проведению фитосанитарного мониторинга по вредным организмам; </w:t>
      </w:r>
      <w:r>
        <w:br/>
      </w:r>
      <w:r>
        <w:rPr>
          <w:rFonts w:ascii="Times New Roman"/>
          <w:b w:val="false"/>
          <w:i w:val="false"/>
          <w:color w:val="000000"/>
          <w:sz w:val="28"/>
        </w:rPr>
        <w:t xml:space="preserve">
     3) организация и обеспечение представления заинтересованным лицам информации о нормативных правовых актах в области защиты растений и фитосанитарных мероприятиях; </w:t>
      </w:r>
      <w:r>
        <w:br/>
      </w:r>
      <w:r>
        <w:rPr>
          <w:rFonts w:ascii="Times New Roman"/>
          <w:b w:val="false"/>
          <w:i w:val="false"/>
          <w:color w:val="000000"/>
          <w:sz w:val="28"/>
        </w:rPr>
        <w:t xml:space="preserve">
     4) строительство, содержание и поддержание в надлежащем состоянии специальных хранилищ (могильников); </w:t>
      </w:r>
      <w:r>
        <w:br/>
      </w:r>
      <w:r>
        <w:rPr>
          <w:rFonts w:ascii="Times New Roman"/>
          <w:b w:val="false"/>
          <w:i w:val="false"/>
          <w:color w:val="000000"/>
          <w:sz w:val="28"/>
        </w:rPr>
        <w:t xml:space="preserve">
     5) лицензирование деятельности по производству (формуляции), реализации и применению пестицидов (ядохимикатов)."; </w:t>
      </w:r>
    </w:p>
    <w:p>
      <w:pPr>
        <w:spacing w:after="0"/>
        <w:ind w:left="0"/>
        <w:jc w:val="both"/>
      </w:pPr>
      <w:r>
        <w:rPr>
          <w:rFonts w:ascii="Times New Roman"/>
          <w:b w:val="false"/>
          <w:i w:val="false"/>
          <w:color w:val="000000"/>
          <w:sz w:val="28"/>
        </w:rPr>
        <w:t xml:space="preserve">     3) пункт 4 статьи 16, пункт 1 статьи 18 и статью 19 исключить. </w:t>
      </w:r>
    </w:p>
    <w:bookmarkStart w:name="z28" w:id="27"/>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июля 2002 г. "О ветеринарии" (Ведомости Парламента Республики Казахстан, 2002 г., N 15, ст. 148; 2004 г., N 23, ст. 142): </w:t>
      </w:r>
    </w:p>
    <w:bookmarkEnd w:id="27"/>
    <w:p>
      <w:pPr>
        <w:spacing w:after="0"/>
        <w:ind w:left="0"/>
        <w:jc w:val="both"/>
      </w:pPr>
      <w:r>
        <w:rPr>
          <w:rFonts w:ascii="Times New Roman"/>
          <w:b w:val="false"/>
          <w:i w:val="false"/>
          <w:color w:val="000000"/>
          <w:sz w:val="28"/>
        </w:rPr>
        <w:t xml:space="preserve">     1) подпункты 5), 12) и 15) статьи 8 исключить; </w:t>
      </w:r>
    </w:p>
    <w:p>
      <w:pPr>
        <w:spacing w:after="0"/>
        <w:ind w:left="0"/>
        <w:jc w:val="both"/>
      </w:pPr>
      <w:r>
        <w:rPr>
          <w:rFonts w:ascii="Times New Roman"/>
          <w:b w:val="false"/>
          <w:i w:val="false"/>
          <w:color w:val="000000"/>
          <w:sz w:val="28"/>
        </w:rPr>
        <w:t xml:space="preserve">     2) в статье 10: </w:t>
      </w:r>
      <w:r>
        <w:br/>
      </w: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10. Компетенция представительных и местных </w:t>
      </w:r>
      <w:r>
        <w:br/>
      </w:r>
      <w:r>
        <w:rPr>
          <w:rFonts w:ascii="Times New Roman"/>
          <w:b w:val="false"/>
          <w:i w:val="false"/>
          <w:color w:val="000000"/>
          <w:sz w:val="28"/>
        </w:rPr>
        <w:t xml:space="preserve">
                 исполнительных органов областей (города </w:t>
      </w:r>
      <w:r>
        <w:br/>
      </w:r>
      <w:r>
        <w:rPr>
          <w:rFonts w:ascii="Times New Roman"/>
          <w:b w:val="false"/>
          <w:i w:val="false"/>
          <w:color w:val="000000"/>
          <w:sz w:val="28"/>
        </w:rPr>
        <w:t xml:space="preserve">
                 республиканского значения, столицы)"; </w:t>
      </w:r>
    </w:p>
    <w:p>
      <w:pPr>
        <w:spacing w:after="0"/>
        <w:ind w:left="0"/>
        <w:jc w:val="both"/>
      </w:pP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 компетенцию местных исполнительных органов областей (города республиканского значения, столицы) входят: </w:t>
      </w:r>
      <w:r>
        <w:br/>
      </w:r>
      <w:r>
        <w:rPr>
          <w:rFonts w:ascii="Times New Roman"/>
          <w:b w:val="false"/>
          <w:i w:val="false"/>
          <w:color w:val="000000"/>
          <w:sz w:val="28"/>
        </w:rPr>
        <w:t xml:space="preserve">
     1) организация охраны здоровья населения от болезней, общих для животных и человека, совместно с органами здравоохранения и осуществление взаимного обмена информацией; </w:t>
      </w:r>
      <w:r>
        <w:br/>
      </w:r>
      <w:r>
        <w:rPr>
          <w:rFonts w:ascii="Times New Roman"/>
          <w:b w:val="false"/>
          <w:i w:val="false"/>
          <w:color w:val="000000"/>
          <w:sz w:val="28"/>
        </w:rPr>
        <w:t xml:space="preserve">
     2)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ветеринарного инспектора соответствующей территории в случае возникновения заразных болезней животных в двух и более районах, расположенных на территории области; </w:t>
      </w:r>
      <w:r>
        <w:br/>
      </w:r>
      <w:r>
        <w:rPr>
          <w:rFonts w:ascii="Times New Roman"/>
          <w:b w:val="false"/>
          <w:i w:val="false"/>
          <w:color w:val="000000"/>
          <w:sz w:val="28"/>
        </w:rPr>
        <w:t xml:space="preserve">
     3) принятие решений о снятии ограничительных мероприятий или карантина по представлению главного государственного ветеринарного инспектора соответствующей территории после проведения комплекса ветеринарных мероприятий по ликвидации очагов заразных болезней животных, возникших в двух и более районах, расположенных на территории данной области.";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строительство скотомогильников (биотермической ямы) и обеспечение их содержания в соответствии с ветеринарными нормативами;"; </w:t>
      </w:r>
      <w:r>
        <w:br/>
      </w:r>
      <w:r>
        <w:rPr>
          <w:rFonts w:ascii="Times New Roman"/>
          <w:b w:val="false"/>
          <w:i w:val="false"/>
          <w:color w:val="000000"/>
          <w:sz w:val="28"/>
        </w:rPr>
        <w:t xml:space="preserve">
     дополнить подпунктами 4), 5), 6), 7), 8), 9), 10) следующего содержания: </w:t>
      </w:r>
      <w:r>
        <w:br/>
      </w:r>
      <w:r>
        <w:rPr>
          <w:rFonts w:ascii="Times New Roman"/>
          <w:b w:val="false"/>
          <w:i w:val="false"/>
          <w:color w:val="000000"/>
          <w:sz w:val="28"/>
        </w:rPr>
        <w:t xml:space="preserve">
     "4) организация и обеспечение представления заинтересованным лицам информации о проводимых ветеринарных мероприятиях, установленных ветеринарных правилах и нормативах, других нормативных правовых актах Республики Казахстан в области ветеринарии; </w:t>
      </w:r>
      <w:r>
        <w:br/>
      </w:r>
      <w:r>
        <w:rPr>
          <w:rFonts w:ascii="Times New Roman"/>
          <w:b w:val="false"/>
          <w:i w:val="false"/>
          <w:color w:val="000000"/>
          <w:sz w:val="28"/>
        </w:rPr>
        <w:t xml:space="preserve">
     5) организация и проведение ветеринарной просветительной работы среди населения; </w:t>
      </w:r>
      <w:r>
        <w:br/>
      </w:r>
      <w:r>
        <w:rPr>
          <w:rFonts w:ascii="Times New Roman"/>
          <w:b w:val="false"/>
          <w:i w:val="false"/>
          <w:color w:val="000000"/>
          <w:sz w:val="28"/>
        </w:rPr>
        <w:t xml:space="preserve">
     6) организация комиссий по приему в эксплуатацию животноводческих объектов и организаций по производству, заготовке (убою) животных, переработке продуктов и сырья животного происхождения; </w:t>
      </w:r>
      <w:r>
        <w:br/>
      </w:r>
      <w:r>
        <w:rPr>
          <w:rFonts w:ascii="Times New Roman"/>
          <w:b w:val="false"/>
          <w:i w:val="false"/>
          <w:color w:val="000000"/>
          <w:sz w:val="28"/>
        </w:rPr>
        <w:t xml:space="preserve">
     7) изъятие и уничтожение либо обезвреживание (обеззараживание) и переработка без изъятия животных, продуктов и сырья животного происхождения, представляющие опасность для здоровья животных и человека; </w:t>
      </w:r>
      <w:r>
        <w:br/>
      </w:r>
      <w:r>
        <w:rPr>
          <w:rFonts w:ascii="Times New Roman"/>
          <w:b w:val="false"/>
          <w:i w:val="false"/>
          <w:color w:val="000000"/>
          <w:sz w:val="28"/>
        </w:rPr>
        <w:t xml:space="preserve">
     8) возмещения владельцам стоимости изымаемых и уничтожаемых больных животных, продуктов и сырья животного происхождения; </w:t>
      </w:r>
      <w:r>
        <w:br/>
      </w:r>
      <w:r>
        <w:rPr>
          <w:rFonts w:ascii="Times New Roman"/>
          <w:b w:val="false"/>
          <w:i w:val="false"/>
          <w:color w:val="000000"/>
          <w:sz w:val="28"/>
        </w:rPr>
        <w:t xml:space="preserve">
     9)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xml:space="preserve">
     10) принятие решений о снятии ограничительных мероприятий или карантина по представлению главного государственного ветеринарного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p>
    <w:p>
      <w:pPr>
        <w:spacing w:after="0"/>
        <w:ind w:left="0"/>
        <w:jc w:val="both"/>
      </w:pPr>
      <w:r>
        <w:rPr>
          <w:rFonts w:ascii="Times New Roman"/>
          <w:b w:val="false"/>
          <w:i w:val="false"/>
          <w:color w:val="000000"/>
          <w:sz w:val="28"/>
        </w:rPr>
        <w:t xml:space="preserve">     3) статью 27 исключить. </w:t>
      </w:r>
    </w:p>
    <w:bookmarkStart w:name="z29" w:id="28"/>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февраля 2003 г. "О семеноводстве" (Ведомости Парламента Республики Казахстан, 2003 г., N 3, ст. 16; 2004 г., N 23, ст. 142): </w:t>
      </w:r>
    </w:p>
    <w:bookmarkEnd w:id="28"/>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в подпункте 18) слова "уполномоченным государственным органом в области семеноводства" заменить словами "местным исполнительным органом области (города республиканского значения, столицы)"; </w:t>
      </w:r>
      <w:r>
        <w:br/>
      </w:r>
      <w:r>
        <w:rPr>
          <w:rFonts w:ascii="Times New Roman"/>
          <w:b w:val="false"/>
          <w:i w:val="false"/>
          <w:color w:val="000000"/>
          <w:sz w:val="28"/>
        </w:rPr>
        <w:t xml:space="preserve">
     в подпункте 26) слова "уполномоченным государственным органом в области семеноводства" заменить словами "местным исполнительным органом области (города республиканского значения, столицы)"; </w:t>
      </w:r>
    </w:p>
    <w:p>
      <w:pPr>
        <w:spacing w:after="0"/>
        <w:ind w:left="0"/>
        <w:jc w:val="both"/>
      </w:pPr>
      <w:r>
        <w:rPr>
          <w:rFonts w:ascii="Times New Roman"/>
          <w:b w:val="false"/>
          <w:i w:val="false"/>
          <w:color w:val="000000"/>
          <w:sz w:val="28"/>
        </w:rPr>
        <w:t xml:space="preserve">     2) в пункте 1 статьи 6: </w:t>
      </w:r>
      <w:r>
        <w:br/>
      </w:r>
      <w:r>
        <w:rPr>
          <w:rFonts w:ascii="Times New Roman"/>
          <w:b w:val="false"/>
          <w:i w:val="false"/>
          <w:color w:val="000000"/>
          <w:sz w:val="28"/>
        </w:rPr>
        <w:t xml:space="preserve">
     подпункт 7) исключить; </w:t>
      </w:r>
      <w:r>
        <w:br/>
      </w:r>
      <w:r>
        <w:rPr>
          <w:rFonts w:ascii="Times New Roman"/>
          <w:b w:val="false"/>
          <w:i w:val="false"/>
          <w:color w:val="000000"/>
          <w:sz w:val="28"/>
        </w:rPr>
        <w:t xml:space="preserve">
     дополнить подпунктами 26), 27) следующего содержания: </w:t>
      </w:r>
      <w:r>
        <w:br/>
      </w:r>
      <w:r>
        <w:rPr>
          <w:rFonts w:ascii="Times New Roman"/>
          <w:b w:val="false"/>
          <w:i w:val="false"/>
          <w:color w:val="000000"/>
          <w:sz w:val="28"/>
        </w:rPr>
        <w:t xml:space="preserve">
     26) запрашивает необходимую информацию в области семеноводства сельскохозяйственных растений от местных исполнительных органов; </w:t>
      </w:r>
      <w:r>
        <w:br/>
      </w:r>
      <w:r>
        <w:rPr>
          <w:rFonts w:ascii="Times New Roman"/>
          <w:b w:val="false"/>
          <w:i w:val="false"/>
          <w:color w:val="000000"/>
          <w:sz w:val="28"/>
        </w:rPr>
        <w:t xml:space="preserve">
     27) составляет баланс семян по республике."; </w:t>
      </w:r>
    </w:p>
    <w:p>
      <w:pPr>
        <w:spacing w:after="0"/>
        <w:ind w:left="0"/>
        <w:jc w:val="both"/>
      </w:pPr>
      <w:r>
        <w:rPr>
          <w:rFonts w:ascii="Times New Roman"/>
          <w:b w:val="false"/>
          <w:i w:val="false"/>
          <w:color w:val="000000"/>
          <w:sz w:val="28"/>
        </w:rPr>
        <w:t xml:space="preserve">     3) дополнить статьей 6-1 следующего содержания: </w:t>
      </w:r>
    </w:p>
    <w:p>
      <w:pPr>
        <w:spacing w:after="0"/>
        <w:ind w:left="0"/>
        <w:jc w:val="both"/>
      </w:pPr>
      <w:r>
        <w:rPr>
          <w:rFonts w:ascii="Times New Roman"/>
          <w:b w:val="false"/>
          <w:i w:val="false"/>
          <w:color w:val="000000"/>
          <w:sz w:val="28"/>
        </w:rPr>
        <w:t xml:space="preserve">     "Статья 6-1. Компетенция местных исполнительных органов </w:t>
      </w:r>
      <w:r>
        <w:br/>
      </w:r>
      <w:r>
        <w:rPr>
          <w:rFonts w:ascii="Times New Roman"/>
          <w:b w:val="false"/>
          <w:i w:val="false"/>
          <w:color w:val="000000"/>
          <w:sz w:val="28"/>
        </w:rPr>
        <w:t xml:space="preserve">
                  областей (города республиканского значения, </w:t>
      </w:r>
      <w:r>
        <w:br/>
      </w:r>
      <w:r>
        <w:rPr>
          <w:rFonts w:ascii="Times New Roman"/>
          <w:b w:val="false"/>
          <w:i w:val="false"/>
          <w:color w:val="000000"/>
          <w:sz w:val="28"/>
        </w:rPr>
        <w:t xml:space="preserve">
                  столицы) </w:t>
      </w:r>
    </w:p>
    <w:p>
      <w:pPr>
        <w:spacing w:after="0"/>
        <w:ind w:left="0"/>
        <w:jc w:val="both"/>
      </w:pP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оказывают содействие уполномоченному органу в проведении работ по семеноводству в соответствии с законодательством Республики Казахстан; </w:t>
      </w:r>
      <w:r>
        <w:br/>
      </w:r>
      <w:r>
        <w:rPr>
          <w:rFonts w:ascii="Times New Roman"/>
          <w:b w:val="false"/>
          <w:i w:val="false"/>
          <w:color w:val="000000"/>
          <w:sz w:val="28"/>
        </w:rPr>
        <w:t xml:space="preserve">
     2) разрабатывают и представляют на утверждение местным представительным органам соответствующие программы развития семеноводства, а также обеспечивают их исполнение; </w:t>
      </w:r>
      <w:r>
        <w:br/>
      </w:r>
      <w:r>
        <w:rPr>
          <w:rFonts w:ascii="Times New Roman"/>
          <w:b w:val="false"/>
          <w:i w:val="false"/>
          <w:color w:val="000000"/>
          <w:sz w:val="28"/>
        </w:rPr>
        <w:t xml:space="preserve">
     3) вносят на рассмотрение в уполномоченный орган предложения по объемам производства и реализации элитно-семеноводческими хозяйствами элитных семян; </w:t>
      </w:r>
      <w:r>
        <w:br/>
      </w:r>
      <w:r>
        <w:rPr>
          <w:rFonts w:ascii="Times New Roman"/>
          <w:b w:val="false"/>
          <w:i w:val="false"/>
          <w:color w:val="000000"/>
          <w:sz w:val="28"/>
        </w:rPr>
        <w:t xml:space="preserve">
     4) проводят аттестацию субъектов семеноводства с выдачей соответствующего свидетельства; </w:t>
      </w:r>
      <w:r>
        <w:br/>
      </w:r>
      <w:r>
        <w:rPr>
          <w:rFonts w:ascii="Times New Roman"/>
          <w:b w:val="false"/>
          <w:i w:val="false"/>
          <w:color w:val="000000"/>
          <w:sz w:val="28"/>
        </w:rPr>
        <w:t xml:space="preserve">
     5) распределяют квоты производства и реализации семян первой, второй и третьей репродукций среди семеноводческих хозяйств; </w:t>
      </w:r>
      <w:r>
        <w:br/>
      </w:r>
      <w:r>
        <w:rPr>
          <w:rFonts w:ascii="Times New Roman"/>
          <w:b w:val="false"/>
          <w:i w:val="false"/>
          <w:color w:val="000000"/>
          <w:sz w:val="28"/>
        </w:rPr>
        <w:t xml:space="preserve">
     6) составляют балансы семян по области; </w:t>
      </w:r>
      <w:r>
        <w:br/>
      </w:r>
      <w:r>
        <w:rPr>
          <w:rFonts w:ascii="Times New Roman"/>
          <w:b w:val="false"/>
          <w:i w:val="false"/>
          <w:color w:val="000000"/>
          <w:sz w:val="28"/>
        </w:rPr>
        <w:t xml:space="preserve">
     7) обеспечивают представление в уполномоченный орган в сфере сельского хозяйства необходимой информации в области семеноводства сельскохозяйственных культур; </w:t>
      </w:r>
      <w:r>
        <w:br/>
      </w:r>
      <w:r>
        <w:rPr>
          <w:rFonts w:ascii="Times New Roman"/>
          <w:b w:val="false"/>
          <w:i w:val="false"/>
          <w:color w:val="000000"/>
          <w:sz w:val="28"/>
        </w:rPr>
        <w:t xml:space="preserve">
     8) содействуют в пределах своей компетенции формированию сельскохозяйственными товаропроизводителями страховых и переходящих фондов семян; </w:t>
      </w:r>
      <w:r>
        <w:br/>
      </w:r>
      <w:r>
        <w:rPr>
          <w:rFonts w:ascii="Times New Roman"/>
          <w:b w:val="false"/>
          <w:i w:val="false"/>
          <w:color w:val="000000"/>
          <w:sz w:val="28"/>
        </w:rPr>
        <w:t xml:space="preserve">
     9) реализуют программы субсидирования в сфере семеноводства."; </w:t>
      </w:r>
    </w:p>
    <w:p>
      <w:pPr>
        <w:spacing w:after="0"/>
        <w:ind w:left="0"/>
        <w:jc w:val="both"/>
      </w:pPr>
      <w:r>
        <w:rPr>
          <w:rFonts w:ascii="Times New Roman"/>
          <w:b w:val="false"/>
          <w:i w:val="false"/>
          <w:color w:val="000000"/>
          <w:sz w:val="28"/>
        </w:rPr>
        <w:t xml:space="preserve">     4) в подпункте 6) пункта 2 статьи 8 слова "уполномоченный государственный орган в области семеноводства" заменить словами "местный исполнительный орган области (города республиканского значения, столицы)"; </w:t>
      </w:r>
    </w:p>
    <w:p>
      <w:pPr>
        <w:spacing w:after="0"/>
        <w:ind w:left="0"/>
        <w:jc w:val="both"/>
      </w:pPr>
      <w:r>
        <w:rPr>
          <w:rFonts w:ascii="Times New Roman"/>
          <w:b w:val="false"/>
          <w:i w:val="false"/>
          <w:color w:val="000000"/>
          <w:sz w:val="28"/>
        </w:rPr>
        <w:t xml:space="preserve">     5) в пункте 2 статьи 10 первое предложение исключить; </w:t>
      </w:r>
    </w:p>
    <w:p>
      <w:pPr>
        <w:spacing w:after="0"/>
        <w:ind w:left="0"/>
        <w:jc w:val="both"/>
      </w:pPr>
      <w:r>
        <w:rPr>
          <w:rFonts w:ascii="Times New Roman"/>
          <w:b w:val="false"/>
          <w:i w:val="false"/>
          <w:color w:val="000000"/>
          <w:sz w:val="28"/>
        </w:rPr>
        <w:t xml:space="preserve">     6) в статье 11: </w:t>
      </w:r>
      <w:r>
        <w:br/>
      </w:r>
      <w:r>
        <w:rPr>
          <w:rFonts w:ascii="Times New Roman"/>
          <w:b w:val="false"/>
          <w:i w:val="false"/>
          <w:color w:val="000000"/>
          <w:sz w:val="28"/>
        </w:rPr>
        <w:t xml:space="preserve">
     пункт 2 дополнить подпунктом 1-1) следующего содержания: </w:t>
      </w:r>
      <w:r>
        <w:br/>
      </w:r>
      <w:r>
        <w:rPr>
          <w:rFonts w:ascii="Times New Roman"/>
          <w:b w:val="false"/>
          <w:i w:val="false"/>
          <w:color w:val="000000"/>
          <w:sz w:val="28"/>
        </w:rPr>
        <w:t xml:space="preserve">
     "1-1) местные исполнительные органы областей (города республиканского значения, столицы);". </w:t>
      </w:r>
    </w:p>
    <w:bookmarkStart w:name="z30" w:id="29"/>
    <w:p>
      <w:pPr>
        <w:spacing w:after="0"/>
        <w:ind w:left="0"/>
        <w:jc w:val="both"/>
      </w:pPr>
      <w:r>
        <w:rPr>
          <w:rFonts w:ascii="Times New Roman"/>
          <w:b w:val="false"/>
          <w:i w:val="false"/>
          <w:color w:val="000000"/>
          <w:sz w:val="28"/>
        </w:rPr>
        <w:t>
     27.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февраля 2003 г. "О почте" (Ведомости Парламента Республики Казахстан, 2003 г., N 3, ст. 17; N 15, ст. 139; 2004 г., N 23, ст. 142): </w:t>
      </w:r>
      <w:r>
        <w:br/>
      </w:r>
      <w:r>
        <w:rPr>
          <w:rFonts w:ascii="Times New Roman"/>
          <w:b w:val="false"/>
          <w:i w:val="false"/>
          <w:color w:val="000000"/>
          <w:sz w:val="28"/>
        </w:rPr>
        <w:t xml:space="preserve">
     подпункты 5), 6) пункта 2 статьи 8 исключить. </w:t>
      </w:r>
    </w:p>
    <w:bookmarkEnd w:id="29"/>
    <w:bookmarkStart w:name="z31" w:id="30"/>
    <w:p>
      <w:pPr>
        <w:spacing w:after="0"/>
        <w:ind w:left="0"/>
        <w:jc w:val="both"/>
      </w:pPr>
      <w:r>
        <w:rPr>
          <w:rFonts w:ascii="Times New Roman"/>
          <w:b w:val="false"/>
          <w:i w:val="false"/>
          <w:color w:val="000000"/>
          <w:sz w:val="28"/>
        </w:rPr>
        <w:t>
     28.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апреля 2003 г. "О сельском потребительском кооперативе водопользователей" (Ведомости Парламента Республики Казахстан, 2003 г., N 6, ст. 35): </w:t>
      </w:r>
    </w:p>
    <w:bookmarkEnd w:id="30"/>
    <w:p>
      <w:pPr>
        <w:spacing w:after="0"/>
        <w:ind w:left="0"/>
        <w:jc w:val="both"/>
      </w:pPr>
      <w:r>
        <w:rPr>
          <w:rFonts w:ascii="Times New Roman"/>
          <w:b w:val="false"/>
          <w:i w:val="false"/>
          <w:color w:val="000000"/>
          <w:sz w:val="28"/>
        </w:rPr>
        <w:t xml:space="preserve">     1) подпункт 8) статьи 1 изложить в следующей редакции: </w:t>
      </w:r>
      <w:r>
        <w:br/>
      </w:r>
      <w:r>
        <w:rPr>
          <w:rFonts w:ascii="Times New Roman"/>
          <w:b w:val="false"/>
          <w:i w:val="false"/>
          <w:color w:val="000000"/>
          <w:sz w:val="28"/>
        </w:rPr>
        <w:t xml:space="preserve">
     "8) местный уполномоченный орган - исполнительный орган, осуществляющий регулирование в сфере водопользования на соответствующей территории."; </w:t>
      </w:r>
    </w:p>
    <w:p>
      <w:pPr>
        <w:spacing w:after="0"/>
        <w:ind w:left="0"/>
        <w:jc w:val="both"/>
      </w:pPr>
      <w:r>
        <w:rPr>
          <w:rFonts w:ascii="Times New Roman"/>
          <w:b w:val="false"/>
          <w:i w:val="false"/>
          <w:color w:val="000000"/>
          <w:sz w:val="28"/>
        </w:rPr>
        <w:t xml:space="preserve">     2) в пункте 2 статьи 5: </w:t>
      </w:r>
      <w:r>
        <w:br/>
      </w:r>
      <w:r>
        <w:rPr>
          <w:rFonts w:ascii="Times New Roman"/>
          <w:b w:val="false"/>
          <w:i w:val="false"/>
          <w:color w:val="000000"/>
          <w:sz w:val="28"/>
        </w:rPr>
        <w:t xml:space="preserve">
     слова "Уполномоченный орган и местные исполнительные органы" заменить словами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в пункте 3 слова "Уполномоченный орган" заменить словами "Центральные государственные"; </w:t>
      </w:r>
    </w:p>
    <w:p>
      <w:pPr>
        <w:spacing w:after="0"/>
        <w:ind w:left="0"/>
        <w:jc w:val="both"/>
      </w:pPr>
      <w:r>
        <w:rPr>
          <w:rFonts w:ascii="Times New Roman"/>
          <w:b w:val="false"/>
          <w:i w:val="false"/>
          <w:color w:val="000000"/>
          <w:sz w:val="28"/>
        </w:rPr>
        <w:t xml:space="preserve">     3) в подпункте 1) статьи 7 после слов "водопотребление в" дополнить словом "местном"; </w:t>
      </w:r>
    </w:p>
    <w:p>
      <w:pPr>
        <w:spacing w:after="0"/>
        <w:ind w:left="0"/>
        <w:jc w:val="both"/>
      </w:pPr>
      <w:r>
        <w:rPr>
          <w:rFonts w:ascii="Times New Roman"/>
          <w:b w:val="false"/>
          <w:i w:val="false"/>
          <w:color w:val="000000"/>
          <w:sz w:val="28"/>
        </w:rPr>
        <w:t xml:space="preserve">     4) в пункте 4 статьи 12 после слова "согласия" дополнить словом "местного". </w:t>
      </w:r>
    </w:p>
    <w:bookmarkStart w:name="z32" w:id="31"/>
    <w:p>
      <w:pPr>
        <w:spacing w:after="0"/>
        <w:ind w:left="0"/>
        <w:jc w:val="both"/>
      </w:pPr>
      <w:r>
        <w:rPr>
          <w:rFonts w:ascii="Times New Roman"/>
          <w:b w:val="false"/>
          <w:i w:val="false"/>
          <w:color w:val="000000"/>
          <w:sz w:val="28"/>
        </w:rPr>
        <w:t>
     29.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14 октября 2003 г. "О профилактике йододефицитных заболеваний" (Ведомости Парламента Республики Казахстан, 2003 г., N 19-20, ст. 149): </w:t>
      </w:r>
    </w:p>
    <w:bookmarkEnd w:id="31"/>
    <w:p>
      <w:pPr>
        <w:spacing w:after="0"/>
        <w:ind w:left="0"/>
        <w:jc w:val="both"/>
      </w:pPr>
      <w:r>
        <w:rPr>
          <w:rFonts w:ascii="Times New Roman"/>
          <w:b w:val="false"/>
          <w:i w:val="false"/>
          <w:color w:val="000000"/>
          <w:sz w:val="28"/>
        </w:rPr>
        <w:t xml:space="preserve">     1) статью 4 изложить в следующей редакции: </w:t>
      </w:r>
    </w:p>
    <w:p>
      <w:pPr>
        <w:spacing w:after="0"/>
        <w:ind w:left="0"/>
        <w:jc w:val="both"/>
      </w:pPr>
      <w:r>
        <w:rPr>
          <w:rFonts w:ascii="Times New Roman"/>
          <w:b w:val="false"/>
          <w:i w:val="false"/>
          <w:color w:val="000000"/>
          <w:sz w:val="28"/>
        </w:rPr>
        <w:t xml:space="preserve">     "Статья 4. Государственный контроль в области профилактики </w:t>
      </w:r>
      <w:r>
        <w:br/>
      </w:r>
      <w:r>
        <w:rPr>
          <w:rFonts w:ascii="Times New Roman"/>
          <w:b w:val="false"/>
          <w:i w:val="false"/>
          <w:color w:val="000000"/>
          <w:sz w:val="28"/>
        </w:rPr>
        <w:t xml:space="preserve">
                йододефицитных заболеваний </w:t>
      </w:r>
    </w:p>
    <w:p>
      <w:pPr>
        <w:spacing w:after="0"/>
        <w:ind w:left="0"/>
        <w:jc w:val="both"/>
      </w:pPr>
      <w:r>
        <w:rPr>
          <w:rFonts w:ascii="Times New Roman"/>
          <w:b w:val="false"/>
          <w:i w:val="false"/>
          <w:color w:val="000000"/>
          <w:sz w:val="28"/>
        </w:rPr>
        <w:t xml:space="preserve">     Государственный контроль в области профилактики йододефицитных заболеваний осуществляется уполномоченным органом и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xml:space="preserve">     2) в статье 8: </w:t>
      </w:r>
      <w:r>
        <w:br/>
      </w:r>
      <w:r>
        <w:rPr>
          <w:rFonts w:ascii="Times New Roman"/>
          <w:b w:val="false"/>
          <w:i w:val="false"/>
          <w:color w:val="000000"/>
          <w:sz w:val="28"/>
        </w:rPr>
        <w:t xml:space="preserve">
     после слов "исполнительных органов", "исполнительные органы" и "представительные органы" дополнить словами "областей (города республиканского значения, столицы)"; </w:t>
      </w:r>
      <w:r>
        <w:br/>
      </w:r>
      <w:r>
        <w:rPr>
          <w:rFonts w:ascii="Times New Roman"/>
          <w:b w:val="false"/>
          <w:i w:val="false"/>
          <w:color w:val="000000"/>
          <w:sz w:val="28"/>
        </w:rPr>
        <w:t xml:space="preserve">
     подпункт 2) пункта 1 исключить;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4) слова "содействуют в обеспечении" заменить словами "организуют обеспечение";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осуществляет отбор проб йодированной соли и других, обогащенных соединениями йода, пищевых продуктов в соответствии с требованиями нормативных документов.". </w:t>
      </w:r>
    </w:p>
    <w:bookmarkStart w:name="z33" w:id="32"/>
    <w:p>
      <w:pPr>
        <w:spacing w:after="0"/>
        <w:ind w:left="0"/>
        <w:jc w:val="both"/>
      </w:pPr>
      <w:r>
        <w:rPr>
          <w:rFonts w:ascii="Times New Roman"/>
          <w:b w:val="false"/>
          <w:i w:val="false"/>
          <w:color w:val="000000"/>
          <w:sz w:val="28"/>
        </w:rPr>
        <w:t>
     30.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декабря 2003 г. "Об обязательном страховании гражданско-правовой ответственности туроператора и турагента" (Ведомости Парламента Республики Казахстан, 2003 г., N 24, ст. 179): </w:t>
      </w:r>
      <w:r>
        <w:br/>
      </w:r>
      <w:r>
        <w:rPr>
          <w:rFonts w:ascii="Times New Roman"/>
          <w:b w:val="false"/>
          <w:i w:val="false"/>
          <w:color w:val="000000"/>
          <w:sz w:val="28"/>
        </w:rPr>
        <w:t xml:space="preserve">
     в пункте 1 статьи 5 слова "уполномоченный орган" заменить словами "областной (города республиканского значения, столицы) исполнительный орган". </w:t>
      </w:r>
    </w:p>
    <w:bookmarkEnd w:id="32"/>
    <w:bookmarkStart w:name="z34" w:id="33"/>
    <w:p>
      <w:pPr>
        <w:spacing w:after="0"/>
        <w:ind w:left="0"/>
        <w:jc w:val="both"/>
      </w:pPr>
      <w:r>
        <w:rPr>
          <w:rFonts w:ascii="Times New Roman"/>
          <w:b w:val="false"/>
          <w:i w:val="false"/>
          <w:color w:val="000000"/>
          <w:sz w:val="28"/>
        </w:rPr>
        <w:t>
     31.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марта 2004 г. "Об обязательном страховании в растениеводстве" (Ведомости Парламента Республики Казахстан, 2004 г., N 5, ст. 26): </w:t>
      </w:r>
    </w:p>
    <w:bookmarkEnd w:id="33"/>
    <w:p>
      <w:pPr>
        <w:spacing w:after="0"/>
        <w:ind w:left="0"/>
        <w:jc w:val="both"/>
      </w:pPr>
      <w:r>
        <w:rPr>
          <w:rFonts w:ascii="Times New Roman"/>
          <w:b w:val="false"/>
          <w:i w:val="false"/>
          <w:color w:val="000000"/>
          <w:sz w:val="28"/>
        </w:rPr>
        <w:t xml:space="preserve">     1) в тексте после слов "местный исполнительный орган", "местного исполнительного органа", "местным исполнительным органом" дополнить словами "района (города)"; </w:t>
      </w:r>
    </w:p>
    <w:p>
      <w:pPr>
        <w:spacing w:after="0"/>
        <w:ind w:left="0"/>
        <w:jc w:val="both"/>
      </w:pPr>
      <w:r>
        <w:rPr>
          <w:rFonts w:ascii="Times New Roman"/>
          <w:b w:val="false"/>
          <w:i w:val="false"/>
          <w:color w:val="000000"/>
          <w:sz w:val="28"/>
        </w:rPr>
        <w:t xml:space="preserve">     2) пункты 2, 3 статьи 5 изложить в следующей редакции: </w:t>
      </w:r>
      <w:r>
        <w:br/>
      </w:r>
      <w:r>
        <w:rPr>
          <w:rFonts w:ascii="Times New Roman"/>
          <w:b w:val="false"/>
          <w:i w:val="false"/>
          <w:color w:val="000000"/>
          <w:sz w:val="28"/>
        </w:rPr>
        <w:t xml:space="preserve">
     "2. Уполномоченный орган в области растениеводства: </w:t>
      </w:r>
      <w:r>
        <w:br/>
      </w:r>
      <w:r>
        <w:rPr>
          <w:rFonts w:ascii="Times New Roman"/>
          <w:b w:val="false"/>
          <w:i w:val="false"/>
          <w:color w:val="000000"/>
          <w:sz w:val="28"/>
        </w:rPr>
        <w:t xml:space="preserve">
     1) осуществляет государственную политику в области растениеводства; </w:t>
      </w:r>
      <w:r>
        <w:br/>
      </w:r>
      <w:r>
        <w:rPr>
          <w:rFonts w:ascii="Times New Roman"/>
          <w:b w:val="false"/>
          <w:i w:val="false"/>
          <w:color w:val="000000"/>
          <w:sz w:val="28"/>
        </w:rPr>
        <w:t xml:space="preserve">
     2) разрабатывает и участвует в реализации государственных и иных программ в области растениеводства; </w:t>
      </w:r>
      <w:r>
        <w:br/>
      </w:r>
      <w:r>
        <w:rPr>
          <w:rFonts w:ascii="Times New Roman"/>
          <w:b w:val="false"/>
          <w:i w:val="false"/>
          <w:color w:val="000000"/>
          <w:sz w:val="28"/>
        </w:rPr>
        <w:t xml:space="preserve">
     3) осуществляет государственный контроль за соблюдением законодательства Республики Казахстан в области растениеводства; </w:t>
      </w:r>
      <w:r>
        <w:br/>
      </w:r>
      <w:r>
        <w:rPr>
          <w:rFonts w:ascii="Times New Roman"/>
          <w:b w:val="false"/>
          <w:i w:val="false"/>
          <w:color w:val="000000"/>
          <w:sz w:val="28"/>
        </w:rPr>
        <w:t xml:space="preserve">
     4) совершенствует правовые и экономические условия для развития растениеводства; </w:t>
      </w:r>
      <w:r>
        <w:br/>
      </w:r>
      <w:r>
        <w:rPr>
          <w:rFonts w:ascii="Times New Roman"/>
          <w:b w:val="false"/>
          <w:i w:val="false"/>
          <w:color w:val="000000"/>
          <w:sz w:val="28"/>
        </w:rPr>
        <w:t xml:space="preserve">
     5) изучает ситуацию состояния отрасли растениеводства в республике и за рубежом; </w:t>
      </w:r>
      <w:r>
        <w:br/>
      </w:r>
      <w:r>
        <w:rPr>
          <w:rFonts w:ascii="Times New Roman"/>
          <w:b w:val="false"/>
          <w:i w:val="false"/>
          <w:color w:val="000000"/>
          <w:sz w:val="28"/>
        </w:rPr>
        <w:t xml:space="preserve">
     6) осуществляет контроль за деятельностью агента, соблюдением им законодательства Республики Казахстан об обязательном страховании в растениеводстве; </w:t>
      </w:r>
      <w:r>
        <w:br/>
      </w:r>
      <w:r>
        <w:rPr>
          <w:rFonts w:ascii="Times New Roman"/>
          <w:b w:val="false"/>
          <w:i w:val="false"/>
          <w:color w:val="000000"/>
          <w:sz w:val="28"/>
        </w:rPr>
        <w:t xml:space="preserve">
     7) рассматривает дела об уклонении от заключения договоров обязательного страхования страхователями; </w:t>
      </w:r>
      <w:r>
        <w:br/>
      </w:r>
      <w:r>
        <w:rPr>
          <w:rFonts w:ascii="Times New Roman"/>
          <w:b w:val="false"/>
          <w:i w:val="false"/>
          <w:color w:val="000000"/>
          <w:sz w:val="28"/>
        </w:rPr>
        <w:t xml:space="preserve">
     8) рассматривает дела об административных правонарушениях и налагает административные взыскания в соответствии с Кодексом Республики Казахстан об административных правонарушениях. </w:t>
      </w:r>
      <w:r>
        <w:br/>
      </w:r>
      <w:r>
        <w:rPr>
          <w:rFonts w:ascii="Times New Roman"/>
          <w:b w:val="false"/>
          <w:i w:val="false"/>
          <w:color w:val="000000"/>
          <w:sz w:val="28"/>
        </w:rPr>
        <w:t xml:space="preserve">
     3. Местный исполнительный орган района (города): </w:t>
      </w:r>
      <w:r>
        <w:br/>
      </w:r>
      <w:r>
        <w:rPr>
          <w:rFonts w:ascii="Times New Roman"/>
          <w:b w:val="false"/>
          <w:i w:val="false"/>
          <w:color w:val="000000"/>
          <w:sz w:val="28"/>
        </w:rPr>
        <w:t xml:space="preserve">
     1) организует обязательное страхование хозяйствующими субъектами; </w:t>
      </w:r>
      <w:r>
        <w:br/>
      </w:r>
      <w:r>
        <w:rPr>
          <w:rFonts w:ascii="Times New Roman"/>
          <w:b w:val="false"/>
          <w:i w:val="false"/>
          <w:color w:val="000000"/>
          <w:sz w:val="28"/>
        </w:rPr>
        <w:t xml:space="preserve">
     2) запрашивает и получает от участников страхового рынка и агента информацию и документы, необходимые для осуществления им своих контрольных функций.". </w:t>
      </w:r>
    </w:p>
    <w:bookmarkStart w:name="z35" w:id="34"/>
    <w:p>
      <w:pPr>
        <w:spacing w:after="0"/>
        <w:ind w:left="0"/>
        <w:jc w:val="both"/>
      </w:pPr>
      <w:r>
        <w:rPr>
          <w:rFonts w:ascii="Times New Roman"/>
          <w:b w:val="false"/>
          <w:i w:val="false"/>
          <w:color w:val="000000"/>
          <w:sz w:val="28"/>
        </w:rPr>
        <w:t>
     32.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12 апреля 2004 г. "О регулировании торговой деятельности" (Ведомости Парламента Республики Казахстан, 2004 г., N 6, ст. 44): </w:t>
      </w:r>
    </w:p>
    <w:bookmarkEnd w:id="34"/>
    <w:p>
      <w:pPr>
        <w:spacing w:after="0"/>
        <w:ind w:left="0"/>
        <w:jc w:val="both"/>
      </w:pPr>
      <w:r>
        <w:rPr>
          <w:rFonts w:ascii="Times New Roman"/>
          <w:b w:val="false"/>
          <w:i w:val="false"/>
          <w:color w:val="000000"/>
          <w:sz w:val="28"/>
        </w:rPr>
        <w:t xml:space="preserve">     1) в тексте после слов "местных исполнительных органов", "местным исполнительным органом", "местными исполнительными органами" дополнить словами "города республиканского значения, столицы, районов, городов областного значения"; </w:t>
      </w:r>
    </w:p>
    <w:p>
      <w:pPr>
        <w:spacing w:after="0"/>
        <w:ind w:left="0"/>
        <w:jc w:val="both"/>
      </w:pPr>
      <w:r>
        <w:rPr>
          <w:rFonts w:ascii="Times New Roman"/>
          <w:b w:val="false"/>
          <w:i w:val="false"/>
          <w:color w:val="000000"/>
          <w:sz w:val="28"/>
        </w:rPr>
        <w:t xml:space="preserve">     2) в подпункте 4) статьи 8 после слова "организацию" дополнить словом "местных"; </w:t>
      </w:r>
    </w:p>
    <w:p>
      <w:pPr>
        <w:spacing w:after="0"/>
        <w:ind w:left="0"/>
        <w:jc w:val="both"/>
      </w:pPr>
      <w:r>
        <w:rPr>
          <w:rFonts w:ascii="Times New Roman"/>
          <w:b w:val="false"/>
          <w:i w:val="false"/>
          <w:color w:val="000000"/>
          <w:sz w:val="28"/>
        </w:rPr>
        <w:t xml:space="preserve">     3) в пункте 1 статьи 28 слова "центральными исполнительными органами, их структурными подразделениями" заменить словами "уполномоченным органом"; </w:t>
      </w:r>
    </w:p>
    <w:p>
      <w:pPr>
        <w:spacing w:after="0"/>
        <w:ind w:left="0"/>
        <w:jc w:val="both"/>
      </w:pPr>
      <w:r>
        <w:rPr>
          <w:rFonts w:ascii="Times New Roman"/>
          <w:b w:val="false"/>
          <w:i w:val="false"/>
          <w:color w:val="000000"/>
          <w:sz w:val="28"/>
        </w:rPr>
        <w:t xml:space="preserve">     4) статью 33 изложить в следующей редакции: </w:t>
      </w:r>
    </w:p>
    <w:p>
      <w:pPr>
        <w:spacing w:after="0"/>
        <w:ind w:left="0"/>
        <w:jc w:val="both"/>
      </w:pPr>
      <w:r>
        <w:rPr>
          <w:rFonts w:ascii="Times New Roman"/>
          <w:b w:val="false"/>
          <w:i w:val="false"/>
          <w:color w:val="000000"/>
          <w:sz w:val="28"/>
        </w:rPr>
        <w:t xml:space="preserve">     "Статья 33. Контроль за осуществлением торговой деятельности </w:t>
      </w:r>
    </w:p>
    <w:p>
      <w:pPr>
        <w:spacing w:after="0"/>
        <w:ind w:left="0"/>
        <w:jc w:val="both"/>
      </w:pPr>
      <w:r>
        <w:rPr>
          <w:rFonts w:ascii="Times New Roman"/>
          <w:b w:val="false"/>
          <w:i w:val="false"/>
          <w:color w:val="000000"/>
          <w:sz w:val="28"/>
        </w:rPr>
        <w:t xml:space="preserve">     Контроль за осуществлением торговой деятельности на территории Республики Казахстан проводится местным исполнительным органом города республиканского значения, столицы, районов, городов областного значения.". </w:t>
      </w:r>
    </w:p>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w:t>
      </w:r>
      <w:r>
        <w:rPr>
          <w:rFonts w:ascii="Times New Roman"/>
          <w:b w:val="false"/>
          <w:i w:val="false"/>
          <w:color w:val="000000"/>
          <w:sz w:val="28"/>
        </w:rPr>
        <w:t xml:space="preserve">Настоящий Закон вводится в действие с 1 января 2006 года, за исключением пункта 3, подпунктов 2), 3), 4) пункта 9 статьи 1, которые вводятся в действие с 1 января 2007 года. </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