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2f31" w14:textId="e9f2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августа 1999 года N 1175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2005 года N 417. Утратило силу постановлением Правительства РК от 15 сентября 2006 года N 873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3 мая 2005 года N 417 утратило силу постановлением Правительства РК от 15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17 августа 1999 года N 1175 "О Совете директоров акционерного общества "Фонд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"Манакбай Толымбек - председатель Правления акционерного общества "Фонд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малого предпринимательства"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Берик Мажитович - председатель Правления акционерного общества "Фонд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малого предпринимательства".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