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0bb1" w14:textId="b5b0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исполнения договоров по расходам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2005 года N 424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февраля 2005 года N 110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 о продлении сроков исполнения договоров по расходам, зарегистрированных в территориальных органах Комитета казначейства Министерства финансов Республики Казахстан по программам, предусмотренным в бюджете 2004 года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перечню договоров, по которым срок исполнения по расходам продлевается до 30 июня 2005 года (согласно приложению к настоящему постановлению);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охраны окружающей среды Республики Казахстан по договору N 46 от 30 сентября 2004 года, заключенному между Министерством охраны окружающей среды Республики Казахстан и товариществом с ограниченной ответственностью "Дайана-М", до 1 июня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казначейства Министерства финансов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10 марта 2005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2005 года N 424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договоров, по которым продлевается срок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исполнения по расходам &lt;*&gt;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перечень внесены изменения - постановлением Правительства РК от 30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663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 марта 2005 г.).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Договор N 313 от 19 ноября 2004 года, заключенный между Министерством здравоохранения Республики Казахстан и фирмой "Mabco constructions s.a.".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Договор N 305 от 8 ноября 2004 года, заключенный между Министерством здравоохранения Республики Казахстан и товариществом с ограниченной ответственностью "GMI &amp; Desing".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Договор N 13 от 27 февраля 2004 года, заключенный между Агентством таможенного контроля Республики Казахстан и товариществом с ограниченной ответственностью "Интел-Систем ТГ".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N 20 от 5 февраля 2004 года, заключенный между Департаментом таможенного контроля по Северо-Казахстанской области Агентства таможенного контроля Республики Казахстан и товариществом с ограниченной ответственностью "Стройтэк".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N 105 от 5 мая 2004 года, заключенный между Департаментом таможенного контроля по Костанайской области Агентства таможенного контроля Республики Казахстан и товариществом с ограниченной ответственностью "Компания Ерлан".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Контракт N 1151 от 20 ноября 2004 года, заключенный между Министерством образования и науки Республики Казахстан и Республиканским государственным предприятием на праве хозяйственного ведения "Научный центр противоинфекционных препаратов".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N 540 от 15 апреля 2004 года, заключенный между Министерством образования и науки Республики Казахстан и закрытым акционерным обществом "СУС".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Договор N 3 от 2 июня 2001 года, заключенный между Министерством иностранных дел Республики Казахстан и товариществом с ограниченной ответственностью "Бонита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Договор N 32-05/1-16 от 10 июня 2001 года, заключенный между Министерством иностранных дел Республики Казахстан и товариществом с ограниченной ответственностью "Окан Холдинг/Исот".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Договор N 1 от 2 октября 2000 года, заключенный между Министерством иностранных дел Республики Казахстан и товариществом с ограниченной ответственностью "Бонита Инжиниринг".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Договор N 6 от 15 января 2004 года, заключенный между Актюбинским областным управлением автомобильных дорог и строительства инфраструктурного комплекса Комитета автомобильных дорог и строительства инфраструктурного комплекса Министерства транспорта и коммуникаций Республики Казахстан и ассоциацией "Корпорация Прогресс"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Договор N 11 от 5 апреля 2004 года, заключенный между Костанайским областным управлением автомобильных дорог и строительства инфраструктурного комплекса Комитета автомобильных дорог и строительства инфраструктурного комплекса Министерства транспорта и коммуникаций Республики Казахстан и открытым акционерным обществом "Костанай жолдары".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N 27/649 от 14 декабря 2004 года, заключенный между Аэрокосмическим комитетом Министерства образования и науки Республики Казахстан и Республиканским государственным предприятием "Государственная вневедомственная экспертиза проектов" Комитета по делам строительства и жилищно-коммунального хозяйства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 N 18 (398/17664075/40320) от 23 июля 2004 года, заключенный между Аэрокосмическим комитетом Министерства транспорта и коммуникаций Республики Казахстан и Федеральным государственным унитарным предприятием "Государственный космический научно-производственный центр имени М. Хруничева".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Договор N 19 (398/17664075/40330) от 23 июля 2004 года, заключенный между Аэрокосмическим комитетом Министерства транспорта и коммуникаций Республики Казахстан и Федеральным государственным унитарным предприятием "Государственный космический научно-производственный центр имени М. Хруничева".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Договор N 40 от 29 декабря 2004 года, заключенный между Агентством Республики Казахстан по делам государственной службы и Республиканским государственным предприятием "Центр по недвижимости Комитета регистрационной службы Министерства юстиции Республики Казахстан по городу Астане".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Договор N 89 от 17 сентября 2004 года, заключенный между Министерством экономики и бюджетного планирования Республики Казахстан и товариществом с ограниченной ответственностью "Булак-Group".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Договор N 256 от 29 июня 2004 года, заключенный между Комитетом по водным ресурсам Министерства сельского хозяйства Республики Казахстан и открытым акционерным обществом "Уральскводстрой".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Договор N 118 от 15 марта 2004 года, заключенный между Комитетом по водным ресурсам Министерства сельского хозяйства Республики Казахстан и открытым акционерным обществом "Желдорстрой".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Договор N 119 от 15 марта 2004 года, заключенный между Комитетом по водным ресурсам Министерства сельского хозяйства Республики Казахстан и открытым акционерным обществом "Желдорстрой".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Договор N 205 от 27 апреля 2004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"АКСН и 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Договор N 270 от 7 июля 2004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"Стройтелекомсервис".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Договор N 203 от 26 апреля 2004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"АКСН и 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Договор N 14 от 27 января 2004 года, заключенный между Комитетом по водным ресурсам Министерства сельского хозяйства Республики Казахстан и открытым акционерным обществом "Востокшахтострой".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Договор N 152 от 29 марта 2004 года,заключенный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"ЮГ-АКВО".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Договор N 153 от 29 марта 2004 года, заключенный между Комитетом по водным ресурсам Министерства сельского хозяйства Республики Казахстан и товариществом с ограниченной ответственностью "ЮГ-АКВО".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Договор N 94 от 20 ноября 2002 года, заключенный между Министерством финансов Республики Казахстан и открытым акционерным обществом "Астана-Недвижимость".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Договор N 4/104 от 19 июля 2004 года, заключенный между Департаментом капитального строительства акимата города Астаны и коммунальным государственным предприятием "Астанагенплан".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Договор N 4/161 от 17 сентября 2004 года, заключенный между Департаментом капитального строительства акимата города Астаны и государственным коммунальным предприятием "Астанагорпроект".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N 4/162 от 17 сентября 2004 года, заключенный между Департаментом капитального строительства акимата города Астаны и государственным коммунальным предприятием "Астанагорпроект".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Договор N 4/167 от 20 сентября 2004 года, заключенный между Департаментом капитального строительства акимата города Астаны и государственным коммунальным предприятием "Астанагорпроект".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Договор N 4/127 от 28 июля 2004 года, заключенный между Департаментом капитального строительства акимата города Астаны и товариществом с ограниченной ответственностью "Мост-СП".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Договор N 4/200 от 21 октября 2004 года, заключенный между Департаментом капитального строительства акимата города Астаны и товариществом с ограниченной ответственностью "Мост-СП".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Договор N 3/88 от 5 июня 2003 года, заключенный между Департаментом капитального строительства акимата города Астаны и товариществом с ограниченной ответственностью "Акмолатранстехмонтаж".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Договор N 3/278 от 29 декабря 2003 года, заключенный между Департаментом капитального строительства акимата города Астаны и товариществом с ограниченной ответственностью "Казинтерстрой".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Договор N 4/22 от 10 марта 2004 года, заключенный между Департаментом капитального строительства акимата города Астаны и товариществом с ограниченной ответственностью "Казинтерстрой".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Договор N 2/94 от 29 июля 2002 года, заключенный между Департаментом капитального строительства акимата города Астаны и товариществом с ограниченной ответственностью "Карасай ЛТД".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Договор N 4/188 от 13 октября 2004 года, заключенный между Департаментом капитального строительства акимата города Астаны и акционерным обществом "К-Дорстрой".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Договор N 4/151 от 13 сентября 2004 года, заключенный между Департаментом капитального строительства акимата города Астаны и товариществом с ограниченной ответственностью "Строительная компания "Негиз-Акмола";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Договор N 4/95 от 22 июня 2004 года, заключенный между Департаментом капитального строительства акимата города Астаны и товариществом с ограниченной ответственностью "Тамыр".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Договор N 4/171 от 24 сентября 2004 года, заключенный между Департаментом капитального строительства акимата города Астаны и товариществом с ограниченной ответственностью "Компания "Мади".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Договор N 3/90 от 6 июня 2003 года, заключенный между Департаментом энергетики и водного хозяйства города Астаны и товариществом с ограниченной ответственностью "Казахтранссантехмонтаж".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Договор N 4/10 от 3 февраля 2004 года, заключенный между Департаментом энергетики и водного хозяйства города Астаны и акционерным обществом "Центрказэнергомонтаж".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Договор N 32 от 3 сентября 2004 года, заключенный между Западно-Казахстанским областным управлением архитектуры и строительства и товариществом с ограниченной ответственностью "Металлкурылыссервис".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Договор N 26 от 13 августа 2004 года, заключенный между Западно-Казахстанским областным управлением архитектуры и строительства и товариществом с ограниченной ответственностью "Акжайык-строй".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Договор N 27 от 13 августа 2004 года, заключенный между Западно-Казахстанским областным управлением архитектуры и строительства и товариществом с ограниченной ответственностью "Акжайык-строй".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Договор N 35 от 3 сентября 2004 года, заключенный между Западно-Казахстанским областным управлением архитектуры и строительства и производственным кооперативом "Мариал".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Договор N 36 от 3 сентября 2004 года, заключенный между Западно-Казахстанским областным управлением архитектуры и строительства и производственным кооперативом "Мариал".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Договор N 28 от 3 сентября 2004 года, заключенный между Западно-Казахстанским областным управлением архитектуры и строительства и товариществом с ограниченной ответственностью "СФ "Алтим".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Договор N 29 от 3 сентября 2004 года, заключенный между Западно-Казахстанским областным управлением архитектуры и строительства и товариществом с ограниченной ответственностью "СФ "Алтим".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Договор N 30 от 3 сентября 2004 года, заключенный между Западно-Казахстанским областным управлением архитектуры и строительства и товариществом с ограниченной ответственностью "Спецгазремстрой".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Договор N 37 от 3 сентября 2004 года, заключенный между Западно-Казахстанским областным управлением архитектуры и строительства и закрытым акционерным обществом "Ареал".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Договор N 31 от 3 сентября 2004 года, заключенный между Западно-Казахстанским областным управлением архитектуры и строительства и товариществом с ограниченной ответственностью "Металлкурылыссервис".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Договор N 64 от 22 октября 2004 года, заключенный между Западно-Казахстанским областным управлением архитектуры и строительства и товариществом с ограниченной ответственностью "Унистрой".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Договор N 65 от 22 октября 2004 года, заключенный между Западно-Казахстанским областным управлением архитектуры и строительства и товариществом с ограниченной ответственностью "Унистрой".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Договор N 33 от 3 сентября 2004 года, заключенный между Западно-Казахстанским областным управлением архитектуры и строительства и товариществом с ограниченной ответственностью "СКФ "Жайыксельстрой".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Договор N 34 от 3 сентября 2004 года, заключенный между Западно-Казахстанским областным управлением архитектуры и строительства и товариществом с ограниченной ответственностью "СКФ "Жайыксельстрой".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Договор N 194 от 13 июля 2004 года, заключенный между Департаментом архитектуры, строительства и социальной инфраструктуры акима Северо-Казахстанской области и коммунальным государственным предприятием "Управление капитального строительства акимата Северо-Казахстанской области при Департаменте архитектуры, строительства и социальной инфраструктуры акима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Договор N 170 от 13 июля 2004 года, заключенный между Департаментом архитектуры, строительства и социальной инфраструктуры акима Северо-Казахстанской области и закрытым акционерным обществом "Севимсталькон".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Договор N 195 от 13 июля 2004 года, заключенный между Департаментом архитектуры, строительства и социальной инфраструктуры акима Северо-Казахстанской области и товариществом с ограниченной ответственностью "Севгражданпроект".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Договор N 53/2004/РБ от 12 июля 2004 года, заключенный между Управлением строительного комплекса Атырауской области и товариществом с ограниченной ответственностью "Сорес ЛТД".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Договор N 1 от 26 августа 2004 года, заключенный между отделом коммунальной собственности Айтекебийского района Актюбинской области и товариществом с ограниченной ответственностью "Бокес".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Договор N 1 от 26 августа 2004 года, заключенный между отделом коммунальной собственности Алгинского района Актюбинской области и товариществом с ограниченной ответственностью "Бокес".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Договор N 8 от 8 сентября 2004 года, заключенный между отделом коммунальной собственности Байганинского района Актюбинской области и товариществом с ограниченной ответственностью "Бокес".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Договор N 9 от 3 сентября 2004 года, заключенный между отделом коммунальной собственности Иргизского района Актюбинской области и товариществом с ограниченной ответственностью "Бокес".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Договор N 44 от 31 августа 2004 года, заключенный между отделом коммунальной собственности Каргалинского района Актюбинской области и товариществом с ограниченной ответственностью "Бокес".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Договор без номера от 6 октября 2004 года, заключенный между отделом коммунальной собственности Мугалжарского района Актюбинской области и товариществом с ограниченной ответственностью "Интерстиль".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Договор N 1 от 28 сентября 2004 года, заключенный между отделом коммунальной собственности Кобдинского района Актюбинской области и товариществом с ограниченной ответственностью "Интерстиль".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Договор N 10 от 31 августа 2004 года, заключенный между отделом коммунальной собственности Шалкарского района Актюбинской области и товариществом с ограниченной ответственностью "Интерстиль".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Договор N 28 от 23 августа 2004 года, заключенный между отделом учета жилищного фонда города Актобе и товариществом с ограниченной ответственностью "Бокес".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Договор N 41 от 16 ноября 2004 года, заключенный между отделом учета жилищного фонда города Актобе и товариществом с ограниченной ответственностью "Бокес".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Договор N 40 от 16 ноября 2004 года, заключенный между отделом учета жилищного фонда города Актобе и товариществом с ограниченной ответственностью "Бокес".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Договор N 29 от 23 августа 2004 года, заключенный между отделом учета жилищного фонда города Актобе и товариществом с ограниченной ответственностью "Полисервис".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Договор N 6/11 от 26 октября 2004 года, заключенный между отделом капитального строительства, благоустройства и дорожного хозяйства города Кокшетау и товариществом с ограниченной ответственностью "Энергоспецмонтажпроект".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Договор N 53 от 5 августа 2004 года, заключенный между Управлением строительства и коммунального хозяйства акима города Тараза и товариществом с ограниченной ответственностью "ОМКО".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Договор N 6 от 23 апреля 2004 года, заключенный между Департаментом образования Южно-Казахстанской области и Шымкентским филиалом товарищества с ограниченной ответственностью "Темирали".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Договор N 5/65 от 15 марта 2004 года, заключенный между Департаментом здравоохранения Южно-Казахстанской области и товариществом с ограниченной ответственностью "СК Кожа Ахмет".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Договор N 2/67 от 15 марта 2004 года, заключенный между Департаментом здравоохранения Южно-Казахстанской области и Шымкентским филиалом товарищества с ограниченной ответственностью "Темирали".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Договор N 04-52 от 29 сентября 2004 года, заключенный между Кызылординским областным управлением архитектуры, строительства и жилищно-коммунального хозяйства и товариществом с ограниченной ответственностью "Султан 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Договор N 04-54 от 29 сентября 2004 года, заключенный между Кызылординским областным управлением архитектуры, строительства и жилищно-коммунального хозяйства и товариществом с ограниченной ответственностью "Альянс".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Договор N 04-53 от 29 сентября 2004 года, заключенный между Кызылординским областным управлением архитектуры, строительства и жилищно-коммунального хозяйства и товариществом с ограниченной ответственностью "СК Данекер".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Договор N 04-64 от 1 декабря 2004 года, заключенный между Кызылординским областным управлением архитектуры, строительства и жилищно-коммунального хозяйства и товариществом с ограниченной ответственностью "Промстройсервис-Е".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Договор N 25/31 от 3 декабря 2004 года, заключенный между отделом культуры Улытауского района Карагандинской области и товариществом ограниченной ответственностью "СтройЭкс".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Договор N 26 от 29 сентября 2004 года, заключенный между отделом культуры Улытауского района Карагандинской области и частным предпринимателем "Бекетаев К.А.".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Договор N 4/1-04 от 20 февраля 2004 года, заключенный между Кызылординским областным управлением энергетической инфраструктуры и минеральных ресурсов и акционерным обществом "Сыр Куаты".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