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177b" w14:textId="4231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июля 2002 года N 784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2005 года N 439. Утратило силу постановлением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27.12.2023 </w:t>
      </w:r>
      <w:r>
        <w:rPr>
          <w:rFonts w:ascii="Times New Roman"/>
          <w:b w:val="false"/>
          <w:i w:val="false"/>
          <w:color w:val="ff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марта 2005 года N 1533 "О внесении дополнений и изменений в Указ Президента Республики Казахстан от 29 марта 2002 года N 828"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N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должностей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"Вице-министры     Правитель-   министрами    Президентом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ством                      или по его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ручению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Администрации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"Должность" слова "Вице-министры" заменить словами "Заместители министров (вице-министры)";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     Правитель-    председате-   Руководителем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председателей     ством         лями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 тамо-                  агентств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женного контроля,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ситуациям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борьбе с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мической и кор-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полиция)*                                                            "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"Председатели     Правитель-    министрами    Руководителем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комитетов:        ством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уголовно-испол-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нительной сис-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темы; регистра-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ционной службы;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и при-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ватизации; коми-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тетов правоохра-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нительных орга-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нов*                 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"Председатели     Правитель-    министрами    Руководителем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 мини-   ством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стерств* 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     министрами    министрами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председателей                         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 уго-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ловно-исполни-    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тельной системы;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службы;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правоохрани-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тельных органов*         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"Должность" после слова "приватизации;" дополнить словами "по организации правовой помощи и оказанию юридических услуг населению; таможенного контроля; по государственному контролю и надзору в области чрезвычайных ситуаций;";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"Председатели     Правитель-    министрами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 цент-   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ральных исполни-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тельных органов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     министрами    министрами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председателей                                 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комитетов цент-                               или по его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ральных испол-                                ручению с 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нительных                                     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органов                                      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Министра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     Министром     Министром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председателя       обороны       обороны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на-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чальников штабов  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тыла    Министром     Министром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Вооруженных Сил    обороны       обороны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        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замес-     Министром     Министром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тители главно-     обороны       обороны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командующих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видами Воору-     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женных Сил,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родами войск,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командованиями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      Министром     Министром     Президентом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областных, го-    внутренних    внутренних    или по его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родов Астаны,        дел           дел        ручению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на  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транспорте                                    Администрации,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                                   Премьер-Министром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(главных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равлений)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         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"Должность" слова "управлений (главных управлений)" заменить словом "департаментов";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      Министром     Министром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    внутренних    внутренних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        дел           дел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и        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Академии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         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"Должность" слова "и Академии" заменить словами ", Центра по координации борьбы с особо опасными преступлениями, Академии и командиры бригад (соединений) внутренних войск";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де-   Министром    Министром         Премьер-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партаментов юс-   юстиции       юстиции  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тиции областей,                           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                          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Алматы, 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чальники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лений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уголовно-испол-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нительной сис-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темы по облас-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тям, городу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Астане, городу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и Алма-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"Центр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экспертизы" 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                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"Должность":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перед словами "Начальники департаментов" дополнить словами "Директора департаментов центрального аппарата,";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слова "Комитета уголовно-исполнительной системы по областям, городу Астане, городу Алматы и Алматинской области," заменить словами "центрального аппарата, по областям, городам Астане и Алматы Комитета уголовно-исполнительной системы,";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де-   Председате-     Председа-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партаментов       лем             телем       Министром,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ап-  Агентства       Агентства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парата Агентства  таможенно-      таможенно-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      го              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контроля, на-     контроля       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чальники депар-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таментов тамо-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женного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                                                             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де-   Председа-     Председате-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партаментов та-   телем Ко-     лем Комите-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моженного конт-   митета та-    та таможен-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роля областей,    моженного     ного контро-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 контроля      ля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стерства финансов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де-   Председа-     Председате-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партаментов       телем         лем Агентст-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     Агентства     ва Республи-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Агент-   Республики    ки Казахстан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ства по борьбе    Казахстан     по борьбе с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экономической   по борьбе с   экономиче-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коррупционной   экономиче-    ской и кор-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преступностью     ской и кор-   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(финансовой по-   рупционной    преступно-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лиции), началь-   преступно-    стью (финан-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ники департамен-  стью (фи-     совая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 по борьбе с   нансовая     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экономической и  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коррупционной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(финансовая по-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лиция)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Алматы,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Академии финан-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борьбе с эконо-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мической и кор-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рупционной прес-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тупностью (финан-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совая полиция)                                                       ";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исключить;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"Директора (на-   Председа-     Председа-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чальники) депар-  телем         телем   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таментов цент-    Агентства     Агентства     Руководи-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рального аппара-  по чрезвы-    по чрезвы-    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 Агентства по   чайным        чайным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си-  ситуациям     ситуациям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туациям, началь-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ники областных,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ний по чрезвы-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глав-  Председате-   Председате-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ных управлений    лем Агентства лем Агентства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(управлений) го-  по чрезвы-    по чрезвы-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сударственной     чайным        чайным        Администрации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противопожарной   ситуациям    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службы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Алматы                                                             "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"Директора        Министром     Министром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департаментов     по чрезвы-    по чрезвы-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     чайным        чайным        Руководи-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аппарата, на-     ситуациям     ситуациям     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чальники об-                          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ластных, горо-                                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 Астаны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депар-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таментов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ному контролю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надзору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чрез-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вычайных си-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туаций облас-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тей,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го-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сударственному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контролю и над-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зору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ситуаций Минис-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терства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ситуациям  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уп-   Министром     Министром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равлений инфор-   информации    информа- 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мации областей,                 ции           Руководи-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                               телем Ад-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Алматы                                      министрации            "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"Директора де-    акимами об-   акимами   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партаментов       ластей,       областей,     Министром,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внутренней по-    городов       городов      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литики областей,  Астаны и      Астаны и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   Алматы        Алматы        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Алматы                                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"Президенты и     Советом        уполномо-    Премьер-           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вице-президенты   директоров     ченным       Министром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национальных                     центральным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компаний                         исполнительным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органом                            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исключить;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Правилах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исполнительных органов, Канцелярии Премьер-Министра Республики Казахстан, назначаемых Правительством Республики Казахстан или по согласованию с ним, утвержденных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"Управление организационно-контрольной работы и кадровой политики Администрации" заменить словами "Отдел кадровой политики Администрации";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главы "По органам министерств внутренних дел, юстиции, таможенной службы, финансовой полиции, Агентства по чрезвычайным ситуациям"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органам министерств внутренних дел, юстиции, по чрезвычайным ситуациям и Комитета таможенного контроля Министерства финансов";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"вице-министров" заменить словами "заместителей министров (вице-министров)";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аббревиатуры "ГУВД (УВД)" заменить словами "департаментов внутренних дел";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"на транспорте," дополнить словами "Центра по координации борьбы с особо опасными преступлениями, командиров бригад (соединений) внутренних войск,";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"заместителей министров (вице-министров) юстиции, председателей и заместителей председателей комитетов Министерства юстиции, директоров департаментов центрального аппарата, начальников департаментов юстиции областей, городов Астаны и Алматы, начальников управлений центрального аппарата, по областям, городам Астане и Алматы Комитета уголовно-исполнительной системы, директора государственного учреждения "Центр судебной экспертизы" Министерства юстиции";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"начальников департаментов таможенного контроля областей, городов Астаны и Алматы Комитета таможенного контроля Министерства финансов";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пятый и шестой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"заместителей председателя Комитета начальников штабов Министерства обороны, начальников тыла Вооруженных Сил, первых заместителей главнокомандующих видами Вооруженных Сил, командующих родами войск, региональными командованиями;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директоров департаментов центрального аппарата, начальников областных, городов Астаны и Алматы департаментов по чрезвычайным ситуациям, начальников управлений по государственному контролю и надзору в области чрезвычайных ситуаций областей, городов Астаны и Алматы Комитета по государственному контролю и надзору в области чрезвычайных ситуаций Министерства по чрезвычайным ситуациям;";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"директора департаментов внутренней политики акиматов областей, городов Алматы и Астаны.";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"Управления организационно-контрольной работы и кадровой политики", "Управление организационно-контрольной работы и кадровой политики" заменить соответственно словами "Отдела кадровой политики", "Отдел кадровой политики";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"Управление организационно-контрольной работы и кадровой политики" заменить словами "Отдел кадровой политики".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