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43e9" w14:textId="5484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Баталове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2005 года N 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Баталова Аскара Булатовича вице-министром индустрии и торговли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