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e9d8" w14:textId="7bae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2001 года N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2005 года N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(САПП Республики Казахстан, 2001 г., N 49-50, ст. 592)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реабилитации инвалидов на 2002-2005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 "Паспорт Программы реабилитации инвалидов на 2002-2005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 в абзаце втором: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"5,26 млрд. тенге" заменить словами "6,1 млрд.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"2,8 млрд. тенге" заменить словами "2,0 млрд.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"2,46 млрд. тенге" заменить словами "4,1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6 "Финансовое обеспечение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"5,26 млрд. тенге" заменить словами "6,1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"2,8 млрд. тенге" заменить словами "2,0 млрд.тенге";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"2,46 млрд. тенге" заменить словами "4,1 млрд.тенге";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"700 млн. тенге" заменить словами "500,0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"944,7 млн. тенге" заменить словами "115,9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"379,0 млн. тенге" заменить словами "2087,1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8 "План мероприятий по реализации Программы реабилитации инвалидов на 2002-2005 годы" изложить в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от«10 мая 2005 года N№443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Программы реабилитации инвалидов на 2002-2005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173"/>
        <w:gridCol w:w="1693"/>
        <w:gridCol w:w="1733"/>
        <w:gridCol w:w="1753"/>
        <w:gridCol w:w="1753"/>
        <w:gridCol w:w="1853"/>
      </w:tblGrid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реабилитация 
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щите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Советы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при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  не 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Осушествить оптимизацию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тезно-ортопеди-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путем их слияния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ортопедических центров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тезно-ортопе-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щи, 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протезами,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готовляемыми посовременным технологиям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тезных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протезирование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ортезирова-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ортопеди-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обувью, ортопедическими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корсетами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ПОИ),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ПОИ,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протези-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рованием 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тезированием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143232,0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297491,0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436260,9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444989,0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вами, кресло-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колясками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68544,5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88880,8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по слуху сурдо-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91941,0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92588,0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235672,0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221426,0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зрению тифло-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65046,0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65046,0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67620,0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обучающих-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зированных организациях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20 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тиф-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обучающих-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ганизациях образования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20 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внедрение 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портозамещающих технологий по производству комплектующих узлов 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протезам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верхних и 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конечнос-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отвечающих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требованиям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2003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к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лым,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здани-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ям, объектам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фраструктуры, обеспечив сооружение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панду-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устройств для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колясок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 от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свето-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форов с 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хронными звуко-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сигналами,дорожных знакови указателей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располо-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ориенти-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 наибо-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людных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находить-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инвалиды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шеходные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обустро-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енные звуковыми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2233,0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действу-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нормы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(далее - СНиП),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работать и 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вердить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СНиП,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(ТУ)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для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зданий, сооружений,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приборов и техники,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 </w:t>
            </w:r>
          </w:p>
        </w:tc>
      </w:tr>
      <w:tr>
        <w:trPr>
          <w:trHeight w:val="23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заказов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и иных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одним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в конкурсной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танавливать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беспрепятст-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досту-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инвалидов к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телеви-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зионном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сурдо-пере-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60855,0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4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"Ардагер"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рортное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ветера-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и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теранов в Щу-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чинско-Боров-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49790,0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51590,0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70862,0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125425,0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заказа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и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банка данных лиц, имеющих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лидность (ЦБДИ)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75846,0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наций,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низацией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ЮНЕСКО,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ЮНИСЕФ, непра-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 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мерам,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занным с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билитацией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 том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активному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ластные,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ху-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рисун-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поделок и других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тавки-распро-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дажи творчес-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работ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каемой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и региональных телемарафонов,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лять на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адресной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3568,4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модеятельные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художественные коллективы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преста-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релых в домах-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детей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приобрести спортивные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ляски, форму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зимних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11137,5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онные,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ские, 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по спорту среди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всех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18399,0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сменов-инвали-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играх,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фести-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валях,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соревнова-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Олимпий-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играх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20434,6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26711,0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зической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Профессиональная реабилитация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ориентацию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индивидуальнойпрограммой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абилитации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10998,8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ограниченными возможностями: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тысяч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102988,0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центры в городах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и областного значения;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72545.0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76172,0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в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центрах;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111258,0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социальной помощи на дому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221758,0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8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мест через развитие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малого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подготовки и 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кадров,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 по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щите инвалидов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17535,5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 реабилитация 
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раннее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детей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"риска"»в родовспомога-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латорно-полик-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группы "риска"»и 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14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водогрязеле-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чебницы на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питаля для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войны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95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тей-инвалидов: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ницах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невро-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коек;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поражением ЦНС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Алматы;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144586,0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232939,0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"Балбу-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лак"»на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4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выездные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но-методические циклы по оценке нервно-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детей, психосоматичес-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состояния с грубой пато-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логией нервной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сестер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скринин-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льготы по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торно-курорт-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126677,1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215679,1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Кадровое обеспечение 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ботников, 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мающихся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защиты населения, здравоохранения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щих",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и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2003г.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50187,8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дико-социальной экспертизы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Итого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- 4,1 млрд.тенге, в том числе: 2002 г. - 250,5 млн.тенге; 2003 г.- 898,0 млн.тенге; 2004 г. - 937,4 млн.тенге; 2005 г.- 2087,1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- 2,0 млрд. тенге, в том числе: 2002 г. - 355,0 млн.тенге; 2003 г. - 512,2 млн.тенге; 2004 г. - 984,4 млн.тенге; 2005 г. - 115,9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затрат: 6,1 млрд.тенге, в том числе: 2002 г. - 605,5 млн.тенге; 2003 г. - 1410,2 млн.тенге; 2004 г. - 1921,8 млн.тенге; 2005 г. - 2203,0 млн.тенге.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