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1ea" w14:textId="04fc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2005 года № 446.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Куанганова               - заведующего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Фархада Шаймуратовича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Жумагулова Бакытжана Турсыновича.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