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a7a2" w14:textId="47fa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июля 2003 года N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2005 года N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июля 2003 года  N 724 "Вопросы Агентства Республики Казахстан по информатизации и связи" (САПП Республики Казахстан, 2003 г., N 30, ст. 294)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словами ", в том числе одного первого".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