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fc01" w14:textId="c61f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Закон Республики Казахстан "О чрезвычайном положении"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2005 года N 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на рассмотрение Мажилиса Парламента Республики Казахстан проект Закона Республики Казахстан "О внесении дополнений 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чрезвычайном положении".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внесении дополнений и изменений в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 чрезвычайном положении"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февраля 2003 г. "О чрезвычайном положении" (Ведомости Парламента Республики Казахстан, 2003 г., N 3, ст. 18) следующие дополнения и изменения: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статью 1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"6) Государственная комиссия по обеспечению режима чрезвычайного положения - временный специальный орган государственного управления, создаваемый Президентом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пункт 2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"2. В случае, когда обстоятельства, послужившие основанием для введения чрезвычайного положения, возникли на территории нескольких административных территориальных единиц, по решению Президента Республики Казахстан, наряду с комендатурой местности, может быть создана Государственная комиссия по обеспечению режима чрезвычайного положения (далее - Государственная комиссия), которая прекращает свою деятельность в соответствии со статьей 7 настоящего Закона.";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статью 12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"Статья 12. Основные задачи и функции Государственной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Основными задачами Государственной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выработка мер по ликвидации обстоятельств, послуживших основанием для введения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организация проведения оперативных мероприятий по управлению и обеспечению деятельности территории, где введено чрезвычайное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организация размещения физических лиц, пострадавших в результате обстоятельств, послуживших основанием для введения чрезвычайного положения, в жилые помещения для временного проживания, оказания необходимой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координация деятельности центральных и местных исполнительных органов, а также комендатур местности по устранению обстоятельств, послуживших основанием для введения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контроль за выполнением мероприятий, проводимых в период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Для выполнения поставленных задач Государственная комиссия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разрабатывает предложения по координации действий комендатур местности, где введено чрезвычайное положение, центральных и местных исполнительных органов, организаций, независимо от форм собственности, по ликвидации обстоятельств, послуживших основанием для введения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заслушивает должностных лиц центральных, местных исполнительных органов и комендантов местностей, где введено чрезвычайное положение, по вопросам выполнения задач, возложенных на Государственную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запрашивает в центральных и местных исполнительных органах, организациях, независимо от форм собственности, информацию об их деятельности, необходимую для работы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контролирует выполнение комендатурами местности, где введено чрезвычайное положение, центральными и местными исполнительными органами мероприятий по ликвидации обстоятельств, послуживших основанием для введения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привлекает специалистов центральных и местных исполнительных органов, организаций, независимо от форм собственности, для выполнения аналитических, экспертных и других работ, необходимых для решения вопросов ликвидации обстоятельств, послуживших основанием для введения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рассматривает эффективность введения дополнительных мер и временных ограничений, указанных в статьях 15, 16 настоящего Закона. При полной или частичной ликвидации обстоятельств, послуживших основанием для  введения  чрезвычайного положения, готовит предложение Президенту Республики Казахстан о полной или частичной отмене дополнительных мер, временных ограничений или чрезвычайного положения.";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дополнить статьей 12-1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"Статья 12-1. Организация деятельности Государственной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Государственная комиссия образуется из представителей центральных, местных исполнительных органов и комендантов местностей, где введено чрезвычайное положение. Персональный состав Государственной комиссии утверждается Президентом Республики Казахстан и зависит от обстоятельств, послуживших основанием для введения чрезвычайного положения. Государственная комиссия состоит из председателя, членов и секретаря. Председатель Комиссии подотчетен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членами Государственной комиссии, экспертами и персоналом, привлекаемыми для обеспечения ее работы, сохраняются рабочие места и заработная плата по основному месту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Заседания Государственной комиссии созываются ее председателем по мере необходимости, а решения оформляются протоколами. Члены Государственной комиссии участвуют в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Решения по каждому вопросу повестки дня заседания принимаются открытым голосованием и считаются принятыми, если за них подано большинство голосов от общего количества членов Государственной комиссии. В случае равенства голосов принятым считается решение, за которое проголосовал председатель. Решения, принимаемые Государственной комиссией в соответствии с ее компетенцией, носят обязательный характер для комендатур местности, центральных и местных исполнительных органов, организаций, независимо от формы собственности,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По вопросам, относящимся к компетенции Президента Республики Казахстан, Государственная комиссия вносит на рассмотрение Президента Республики Казахстан соответствующие проекты указов и распоряжений. По вопросам, относящимся к компетенции Правительства Республики Казахстан, Комиссия вносит на рассмотрение Правительства Республики Казахстан соответствующие проекты постановлений Правительства и распоряжений Премьер-Министра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пункт 1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"1. Комендатура местности, где введено чрезвычайное положение, осуществляет свою деятельность по обеспечению режима чрезвычайного положения во взаимодействии с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Комендатуру местности образуют комендант, назначаемый Президентом Республики Казахстан и аппарат комендатуры местности, состав которой определяется исходя из обстоятельств, послуживших основаниями для введения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Комендант подчиняется Президенту Республики Казахстан, а при создании Государственной комиссии - председателю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Деятельность комендатуры местности прекращается на основании статьи 7 настоящего Закона.";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пункт 1 статьи 18 исключить.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