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b25b" w14:textId="e01b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2005 года N 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2005 года N 467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 ноября 1999 года N 1633 "Об образовании межведомственной комиссии по рассмотрению обращений инвесторов" (САПП Республики Казахстан, 1999 г., N 50, ст. 482).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 декабря 1999 года N 1843 "Об утверждении Положения о межведомственной комиссии по рассмотрению обращений инвесторов" (САПП Республики Казахстан, 1999 г., N 53, ст. 524).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декабря 1999 года N 1934 "О внесении изменений в постановление Правительства Республики Казахстан от 1 ноября 1999 года N 1633" (САПП Республики Казахстан, 1999 г., N 55-56, ст. 548).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10 февраля 2000 года N 195 "О внесении изменений в постановление Правительства Республики Казахстан от 1 ноября 1999 года N 1633" (САПП Республики Казахстан, 2000 г., N 5-6, ст. 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мая 2000 года N 739 "О внесении изменений в постановление Правительства Республики Казахстан от 1 ноября 1999 года N 1633" (САПП Республики Казахстан, 2000 г., N 23, ст. 262).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апреля 2001 года N 507 "О внесении изменений в постановления Правительства Республики Казахстан от 1 ноября 1999 года N 1633 и от 2 декабря 1999 года N 1843" (САПП Республики Казахстан, 2001 г., N 14, ст. 179).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7 января 2004 года N 11 "О внесении изменений в постановления Правительства Республики Казахстан от 1 ноября 1999 года N 1633 и от 2 декабря 1999 года N 1843" (САПП Республики Казахстан, 2004 г., N 1, ст. 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