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b035" w14:textId="568b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Республики Беларусь о сотрудничестве в области развития топливно-энергетических комплексов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2005 года N 468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Одобрить прилагаемый проект Соглашения между Правительством Республики Казахстан и Правительством Республики Беларусь о сотрудничестве в области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топливно-энергетических комплексов.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Уполномочить Министра энергетики и минеральных ресурсов Республики Казахстан Школьника Владимира Сергеевича заключить от имени Правительства Республики Казахстан Соглашение между Правительством Республики Казахстан и Правительством Республики Беларусь о сотрудничестве в области развития топливно-энергетических комплексов,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Беларусь о сотрудничестве в области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топливно-энергетических комплексов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Правительство Республики Казахстан и Правительство Республики Беларусь,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руководствуясь общепринятыми принципами международного права,  Договором между Республикой Казахстан и Республикой Беларусь о долгосрочном экономическом сотрудничестве на 1999-2008 годы от 4 ноября 1999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>к Энергетической Хартии от 17 декабря 1994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учреждении Евразийского экономического сообщества от 10 октября 2000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исходя из необходимости дальнейшего укрепления равноправных и взаимовыгодных торгово-экономических отношений, эффективного использования экономического и научно-технического потенциалов обоих государств, целесообразности сохранения и развития на долгосрочной основе специализации, кооперации и технологически взаимосвязанных производств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признавая необходимость совместной разработки и реализации целевых программ и проектов научно-технического сотрудничества в отраслях топливно-энергетических комплексов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учитывая взаимную заинтересованность государств Сторон в эффективном использовании сырьевой базы, организации совместных предприятий и межгосударственных компаний в отраслях топливно-энергетических комплексов, создании благоприятных условий для совершенствования рыночных отношений между юридическими лицами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 будут содействовать развитию сотрудничества в отраслях топливно-энергетических комплексов на основе взаимной выгоды, взаимопомощи и недопущения действий, наносящих экономический ущерб каждому из государств Сторон.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Компетентными органами государств Сторон по реализации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 Казахстанской Стороны - Министерство энергетики и минеральных 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 Белорусской Стороны - Министерство экономики Республики Беларусь.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 поручают компетентным органам государств Сторон определять ежегодные объемы транзита и возможных взаимных поставок топливно-энергетических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Стороны, в пределах имеющихся возможностей действующих транспортных систем, обеспечат беспрепятственный транзит топливно-энергетических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Стороны обязуются не принимать в одностороннем порядке решения, которые приводят к ухудшению условий транспортировки и транзита топливно-энергетических ресурсов.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Поставки и транзит топливно-энергетических ресурсов, товаров и оказание услуг осуществляются на основе договоров (контрактов), заключаемых между хозяйствующими субъектами государств Сторон в соответствии с законодательствами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Казахстанская сторона определяет акционерное общество "КазТрансОйл", уполномоченной организацией - единым оператором по осуществлению транзита казахстанской нефти и ее возможных поставок в Республику Беларусь, представляющим интересы всех казахстанских нефтяных компаний по оформлению с уполномоченными хозяйствующими субъектами Республики Беларусь договоров и другой документации по транспортировке и перевалке нефти.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Оплата услуг по осуществлению транзита топливно-энергетических ресурсов по территории государств Сторон осуществляется по тарифам, установленным в соответствии с законодательствами государств Сторон.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 будут способствовать созданию совместных проектов различных форм собственности в топливно-энергетических комплексах Республики Казахстан и Республики Беларусь в соответствии с законодательствами государств Сторон.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 согласились при разработке энергетических программ проводить взаимные консультации в целях дальнейшего углубления интеграционных связей, развития научно-технического сотрудничества, внедрения новых технологий в отраслях топливно-энергетических комплексов государств Сторон.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 будут оказывать взаимное содействие в достижении требований международных норм, правил и стандартов по безопасному ведению работ и охране окружающей среды в отраслях топливно-энергетических комплексов государств Сторон.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 согласились, что деятельность и (или) совместная деятельность хозяйствующих субъектов государств Сторон в области топливно-энергетических комплексов будет осуществляться в соответствии с законодательствами государств Сторон.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 будут взаимодействовать в области предупреждения возникновения стихийных бедствий, аварий и ликвидации их последствий на объектах топливно-энергетических комплексов государств Сторон.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 будут принимать меры по обеспечению безопасной и устойчивой работы магистральных линий электропередачи, нефтегазопроводов и нефтепродуктопроводов, проходящих по территориям государств Сторон, для осуществления транспортировки электроэнергии, углеводородного сырья и нефтепродуктов.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 поручают компетентным органам государств Сторон осуществлять обмен информацией о ходе выполнения настоящего Соглашения.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случае возникновения споров по толкованию и применению положений настоящего Соглашения Стороны будут разрешать их путем переговоров и консультаций.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По взаимному согласию Сторон в настоящее Соглашение могут вноситься изменения и дополнения, которые оформляются протоколами, являющимися неотъемлемыми частями настоящего Соглашения.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Настоящее Соглашение заключается на неопределенный срок и вступает в силу с даты получения последнего письменного уведомления о выполнении Сторонами всех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Настоящее Соглашение остается в силе до истечения шести месяцев с даты получения одной из Сторон письменного уведомления другой Стороны о ее намерении прекратить его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Совершено в г. Астане ___ мая 2005 года в двух подлинных экземплярах, каждый на казахском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случае возникновения разногласий при толковании положений настоящего Соглашения,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                       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Республики Казахстан                    Республики Беларусь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