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803a" w14:textId="64f8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1998 года N 1384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мая 2005 года N 478. Утратило силу постановлением Правительства Республики Казахстан от 30 июня 2007 года N 553</w:t>
      </w:r>
    </w:p>
    <w:p>
      <w:pPr>
        <w:spacing w:after="0"/>
        <w:ind w:left="0"/>
        <w:jc w:val="both"/>
      </w:pPr>
      <w:bookmarkStart w:name="z1" w:id="0"/>
      <w:r>
        <w:rPr>
          <w:rFonts w:ascii="Times New Roman"/>
          <w:b w:val="false"/>
          <w:i w:val="false"/>
          <w:color w:val="ff0000"/>
          <w:sz w:val="28"/>
        </w:rPr>
        <w:t xml:space="preserve">
       Cноска. Постановление Правительства Республики Казахстан от 19 мая 2005 года N 478 утратило силу постановлением Правительства Республики Казахстан от 30 июня 2007 года  </w:t>
      </w:r>
      <w:r>
        <w:rPr>
          <w:rFonts w:ascii="Times New Roman"/>
          <w:b w:val="false"/>
          <w:i w:val="false"/>
          <w:color w:val="ff0000"/>
          <w:sz w:val="28"/>
        </w:rPr>
        <w:t xml:space="preserve">N 553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1998 года N 1384 "О координации работ по формированию и развитию национальной информационной инфраструктуры, процессов информатизации" (САПП Республики Казахстан, 1998 г., N 50, ст. 473) следующие изменения и дополнения:  </w:t>
      </w:r>
      <w:r>
        <w:br/>
      </w:r>
      <w:r>
        <w:rPr>
          <w:rFonts w:ascii="Times New Roman"/>
          <w:b w:val="false"/>
          <w:i w:val="false"/>
          <w:color w:val="000000"/>
          <w:sz w:val="28"/>
        </w:rPr>
        <w:t xml:space="preserve">
      1) в пункте 1: </w:t>
      </w:r>
      <w:r>
        <w:br/>
      </w:r>
      <w:r>
        <w:rPr>
          <w:rFonts w:ascii="Times New Roman"/>
          <w:b w:val="false"/>
          <w:i w:val="false"/>
          <w:color w:val="000000"/>
          <w:sz w:val="28"/>
        </w:rPr>
        <w:t xml:space="preserve">
      ввести в состав Комиссии по координации работ по формированию и развитию национальной информационной инфраструктуры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Тлеубердина Алтая Аблаевича        -  Руководителя Канцелярии Премьер- </w:t>
      </w:r>
      <w:r>
        <w:br/>
      </w:r>
      <w:r>
        <w:rPr>
          <w:rFonts w:ascii="Times New Roman"/>
          <w:b w:val="false"/>
          <w:i w:val="false"/>
          <w:color w:val="000000"/>
          <w:sz w:val="28"/>
        </w:rPr>
        <w:t xml:space="preserve">
                                      Министра Республики Казахстан, </w:t>
      </w:r>
      <w:r>
        <w:br/>
      </w:r>
      <w:r>
        <w:rPr>
          <w:rFonts w:ascii="Times New Roman"/>
          <w:b w:val="false"/>
          <w:i w:val="false"/>
          <w:color w:val="000000"/>
          <w:sz w:val="28"/>
        </w:rPr>
        <w:t xml:space="preserve">
                                      председателем </w:t>
      </w:r>
      <w:r>
        <w:br/>
      </w:r>
      <w:r>
        <w:rPr>
          <w:rFonts w:ascii="Times New Roman"/>
          <w:b w:val="false"/>
          <w:i w:val="false"/>
          <w:color w:val="000000"/>
          <w:sz w:val="28"/>
        </w:rPr>
        <w:t>
 </w:t>
      </w:r>
      <w:r>
        <w:br/>
      </w:r>
      <w:r>
        <w:rPr>
          <w:rFonts w:ascii="Times New Roman"/>
          <w:b w:val="false"/>
          <w:i w:val="false"/>
          <w:color w:val="000000"/>
          <w:sz w:val="28"/>
        </w:rPr>
        <w:t xml:space="preserve">
       Сарсембаева Омирзака Нургалиевича  -  главного эксперта Отдела </w:t>
      </w:r>
      <w:r>
        <w:br/>
      </w:r>
      <w:r>
        <w:rPr>
          <w:rFonts w:ascii="Times New Roman"/>
          <w:b w:val="false"/>
          <w:i w:val="false"/>
          <w:color w:val="000000"/>
          <w:sz w:val="28"/>
        </w:rPr>
        <w:t xml:space="preserve">
                                      производственной сферы и </w:t>
      </w:r>
      <w:r>
        <w:br/>
      </w:r>
      <w:r>
        <w:rPr>
          <w:rFonts w:ascii="Times New Roman"/>
          <w:b w:val="false"/>
          <w:i w:val="false"/>
          <w:color w:val="000000"/>
          <w:sz w:val="28"/>
        </w:rPr>
        <w:t xml:space="preserve">
                                      инфраструктуры Канцелярии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xml:space="preserve">
                                      Казахстан, секретарем </w:t>
      </w:r>
    </w:p>
    <w:bookmarkEnd w:id="1"/>
    <w:p>
      <w:pPr>
        <w:spacing w:after="0"/>
        <w:ind w:left="0"/>
        <w:jc w:val="both"/>
      </w:pPr>
      <w:r>
        <w:rPr>
          <w:rFonts w:ascii="Times New Roman"/>
          <w:b w:val="false"/>
          <w:i w:val="false"/>
          <w:color w:val="000000"/>
          <w:sz w:val="28"/>
        </w:rPr>
        <w:t xml:space="preserve">Жуата Муратхана Жуатовича          -  заведующего Отделом по защите </w:t>
      </w:r>
      <w:r>
        <w:br/>
      </w:r>
      <w:r>
        <w:rPr>
          <w:rFonts w:ascii="Times New Roman"/>
          <w:b w:val="false"/>
          <w:i w:val="false"/>
          <w:color w:val="000000"/>
          <w:sz w:val="28"/>
        </w:rPr>
        <w:t xml:space="preserve">
                                      государственных секретов и </w:t>
      </w:r>
      <w:r>
        <w:br/>
      </w:r>
      <w:r>
        <w:rPr>
          <w:rFonts w:ascii="Times New Roman"/>
          <w:b w:val="false"/>
          <w:i w:val="false"/>
          <w:color w:val="000000"/>
          <w:sz w:val="28"/>
        </w:rPr>
        <w:t xml:space="preserve">
                                      информатизации Администрации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Даулбаева Асхата Кайзуллаевича     -  заместителя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Баймаганбетова Серика Нуртаевича   -  заместителя Председателя Агентства </w:t>
      </w:r>
      <w:r>
        <w:br/>
      </w:r>
      <w:r>
        <w:rPr>
          <w:rFonts w:ascii="Times New Roman"/>
          <w:b w:val="false"/>
          <w:i w:val="false"/>
          <w:color w:val="000000"/>
          <w:sz w:val="28"/>
        </w:rPr>
        <w:t xml:space="preserve">
                                      Республики Казахстан по борьбе </w:t>
      </w:r>
      <w:r>
        <w:br/>
      </w:r>
      <w:r>
        <w:rPr>
          <w:rFonts w:ascii="Times New Roman"/>
          <w:b w:val="false"/>
          <w:i w:val="false"/>
          <w:color w:val="000000"/>
          <w:sz w:val="28"/>
        </w:rPr>
        <w:t xml:space="preserve">
                                      с экономической и коррупционной </w:t>
      </w:r>
      <w:r>
        <w:br/>
      </w:r>
      <w:r>
        <w:rPr>
          <w:rFonts w:ascii="Times New Roman"/>
          <w:b w:val="false"/>
          <w:i w:val="false"/>
          <w:color w:val="000000"/>
          <w:sz w:val="28"/>
        </w:rPr>
        <w:t xml:space="preserve">
                                      преступностью (финансовая полиция)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Комекбаева Али Амантаевича         -  заместителя Председателя Агентства </w:t>
      </w:r>
      <w:r>
        <w:br/>
      </w:r>
      <w:r>
        <w:rPr>
          <w:rFonts w:ascii="Times New Roman"/>
          <w:b w:val="false"/>
          <w:i w:val="false"/>
          <w:color w:val="000000"/>
          <w:sz w:val="28"/>
        </w:rPr>
        <w:t xml:space="preserve">
                                      Республики Казахстан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Сакалова Болата Зиядаевича         -  заместителя руководителя аппарата </w:t>
      </w:r>
      <w:r>
        <w:br/>
      </w:r>
      <w:r>
        <w:rPr>
          <w:rFonts w:ascii="Times New Roman"/>
          <w:b w:val="false"/>
          <w:i w:val="false"/>
          <w:color w:val="000000"/>
          <w:sz w:val="28"/>
        </w:rPr>
        <w:t xml:space="preserve">
                                      Верховного Суда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Жоламана Рустема Кабидоллаулы      -  первого вице-министра культуры, </w:t>
      </w:r>
      <w:r>
        <w:br/>
      </w:r>
      <w:r>
        <w:rPr>
          <w:rFonts w:ascii="Times New Roman"/>
          <w:b w:val="false"/>
          <w:i w:val="false"/>
          <w:color w:val="000000"/>
          <w:sz w:val="28"/>
        </w:rPr>
        <w:t xml:space="preserve">
                                      информации и спорта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Измухамбетова                      -  первого вице-министра энергетики </w:t>
      </w:r>
      <w:r>
        <w:br/>
      </w:r>
      <w:r>
        <w:rPr>
          <w:rFonts w:ascii="Times New Roman"/>
          <w:b w:val="false"/>
          <w:i w:val="false"/>
          <w:color w:val="000000"/>
          <w:sz w:val="28"/>
        </w:rPr>
        <w:t xml:space="preserve">
Бактыкожу Салахатдиновича             и минеральных 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Кесикбаева Султангали Кабденовича  -  первого вице-министра охраны </w:t>
      </w:r>
      <w:r>
        <w:br/>
      </w:r>
      <w:r>
        <w:rPr>
          <w:rFonts w:ascii="Times New Roman"/>
          <w:b w:val="false"/>
          <w:i w:val="false"/>
          <w:color w:val="000000"/>
          <w:sz w:val="28"/>
        </w:rPr>
        <w:t xml:space="preserve">
                                      окружающей среды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Абдыкаликову Гульшару Наушаевну    -  вице-министра труда и социальной </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Амангельдиева                      -  вице-министра здравоохранения </w:t>
      </w:r>
      <w:r>
        <w:br/>
      </w:r>
      <w:r>
        <w:rPr>
          <w:rFonts w:ascii="Times New Roman"/>
          <w:b w:val="false"/>
          <w:i w:val="false"/>
          <w:color w:val="000000"/>
          <w:sz w:val="28"/>
        </w:rPr>
        <w:t xml:space="preserve">
Ардака Амангельдиевича                Республики Казахстан </w:t>
      </w:r>
    </w:p>
    <w:p>
      <w:pPr>
        <w:spacing w:after="0"/>
        <w:ind w:left="0"/>
        <w:jc w:val="both"/>
      </w:pPr>
      <w:r>
        <w:rPr>
          <w:rFonts w:ascii="Times New Roman"/>
          <w:b w:val="false"/>
          <w:i w:val="false"/>
          <w:color w:val="000000"/>
          <w:sz w:val="28"/>
        </w:rPr>
        <w:t xml:space="preserve">Амрина Аскара Кеменгеровича        -  вице-министра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Асанова Жакипа Кажмановича         -  вице-министра юстиции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Абдымомунова                       -  вице-министра образования и науки </w:t>
      </w:r>
      <w:r>
        <w:br/>
      </w:r>
      <w:r>
        <w:rPr>
          <w:rFonts w:ascii="Times New Roman"/>
          <w:b w:val="false"/>
          <w:i w:val="false"/>
          <w:color w:val="000000"/>
          <w:sz w:val="28"/>
        </w:rPr>
        <w:t xml:space="preserve">
Азамата Курманбековича                Республики Казахстан </w:t>
      </w:r>
    </w:p>
    <w:p>
      <w:pPr>
        <w:spacing w:after="0"/>
        <w:ind w:left="0"/>
        <w:jc w:val="both"/>
      </w:pPr>
      <w:r>
        <w:rPr>
          <w:rFonts w:ascii="Times New Roman"/>
          <w:b w:val="false"/>
          <w:i w:val="false"/>
          <w:color w:val="000000"/>
          <w:sz w:val="28"/>
        </w:rPr>
        <w:t xml:space="preserve">Султанова Бахыта Турлыхановича     -  вице-министра экономики и бюджетного </w:t>
      </w:r>
      <w:r>
        <w:br/>
      </w: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Зверькова Вадима Павловича         -  заместителя Министра иностранных </w:t>
      </w:r>
      <w:r>
        <w:br/>
      </w:r>
      <w:r>
        <w:rPr>
          <w:rFonts w:ascii="Times New Roman"/>
          <w:b w:val="false"/>
          <w:i w:val="false"/>
          <w:color w:val="000000"/>
          <w:sz w:val="28"/>
        </w:rPr>
        <w:t xml:space="preserve">
                                      дел Республики Казахстан </w:t>
      </w:r>
    </w:p>
    <w:p>
      <w:pPr>
        <w:spacing w:after="0"/>
        <w:ind w:left="0"/>
        <w:jc w:val="both"/>
      </w:pPr>
      <w:r>
        <w:rPr>
          <w:rFonts w:ascii="Times New Roman"/>
          <w:b w:val="false"/>
          <w:i w:val="false"/>
          <w:color w:val="000000"/>
          <w:sz w:val="28"/>
        </w:rPr>
        <w:t xml:space="preserve">Тортаева Бауржана Кадыровича       -  заместителя Председателя Агентства </w:t>
      </w:r>
      <w:r>
        <w:br/>
      </w:r>
      <w:r>
        <w:rPr>
          <w:rFonts w:ascii="Times New Roman"/>
          <w:b w:val="false"/>
          <w:i w:val="false"/>
          <w:color w:val="000000"/>
          <w:sz w:val="28"/>
        </w:rPr>
        <w:t xml:space="preserve">
                                      Республики Казахстан по статистике </w:t>
      </w:r>
    </w:p>
    <w:p>
      <w:pPr>
        <w:spacing w:after="0"/>
        <w:ind w:left="0"/>
        <w:jc w:val="both"/>
      </w:pPr>
      <w:r>
        <w:rPr>
          <w:rFonts w:ascii="Times New Roman"/>
          <w:b w:val="false"/>
          <w:i w:val="false"/>
          <w:color w:val="000000"/>
          <w:sz w:val="28"/>
        </w:rPr>
        <w:t xml:space="preserve">Нефедова Алексея Петровича         -  заместителя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естественных монополий </w:t>
      </w:r>
    </w:p>
    <w:p>
      <w:pPr>
        <w:spacing w:after="0"/>
        <w:ind w:left="0"/>
        <w:jc w:val="both"/>
      </w:pPr>
      <w:r>
        <w:rPr>
          <w:rFonts w:ascii="Times New Roman"/>
          <w:b w:val="false"/>
          <w:i w:val="false"/>
          <w:color w:val="000000"/>
          <w:sz w:val="28"/>
        </w:rPr>
        <w:t xml:space="preserve">Букенова Кайрата Ахмадиевича       -  первого заместителя акима </w:t>
      </w:r>
      <w:r>
        <w:br/>
      </w:r>
      <w:r>
        <w:rPr>
          <w:rFonts w:ascii="Times New Roman"/>
          <w:b w:val="false"/>
          <w:i w:val="false"/>
          <w:color w:val="000000"/>
          <w:sz w:val="28"/>
        </w:rPr>
        <w:t xml:space="preserve">
                                      города Алматы </w:t>
      </w:r>
    </w:p>
    <w:p>
      <w:pPr>
        <w:spacing w:after="0"/>
        <w:ind w:left="0"/>
        <w:jc w:val="both"/>
      </w:pPr>
      <w:r>
        <w:rPr>
          <w:rFonts w:ascii="Times New Roman"/>
          <w:b w:val="false"/>
          <w:i w:val="false"/>
          <w:color w:val="000000"/>
          <w:sz w:val="28"/>
        </w:rPr>
        <w:t xml:space="preserve">Долженкова Виктора Анатольевича    -  первого заместителя акима </w:t>
      </w:r>
      <w:r>
        <w:br/>
      </w:r>
      <w:r>
        <w:rPr>
          <w:rFonts w:ascii="Times New Roman"/>
          <w:b w:val="false"/>
          <w:i w:val="false"/>
          <w:color w:val="000000"/>
          <w:sz w:val="28"/>
        </w:rPr>
        <w:t xml:space="preserve">
                                      Алматинской области </w:t>
      </w:r>
    </w:p>
    <w:p>
      <w:pPr>
        <w:spacing w:after="0"/>
        <w:ind w:left="0"/>
        <w:jc w:val="both"/>
      </w:pPr>
      <w:r>
        <w:rPr>
          <w:rFonts w:ascii="Times New Roman"/>
          <w:b w:val="false"/>
          <w:i w:val="false"/>
          <w:color w:val="000000"/>
          <w:sz w:val="28"/>
        </w:rPr>
        <w:t xml:space="preserve">Савченко Александра Георгиевича    -  первого заместителя акима </w:t>
      </w:r>
      <w:r>
        <w:br/>
      </w:r>
      <w:r>
        <w:rPr>
          <w:rFonts w:ascii="Times New Roman"/>
          <w:b w:val="false"/>
          <w:i w:val="false"/>
          <w:color w:val="000000"/>
          <w:sz w:val="28"/>
        </w:rPr>
        <w:t xml:space="preserve">
                                      Жамбылской области </w:t>
      </w:r>
    </w:p>
    <w:p>
      <w:pPr>
        <w:spacing w:after="0"/>
        <w:ind w:left="0"/>
        <w:jc w:val="both"/>
      </w:pPr>
      <w:r>
        <w:rPr>
          <w:rFonts w:ascii="Times New Roman"/>
          <w:b w:val="false"/>
          <w:i w:val="false"/>
          <w:color w:val="000000"/>
          <w:sz w:val="28"/>
        </w:rPr>
        <w:t xml:space="preserve">Абдибекова                         -  заместителя акима </w:t>
      </w:r>
      <w:r>
        <w:br/>
      </w:r>
      <w:r>
        <w:rPr>
          <w:rFonts w:ascii="Times New Roman"/>
          <w:b w:val="false"/>
          <w:i w:val="false"/>
          <w:color w:val="000000"/>
          <w:sz w:val="28"/>
        </w:rPr>
        <w:t xml:space="preserve">
Нурмухамбета Канапиевича              Актюбинской области </w:t>
      </w:r>
    </w:p>
    <w:p>
      <w:pPr>
        <w:spacing w:after="0"/>
        <w:ind w:left="0"/>
        <w:jc w:val="both"/>
      </w:pPr>
      <w:r>
        <w:rPr>
          <w:rFonts w:ascii="Times New Roman"/>
          <w:b w:val="false"/>
          <w:i w:val="false"/>
          <w:color w:val="000000"/>
          <w:sz w:val="28"/>
        </w:rPr>
        <w:t xml:space="preserve">Бочина Виктора Захаровича          -  заместителя акима Павлодарской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Бортника Михаила Михайловича       -  заместителя акима </w:t>
      </w:r>
      <w:r>
        <w:br/>
      </w:r>
      <w:r>
        <w:rPr>
          <w:rFonts w:ascii="Times New Roman"/>
          <w:b w:val="false"/>
          <w:i w:val="false"/>
          <w:color w:val="000000"/>
          <w:sz w:val="28"/>
        </w:rPr>
        <w:t xml:space="preserve">
                                      Мангистауской области </w:t>
      </w:r>
    </w:p>
    <w:p>
      <w:pPr>
        <w:spacing w:after="0"/>
        <w:ind w:left="0"/>
        <w:jc w:val="both"/>
      </w:pPr>
      <w:r>
        <w:rPr>
          <w:rFonts w:ascii="Times New Roman"/>
          <w:b w:val="false"/>
          <w:i w:val="false"/>
          <w:color w:val="000000"/>
          <w:sz w:val="28"/>
        </w:rPr>
        <w:t xml:space="preserve">Идрисова Куттыкожу Идрисовича      -  заместителя акима </w:t>
      </w:r>
      <w:r>
        <w:br/>
      </w:r>
      <w:r>
        <w:rPr>
          <w:rFonts w:ascii="Times New Roman"/>
          <w:b w:val="false"/>
          <w:i w:val="false"/>
          <w:color w:val="000000"/>
          <w:sz w:val="28"/>
        </w:rPr>
        <w:t xml:space="preserve">
                                      Кызылординской области </w:t>
      </w:r>
    </w:p>
    <w:p>
      <w:pPr>
        <w:spacing w:after="0"/>
        <w:ind w:left="0"/>
        <w:jc w:val="both"/>
      </w:pPr>
      <w:r>
        <w:rPr>
          <w:rFonts w:ascii="Times New Roman"/>
          <w:b w:val="false"/>
          <w:i w:val="false"/>
          <w:color w:val="000000"/>
          <w:sz w:val="28"/>
        </w:rPr>
        <w:t xml:space="preserve">Качало Станислава Павловича        -  заместителя акима </w:t>
      </w:r>
      <w:r>
        <w:br/>
      </w:r>
      <w:r>
        <w:rPr>
          <w:rFonts w:ascii="Times New Roman"/>
          <w:b w:val="false"/>
          <w:i w:val="false"/>
          <w:color w:val="000000"/>
          <w:sz w:val="28"/>
        </w:rPr>
        <w:t xml:space="preserve">
                                      Западно-Казахстанской области </w:t>
      </w:r>
    </w:p>
    <w:p>
      <w:pPr>
        <w:spacing w:after="0"/>
        <w:ind w:left="0"/>
        <w:jc w:val="both"/>
      </w:pPr>
      <w:r>
        <w:rPr>
          <w:rFonts w:ascii="Times New Roman"/>
          <w:b w:val="false"/>
          <w:i w:val="false"/>
          <w:color w:val="000000"/>
          <w:sz w:val="28"/>
        </w:rPr>
        <w:t xml:space="preserve">Толибаева Марата Еркиновича        -  заместителя акима города Астаны </w:t>
      </w:r>
    </w:p>
    <w:p>
      <w:pPr>
        <w:spacing w:after="0"/>
        <w:ind w:left="0"/>
        <w:jc w:val="both"/>
      </w:pPr>
      <w:r>
        <w:rPr>
          <w:rFonts w:ascii="Times New Roman"/>
          <w:b w:val="false"/>
          <w:i w:val="false"/>
          <w:color w:val="000000"/>
          <w:sz w:val="28"/>
        </w:rPr>
        <w:t xml:space="preserve">Тугжанова Ералы Лукпановича        -  заместителя акима </w:t>
      </w:r>
      <w:r>
        <w:br/>
      </w:r>
      <w:r>
        <w:rPr>
          <w:rFonts w:ascii="Times New Roman"/>
          <w:b w:val="false"/>
          <w:i w:val="false"/>
          <w:color w:val="000000"/>
          <w:sz w:val="28"/>
        </w:rPr>
        <w:t xml:space="preserve">
                                      Карагандинской области </w:t>
      </w:r>
    </w:p>
    <w:p>
      <w:pPr>
        <w:spacing w:after="0"/>
        <w:ind w:left="0"/>
        <w:jc w:val="both"/>
      </w:pPr>
      <w:r>
        <w:rPr>
          <w:rFonts w:ascii="Times New Roman"/>
          <w:b w:val="false"/>
          <w:i w:val="false"/>
          <w:color w:val="000000"/>
          <w:sz w:val="28"/>
        </w:rPr>
        <w:t xml:space="preserve">Тургумбекова Ауельхана Ельтаевича  -  руководителя аппарата акима </w:t>
      </w:r>
      <w:r>
        <w:br/>
      </w:r>
      <w:r>
        <w:rPr>
          <w:rFonts w:ascii="Times New Roman"/>
          <w:b w:val="false"/>
          <w:i w:val="false"/>
          <w:color w:val="000000"/>
          <w:sz w:val="28"/>
        </w:rPr>
        <w:t xml:space="preserve">
                                      Южно-Казахстанской области </w:t>
      </w:r>
    </w:p>
    <w:p>
      <w:pPr>
        <w:spacing w:after="0"/>
        <w:ind w:left="0"/>
        <w:jc w:val="both"/>
      </w:pPr>
      <w:r>
        <w:rPr>
          <w:rFonts w:ascii="Times New Roman"/>
          <w:b w:val="false"/>
          <w:i w:val="false"/>
          <w:color w:val="000000"/>
          <w:sz w:val="28"/>
        </w:rPr>
        <w:t xml:space="preserve">Политкина Николая Афанасьевича     -  руководителя аппарата акима </w:t>
      </w:r>
      <w:r>
        <w:br/>
      </w:r>
      <w:r>
        <w:rPr>
          <w:rFonts w:ascii="Times New Roman"/>
          <w:b w:val="false"/>
          <w:i w:val="false"/>
          <w:color w:val="000000"/>
          <w:sz w:val="28"/>
        </w:rPr>
        <w:t xml:space="preserve">
                                      Акмолинской области </w:t>
      </w:r>
    </w:p>
    <w:p>
      <w:pPr>
        <w:spacing w:after="0"/>
        <w:ind w:left="0"/>
        <w:jc w:val="both"/>
      </w:pPr>
      <w:r>
        <w:rPr>
          <w:rFonts w:ascii="Times New Roman"/>
          <w:b w:val="false"/>
          <w:i w:val="false"/>
          <w:color w:val="000000"/>
          <w:sz w:val="28"/>
        </w:rPr>
        <w:t xml:space="preserve">Накпаева Салимжана Жумашевича      -  руководителя аппарата акима </w:t>
      </w:r>
      <w:r>
        <w:br/>
      </w:r>
      <w:r>
        <w:rPr>
          <w:rFonts w:ascii="Times New Roman"/>
          <w:b w:val="false"/>
          <w:i w:val="false"/>
          <w:color w:val="000000"/>
          <w:sz w:val="28"/>
        </w:rPr>
        <w:t xml:space="preserve">
                                      Атырауской области </w:t>
      </w:r>
    </w:p>
    <w:p>
      <w:pPr>
        <w:spacing w:after="0"/>
        <w:ind w:left="0"/>
        <w:jc w:val="both"/>
      </w:pPr>
      <w:r>
        <w:rPr>
          <w:rFonts w:ascii="Times New Roman"/>
          <w:b w:val="false"/>
          <w:i w:val="false"/>
          <w:color w:val="000000"/>
          <w:sz w:val="28"/>
        </w:rPr>
        <w:t xml:space="preserve">Мурзалина Малика Кенесбаевича      -  руководителя аппарата акима </w:t>
      </w:r>
      <w:r>
        <w:br/>
      </w:r>
      <w:r>
        <w:rPr>
          <w:rFonts w:ascii="Times New Roman"/>
          <w:b w:val="false"/>
          <w:i w:val="false"/>
          <w:color w:val="000000"/>
          <w:sz w:val="28"/>
        </w:rPr>
        <w:t xml:space="preserve">
                                      Северо-Казахстанской области </w:t>
      </w:r>
    </w:p>
    <w:p>
      <w:pPr>
        <w:spacing w:after="0"/>
        <w:ind w:left="0"/>
        <w:jc w:val="both"/>
      </w:pPr>
      <w:r>
        <w:rPr>
          <w:rFonts w:ascii="Times New Roman"/>
          <w:b w:val="false"/>
          <w:i w:val="false"/>
          <w:color w:val="000000"/>
          <w:sz w:val="28"/>
        </w:rPr>
        <w:t xml:space="preserve">Ко Константина Валентиновича       -  заместителя руководителя аппарата </w:t>
      </w:r>
      <w:r>
        <w:br/>
      </w:r>
      <w:r>
        <w:rPr>
          <w:rFonts w:ascii="Times New Roman"/>
          <w:b w:val="false"/>
          <w:i w:val="false"/>
          <w:color w:val="000000"/>
          <w:sz w:val="28"/>
        </w:rPr>
        <w:t xml:space="preserve">
                                      акима Восточно-Казахстанской области </w:t>
      </w:r>
    </w:p>
    <w:p>
      <w:pPr>
        <w:spacing w:after="0"/>
        <w:ind w:left="0"/>
        <w:jc w:val="both"/>
      </w:pPr>
      <w:r>
        <w:rPr>
          <w:rFonts w:ascii="Times New Roman"/>
          <w:b w:val="false"/>
          <w:i w:val="false"/>
          <w:color w:val="000000"/>
          <w:sz w:val="28"/>
        </w:rPr>
        <w:t xml:space="preserve">Бишигаева Аскара Дарушевича        -  вице-президента по развитию </w:t>
      </w:r>
      <w:r>
        <w:br/>
      </w:r>
      <w:r>
        <w:rPr>
          <w:rFonts w:ascii="Times New Roman"/>
          <w:b w:val="false"/>
          <w:i w:val="false"/>
          <w:color w:val="000000"/>
          <w:sz w:val="28"/>
        </w:rPr>
        <w:t xml:space="preserve">
                                      бизнеса акционерного общества </w:t>
      </w:r>
      <w:r>
        <w:br/>
      </w:r>
      <w:r>
        <w:rPr>
          <w:rFonts w:ascii="Times New Roman"/>
          <w:b w:val="false"/>
          <w:i w:val="false"/>
          <w:color w:val="000000"/>
          <w:sz w:val="28"/>
        </w:rPr>
        <w:t xml:space="preserve">
                                      "Казахтелеком" (по согласованию) </w:t>
      </w:r>
    </w:p>
    <w:p>
      <w:pPr>
        <w:spacing w:after="0"/>
        <w:ind w:left="0"/>
        <w:jc w:val="both"/>
      </w:pPr>
      <w:r>
        <w:rPr>
          <w:rFonts w:ascii="Times New Roman"/>
          <w:b w:val="false"/>
          <w:i w:val="false"/>
          <w:color w:val="000000"/>
          <w:sz w:val="28"/>
        </w:rPr>
        <w:t xml:space="preserve">Молдагалиева Даурена Туманбаевича  -  заместителя председателя правления </w:t>
      </w:r>
      <w:r>
        <w:br/>
      </w:r>
      <w:r>
        <w:rPr>
          <w:rFonts w:ascii="Times New Roman"/>
          <w:b w:val="false"/>
          <w:i w:val="false"/>
          <w:color w:val="000000"/>
          <w:sz w:val="28"/>
        </w:rPr>
        <w:t xml:space="preserve">
                                      акционерного общества "Казпочта"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Баишеву Веру Ивановну              -  заместителя председателя правления </w:t>
      </w:r>
      <w:r>
        <w:br/>
      </w:r>
      <w:r>
        <w:rPr>
          <w:rFonts w:ascii="Times New Roman"/>
          <w:b w:val="false"/>
          <w:i w:val="false"/>
          <w:color w:val="000000"/>
          <w:sz w:val="28"/>
        </w:rPr>
        <w:t xml:space="preserve">
                                      акционерного общества "Цеснабанк"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Ускенбаеву Анару Максимовну        -  управляющего директора акционерного </w:t>
      </w:r>
      <w:r>
        <w:br/>
      </w:r>
      <w:r>
        <w:rPr>
          <w:rFonts w:ascii="Times New Roman"/>
          <w:b w:val="false"/>
          <w:i w:val="false"/>
          <w:color w:val="000000"/>
          <w:sz w:val="28"/>
        </w:rPr>
        <w:t xml:space="preserve">
                                      общества "Банк Каспийский"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Шамуратова Ермека Насрединовича    -  управляющего директора акционерного </w:t>
      </w:r>
      <w:r>
        <w:br/>
      </w:r>
      <w:r>
        <w:rPr>
          <w:rFonts w:ascii="Times New Roman"/>
          <w:b w:val="false"/>
          <w:i w:val="false"/>
          <w:color w:val="000000"/>
          <w:sz w:val="28"/>
        </w:rPr>
        <w:t xml:space="preserve">
                                      общества "Казкоммерцбанк"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"Бектасов Абен Агыбаевич           -  президент открытого акционерного </w:t>
      </w:r>
      <w:r>
        <w:br/>
      </w:r>
      <w:r>
        <w:rPr>
          <w:rFonts w:ascii="Times New Roman"/>
          <w:b w:val="false"/>
          <w:i w:val="false"/>
          <w:color w:val="000000"/>
          <w:sz w:val="28"/>
        </w:rPr>
        <w:t xml:space="preserve">
                                      общества "Казахтелеком"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"Бектасов Абен Агыбаевич           -  Председатель Агентства Республики </w:t>
      </w:r>
      <w:r>
        <w:br/>
      </w:r>
      <w:r>
        <w:rPr>
          <w:rFonts w:ascii="Times New Roman"/>
          <w:b w:val="false"/>
          <w:i w:val="false"/>
          <w:color w:val="000000"/>
          <w:sz w:val="28"/>
        </w:rPr>
        <w:t xml:space="preserve">
                                      Казахстан по информатизации и связи, </w:t>
      </w:r>
      <w:r>
        <w:br/>
      </w: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w:t>
      </w:r>
      <w:r>
        <w:br/>
      </w:r>
      <w:r>
        <w:rPr>
          <w:rFonts w:ascii="Times New Roman"/>
          <w:b w:val="false"/>
          <w:i w:val="false"/>
          <w:color w:val="000000"/>
          <w:sz w:val="28"/>
        </w:rPr>
        <w:t xml:space="preserve">
        в строке: </w:t>
      </w:r>
    </w:p>
    <w:p>
      <w:pPr>
        <w:spacing w:after="0"/>
        <w:ind w:left="0"/>
        <w:jc w:val="both"/>
      </w:pPr>
      <w:r>
        <w:rPr>
          <w:rFonts w:ascii="Times New Roman"/>
          <w:b w:val="false"/>
          <w:i w:val="false"/>
          <w:color w:val="000000"/>
          <w:sz w:val="28"/>
        </w:rPr>
        <w:t xml:space="preserve">"Жакыпов Мирболат Хабиулы          -  заведующий Общим отделом Канцелярии </w:t>
      </w:r>
      <w:r>
        <w:br/>
      </w:r>
      <w:r>
        <w:rPr>
          <w:rFonts w:ascii="Times New Roman"/>
          <w:b w:val="false"/>
          <w:i w:val="false"/>
          <w:color w:val="000000"/>
          <w:sz w:val="28"/>
        </w:rPr>
        <w:t xml:space="preserve">
                                      Администрации Президента Республики </w:t>
      </w:r>
      <w:r>
        <w:br/>
      </w: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      слово "Канцелярии" исключить; </w:t>
      </w:r>
    </w:p>
    <w:p>
      <w:pPr>
        <w:spacing w:after="0"/>
        <w:ind w:left="0"/>
        <w:jc w:val="both"/>
      </w:pPr>
      <w:r>
        <w:rPr>
          <w:rFonts w:ascii="Times New Roman"/>
          <w:b w:val="false"/>
          <w:i w:val="false"/>
          <w:color w:val="000000"/>
          <w:sz w:val="28"/>
        </w:rPr>
        <w:t xml:space="preserve">      в строке: </w:t>
      </w:r>
    </w:p>
    <w:p>
      <w:pPr>
        <w:spacing w:after="0"/>
        <w:ind w:left="0"/>
        <w:jc w:val="both"/>
      </w:pPr>
      <w:r>
        <w:rPr>
          <w:rFonts w:ascii="Times New Roman"/>
          <w:b w:val="false"/>
          <w:i w:val="false"/>
          <w:color w:val="000000"/>
          <w:sz w:val="28"/>
        </w:rPr>
        <w:t xml:space="preserve">"Исин Нурлан Курмангалиевич        -  председатель правления закрытого </w:t>
      </w:r>
      <w:r>
        <w:br/>
      </w:r>
      <w:r>
        <w:rPr>
          <w:rFonts w:ascii="Times New Roman"/>
          <w:b w:val="false"/>
          <w:i w:val="false"/>
          <w:color w:val="000000"/>
          <w:sz w:val="28"/>
        </w:rPr>
        <w:t xml:space="preserve">
                                      акционерного общества "Национальные </w:t>
      </w:r>
      <w:r>
        <w:br/>
      </w:r>
      <w:r>
        <w:rPr>
          <w:rFonts w:ascii="Times New Roman"/>
          <w:b w:val="false"/>
          <w:i w:val="false"/>
          <w:color w:val="000000"/>
          <w:sz w:val="28"/>
        </w:rPr>
        <w:t xml:space="preserve">
                                      информационные технологии"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слово "закрытого" исключить; </w:t>
      </w:r>
      <w:r>
        <w:br/>
      </w:r>
      <w:r>
        <w:rPr>
          <w:rFonts w:ascii="Times New Roman"/>
          <w:b w:val="false"/>
          <w:i w:val="false"/>
          <w:color w:val="000000"/>
          <w:sz w:val="28"/>
        </w:rPr>
        <w:t>
 </w:t>
      </w:r>
      <w:r>
        <w:br/>
      </w:r>
      <w:r>
        <w:rPr>
          <w:rFonts w:ascii="Times New Roman"/>
          <w:b w:val="false"/>
          <w:i w:val="false"/>
          <w:color w:val="000000"/>
          <w:sz w:val="28"/>
        </w:rPr>
        <w:t xml:space="preserve">
        строку: </w:t>
      </w:r>
      <w:r>
        <w:br/>
      </w:r>
      <w:r>
        <w:rPr>
          <w:rFonts w:ascii="Times New Roman"/>
          <w:b w:val="false"/>
          <w:i w:val="false"/>
          <w:color w:val="000000"/>
          <w:sz w:val="28"/>
        </w:rPr>
        <w:t>
 </w:t>
      </w:r>
      <w:r>
        <w:br/>
      </w:r>
      <w:r>
        <w:rPr>
          <w:rFonts w:ascii="Times New Roman"/>
          <w:b w:val="false"/>
          <w:i w:val="false"/>
          <w:color w:val="000000"/>
          <w:sz w:val="28"/>
        </w:rPr>
        <w:t xml:space="preserve">
       "Щелконогов Игорь Рудольфович      -  заведующий сектором информатизации </w:t>
      </w:r>
      <w:r>
        <w:br/>
      </w:r>
      <w:r>
        <w:rPr>
          <w:rFonts w:ascii="Times New Roman"/>
          <w:b w:val="false"/>
          <w:i w:val="false"/>
          <w:color w:val="000000"/>
          <w:sz w:val="28"/>
        </w:rPr>
        <w:t xml:space="preserve">
                                      Общего отдела Управления делами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"Щелконогов Игорь Рудольфович      -  заведующий сектором информатизации, </w:t>
      </w:r>
      <w:r>
        <w:br/>
      </w:r>
      <w:r>
        <w:rPr>
          <w:rFonts w:ascii="Times New Roman"/>
          <w:b w:val="false"/>
          <w:i w:val="false"/>
          <w:color w:val="000000"/>
          <w:sz w:val="28"/>
        </w:rPr>
        <w:t xml:space="preserve">
                                      компьютеризации отдела бюджетного </w:t>
      </w:r>
      <w:r>
        <w:br/>
      </w:r>
      <w:r>
        <w:rPr>
          <w:rFonts w:ascii="Times New Roman"/>
          <w:b w:val="false"/>
          <w:i w:val="false"/>
          <w:color w:val="000000"/>
          <w:sz w:val="28"/>
        </w:rPr>
        <w:t xml:space="preserve">
                                      планирования и финансового контроля </w:t>
      </w:r>
      <w:r>
        <w:br/>
      </w:r>
      <w:r>
        <w:rPr>
          <w:rFonts w:ascii="Times New Roman"/>
          <w:b w:val="false"/>
          <w:i w:val="false"/>
          <w:color w:val="000000"/>
          <w:sz w:val="28"/>
        </w:rPr>
        <w:t xml:space="preserve">
                                      Управления делами Президента </w:t>
      </w:r>
      <w:r>
        <w:br/>
      </w:r>
      <w:r>
        <w:rPr>
          <w:rFonts w:ascii="Times New Roman"/>
          <w:b w:val="false"/>
          <w:i w:val="false"/>
          <w:color w:val="000000"/>
          <w:sz w:val="28"/>
        </w:rPr>
        <w:t xml:space="preserve">
                                      Республики Казахстан (по согласованию)" </w:t>
      </w:r>
    </w:p>
    <w:p>
      <w:pPr>
        <w:spacing w:after="0"/>
        <w:ind w:left="0"/>
        <w:jc w:val="both"/>
      </w:pPr>
      <w:r>
        <w:rPr>
          <w:rFonts w:ascii="Times New Roman"/>
          <w:b w:val="false"/>
          <w:i w:val="false"/>
          <w:color w:val="000000"/>
          <w:sz w:val="28"/>
        </w:rPr>
        <w:t xml:space="preserve">      вывести из указанного состава: Мынбаева Сауата Мухаметбаевича, Канешева Биржана Бисекеновича, Жандосова Ораза Алиевича, Келимбетова Кайрата Нематовича, Маханбетажиева Батыра Апеновича, Шалахметова Гадильбека Минажевича, Карентаева Ермека Амангельдиевича, Налибаева Абдукалыка Закировича, Рябченко Олега Григорьевича, Ержанова Бахыта Ахметовича, Молчанова Сергея Николаевича, Могильного Валерия Валентиновича, Жакипбекова Сембека Сабетовича, Кан Людмилу Михайловну, Степанову Валентину Алексеевну, Курманова Алмаза Мухаметкаримовича, Дунаева Армана Галиаскаровича; </w:t>
      </w:r>
      <w:r>
        <w:br/>
      </w:r>
      <w:r>
        <w:rPr>
          <w:rFonts w:ascii="Times New Roman"/>
          <w:b w:val="false"/>
          <w:i w:val="false"/>
          <w:color w:val="000000"/>
          <w:sz w:val="28"/>
        </w:rPr>
        <w:t xml:space="preserve">
      2) в Положении о Комиссии по координации работ по формированию и развитию национальной информационной инфраструктуры Республики Казахстан, утвержденном указанным постановлением: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Комиссия по координации работ по формированию и развитию национальной информационной инфраструктуры Республики Казахстан (далее - Комиссия) создается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абзаце втором после слова "инфраструктуры" дополнить словами "электронного правительства" в Республике Казахстан"; </w:t>
      </w:r>
      <w:r>
        <w:br/>
      </w:r>
      <w:r>
        <w:rPr>
          <w:rFonts w:ascii="Times New Roman"/>
          <w:b w:val="false"/>
          <w:i w:val="false"/>
          <w:color w:val="000000"/>
          <w:sz w:val="28"/>
        </w:rPr>
        <w:t xml:space="preserve">
      в абзаце третьем слова "рассмотрение и согласование планов и программ" заменить словами "выработка предложений по планам и программам";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"выработка предложений по нормативной правовой и методологической базе, позволяющей государству, гражданам и организациям функционировать в условиях "информационного общества"; </w:t>
      </w:r>
      <w:r>
        <w:br/>
      </w:r>
      <w:r>
        <w:rPr>
          <w:rFonts w:ascii="Times New Roman"/>
          <w:b w:val="false"/>
          <w:i w:val="false"/>
          <w:color w:val="000000"/>
          <w:sz w:val="28"/>
        </w:rPr>
        <w:t xml:space="preserve">
      дополнить абзацем пятым следующего содержания: </w:t>
      </w:r>
      <w:r>
        <w:br/>
      </w:r>
      <w:r>
        <w:rPr>
          <w:rFonts w:ascii="Times New Roman"/>
          <w:b w:val="false"/>
          <w:i w:val="false"/>
          <w:color w:val="000000"/>
          <w:sz w:val="28"/>
        </w:rPr>
        <w:t xml:space="preserve">
      "выработка предложений по формированию и развитию электронных услуг государственных органов";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"выработка предложений по казахстанским стандартам электронного представления и обмена данными, а также стимулированию развития информационно-коммуникационной индустрии";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"выработка мероприятий по обеспечению доступа к услугам "электронного правительства", организации работ по ликвидации "информационного неравенства" и повышению уровня образования в сфере информационно-коммуникационных технологий"; </w:t>
      </w:r>
      <w:r>
        <w:br/>
      </w:r>
      <w:r>
        <w:rPr>
          <w:rFonts w:ascii="Times New Roman"/>
          <w:b w:val="false"/>
          <w:i w:val="false"/>
          <w:color w:val="000000"/>
          <w:sz w:val="28"/>
        </w:rPr>
        <w:t xml:space="preserve">
      в абзаце шестом слова "единого информационного пространства" заменить словами "информационного общества"; </w:t>
      </w:r>
      <w:r>
        <w:br/>
      </w:r>
      <w:r>
        <w:rPr>
          <w:rFonts w:ascii="Times New Roman"/>
          <w:b w:val="false"/>
          <w:i w:val="false"/>
          <w:color w:val="000000"/>
          <w:sz w:val="28"/>
        </w:rPr>
        <w:t xml:space="preserve">
      дополнить абзацем седьмым следующего содержания: </w:t>
      </w:r>
      <w:r>
        <w:br/>
      </w:r>
      <w:r>
        <w:rPr>
          <w:rFonts w:ascii="Times New Roman"/>
          <w:b w:val="false"/>
          <w:i w:val="false"/>
          <w:color w:val="000000"/>
          <w:sz w:val="28"/>
        </w:rPr>
        <w:t xml:space="preserve">
      "координация работы по формированию базовых компонентов инфраструктуры "электронного правительства" и оптимизации информационной инфраструктуры государственных органов";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"подготовка материалов и рекомендаций для Правительства Республики Казахстан по проблемам формирования "электронного правительства" и развития "информационного общества"; </w:t>
      </w:r>
      <w:r>
        <w:br/>
      </w:r>
      <w:r>
        <w:rPr>
          <w:rFonts w:ascii="Times New Roman"/>
          <w:b w:val="false"/>
          <w:i w:val="false"/>
          <w:color w:val="000000"/>
          <w:sz w:val="28"/>
        </w:rPr>
        <w:t xml:space="preserve">
      в абзаце десятом слова "по реализации Концепции создания единого информационного пространства" заменить словами "по формированию "электронного правительства, информатизации государственных учреждений и развития "информационного общества"; </w:t>
      </w:r>
      <w:r>
        <w:br/>
      </w:r>
      <w:r>
        <w:rPr>
          <w:rFonts w:ascii="Times New Roman"/>
          <w:b w:val="false"/>
          <w:i w:val="false"/>
          <w:color w:val="000000"/>
          <w:sz w:val="28"/>
        </w:rPr>
        <w:t xml:space="preserve">
      в абзаце одиннадцатом слова "единого информационного пространства" заменить словами "информационного общества"; </w:t>
      </w:r>
      <w:r>
        <w:br/>
      </w:r>
      <w:r>
        <w:rPr>
          <w:rFonts w:ascii="Times New Roman"/>
          <w:b w:val="false"/>
          <w:i w:val="false"/>
          <w:color w:val="000000"/>
          <w:sz w:val="28"/>
        </w:rPr>
        <w:t xml:space="preserve">
      в абзаце двенадцатом слова "единого информационного пространства" заменить словами "электронного правительства"; </w:t>
      </w:r>
      <w:r>
        <w:br/>
      </w:r>
      <w:r>
        <w:rPr>
          <w:rFonts w:ascii="Times New Roman"/>
          <w:b w:val="false"/>
          <w:i w:val="false"/>
          <w:color w:val="000000"/>
          <w:sz w:val="28"/>
        </w:rPr>
        <w:t xml:space="preserve">
      в абзаце тринадцатом после слова "эксплуатации" дополнить словами "базовых компонентов "электронного правительства, а также"; </w:t>
      </w:r>
      <w:r>
        <w:br/>
      </w:r>
      <w:r>
        <w:rPr>
          <w:rFonts w:ascii="Times New Roman"/>
          <w:b w:val="false"/>
          <w:i w:val="false"/>
          <w:color w:val="000000"/>
          <w:sz w:val="28"/>
        </w:rPr>
        <w:t xml:space="preserve">
      абзацы пятнадцатый и шестнадцатый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"запрашивает и получает от центральных и местных исполнительных органов, а также государственных органов, непосредственно подчиненных и подотчетных Президенту Республики Казахстан, и иных организаций, включенных в Комиссию, информацию, необходимую для выполнения возложенных на нее задач; </w:t>
      </w:r>
      <w:r>
        <w:br/>
      </w:r>
      <w:r>
        <w:rPr>
          <w:rFonts w:ascii="Times New Roman"/>
          <w:b w:val="false"/>
          <w:i w:val="false"/>
          <w:color w:val="000000"/>
          <w:sz w:val="28"/>
        </w:rPr>
        <w:t xml:space="preserve">
      вносит в Правительство Республики Казахстан предложения по изданию, изменению или отмене нормативных правовых актов по вопросам, отнесенным к ее компетенции; </w:t>
      </w:r>
      <w:r>
        <w:br/>
      </w:r>
      <w:r>
        <w:rPr>
          <w:rFonts w:ascii="Times New Roman"/>
          <w:b w:val="false"/>
          <w:i w:val="false"/>
          <w:color w:val="000000"/>
          <w:sz w:val="28"/>
        </w:rPr>
        <w:t xml:space="preserve">
      привлекает по согласованию для проведения экспертиз и консультаций специалистов соответствующего профиля из министерств, ведомств, предприятий и организаций, научных и исследовательских учреждений и, при необходимости, организовывает рабочие группы; </w:t>
      </w:r>
      <w:r>
        <w:br/>
      </w:r>
      <w:r>
        <w:rPr>
          <w:rFonts w:ascii="Times New Roman"/>
          <w:b w:val="false"/>
          <w:i w:val="false"/>
          <w:color w:val="000000"/>
          <w:sz w:val="28"/>
        </w:rPr>
        <w:t xml:space="preserve">
      вносит предложения по использованию бюджетных средств, директивных кредитов и других государственных источников финансирования (в том числе заемных) для проведения работ по формированию "электронного правительства" и информатизации государственных учреждений"; </w:t>
      </w:r>
      <w:r>
        <w:br/>
      </w:r>
      <w:r>
        <w:rPr>
          <w:rFonts w:ascii="Times New Roman"/>
          <w:b w:val="false"/>
          <w:i w:val="false"/>
          <w:color w:val="000000"/>
          <w:sz w:val="28"/>
        </w:rPr>
        <w:t xml:space="preserve">
      подраздел "Права Комиссии" исключить; </w:t>
      </w:r>
      <w:r>
        <w:br/>
      </w:r>
      <w:r>
        <w:rPr>
          <w:rFonts w:ascii="Times New Roman"/>
          <w:b w:val="false"/>
          <w:i w:val="false"/>
          <w:color w:val="000000"/>
          <w:sz w:val="28"/>
        </w:rPr>
        <w:t xml:space="preserve">
      в пункте 5 слово "три" заменить словом "два"; </w:t>
      </w:r>
      <w:r>
        <w:br/>
      </w:r>
      <w:r>
        <w:rPr>
          <w:rFonts w:ascii="Times New Roman"/>
          <w:b w:val="false"/>
          <w:i w:val="false"/>
          <w:color w:val="000000"/>
          <w:sz w:val="28"/>
        </w:rPr>
        <w:t xml:space="preserve">
      в пункте 9 после слова "заседания" дополнить словами "в соответствии с утвержденным планом заседаний и";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Функции рабочего органа Комиссии возложить на Агентство Республики Казахстан по информатизации и связи".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r>
        <w:br/>
      </w:r>
      <w:r>
        <w:rPr>
          <w:rFonts w:ascii="Times New Roman"/>
          <w:b w:val="false"/>
          <w:i w:val="false"/>
          <w:color w:val="000000"/>
          <w:sz w:val="28"/>
        </w:rPr>
        <w:t>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