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ed69" w14:textId="863e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изменения в Соглашение между Правительством Республики Казахстан и Правительством Азербайджанской Республики об основных принципах сотрудничества в области нефтяного машиностроения от 10 июня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2005 года N 488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Одобрить прилагаемый проект Протокола 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Азербайджанской Республики об основных принципах сотрудничества в области нефтяного машиностроения от 10 июня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Уполномочить вице-министра индустрии и торговли Республики Казахстан Смагулова Болата Советовича провести переговоры с азербайджанской стороной и по достижении договоренности подписать от имени Правительства Республики Казахстан Протокол о внесении изменения в Соглашение между Правительством Республики Казахстан и Правительством Азербайджанской Республики об основных принципах сотрудничества в области нефтяного машиностроения от 10 июня 1997 года, разрешив вносить в него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изменения в Соглашение между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Правительством Азербайджанской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об основных принципах сотрудничества в области </w:t>
      </w:r>
      <w:r>
        <w:br/>
      </w:r>
      <w:r>
        <w:rPr>
          <w:rFonts w:ascii="Times New Roman"/>
          <w:b/>
          <w:i w:val="false"/>
          <w:color w:val="000000"/>
        </w:rPr>
        <w:t>
нефтяного машиностроения от 10 июня 1997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 в силу с даты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Правительство Республики Казахстан и Правительство Азербайджанской Республики,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со статьей 9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Азербайджанской Республики об основных принципах сотрудничества в области нефтяного машиностроения от 10 июня 1997 года (далее - Соглашение),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Внести в Соглашение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абзац второй статьи 7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"от Республики Казахстан - Министерство индустрии и торговли".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Настоящий Протокол является неотъемлемой частью Соглашения и вступает в силу с даты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Совершено в Баку "  " 2005 года в двух экземплярах, каждый на казахском, азербайджанском и русском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                     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Республики Казахстан              Азербайджанской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