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179ae" w14:textId="de179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подготовки и проведения Международной конференции по Специальной программе Организации Объединенных Наций для экономик Центральной Азии 25-27 мая 2005 года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мая 2005 года N 502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эффективной организации подготовки и проведения Международной конференции по Специальной программе Организации Объединенных Наций для экономик Центральной Азии (далее - Международная конференция) 25-27 мая 2005 года в городе Астане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 оказать визовую поддержку и произвести выдачу виз иностранным гражданам - участникам Международной конференции, направляющимся в Республику Казахстан, без взимания консульских сборов.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