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8d41" w14:textId="66b8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2005 года N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2005 года "О внесении изменений и дополнений в Закон Республики Казахстан "О республиканском бюджете на 2005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2004 года N 1354 "Об утверждении паспортов республиканских бюджетных программ на 2005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"6" дополнить цифрами "6-1";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"57" дополнить цифрами "57-1";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"71" дополнить цифрами "71-1";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"141" дополнить цифрами "141-1, 141-2, 141-3";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"173" дополнить цифрами "173-1";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"199"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"214" дополнить цифрами "214-1";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"235" дополнить цифрами "235-1";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"248" дополнить цифрами "248-1";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"249" дополнить цифрами "249-1";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"272" дополнить цифрами "272-1";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"279" дополнить цифрами "279-1";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"299" дополнить цифрами "299-1";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"307" дополнить цифрами "307-1";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"402" дополнить цифрами "402-1";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Администрации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864543 тысячи тенге (восемьсот шестьдесят четыре миллиона пятьсот сорок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70980 тысяч тенге (семьдесят миллионов девятьсот восемьдесят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73183 тысячи тенге (семьдесят три миллиона сто восемьдесят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109985 тысяч тенге (сто девять миллионов девятьсот восемьдесят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Хозяйственному управлению Парламента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5636279 тысяч тенге (пять миллиардов шестьсот тридцать шесть миллионов двести семьдесят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спортивно-оздоровительных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юбилейных медалей и документов к ним, монет, значков в честь празднования 10-летия Парламента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дополнить пунктами 3 и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Приобретение арочных металлодетекторов в количестве 5 штук для здания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автомашин: легковых - 10 единиц, автобусов - 3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к указанному постановлению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Канцелярии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1083463 тысячи тенге (один миллиард восемьдесят три миллиона четыреста шестьдесят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92628 тысяч тенге (девяносто два миллиона шестьсот двадцать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251444 тысячи тенге (двести пятьдесят один миллион четыреста сорок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Национальному центру по правам человека: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26368 тысяч тенге (двадцать шесть миллионов триста шестьдесят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культуры, информации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319901 тысяча тенге (триста девятнадцать миллионов девятьсот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607464 тысячи тенге (шестьсот семь миллионов четыреста шестьдесят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118120 тысяч тенге (сто восемнадцать миллионов сто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"О физической культуре и спорте";"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трансфертов Республиканскому колледжу спорта для выплаты денежных компенсаций на проезд обучающимся по государственному образовательному заказу в период зимних и летних каникул.";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136035 тысяч тенге (сто тридцать шесть миллионов тридцать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533477 тысяч тенге (пятьсот тридцать три миллиона четыреста семьдесят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382743 тысячи тенге (триста восемьдесят два миллиона семьсот сорок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130502 тысячи тенге (сто тридцать миллионов пятьсот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964065 тысяч тенге (девятьсот шестьдесят четыре миллиона шестьдесят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"Международный конкурс "Опералия" заменить словами "Фестиваль классического искусства "Опералия";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"Жас-Канат";"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"Международный конкурс "Азия Дауысы";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Фестиваль "Алматы - моя первая любовь";";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"Дни культуры Узбекистана в Казахстане;"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Международной научно-практической конференции на антиядерную тематику;";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"Фестиваль искусства и спорта казахской молодежи, проживающей в странах Европы"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"Всемирный курултай казахов;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Презентация кинопроекта "Кочевник";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Концертная программа, посвященная юбилейной сессии Ассамблеи народов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"Организация и проведение в Музее искусств Азии "Гиме" (город Париж) выставки "Древнее золото Казахстана" заменить словами "Проведение казахстанской выставки в Парижской галерее "Лафайет";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2324846 тысяч тенге (два миллиарда триста двадцать четыре миллиона восемьсот сорок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технического надзора за ходом строительства.";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2628241 тысяча тенге (два миллиарда шестьсот двадцать восемь миллионов двести сорок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527881 тысяча тенге (пятьсот двадцать семь миллионов восемьсот восемьдесят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23642 тысячи тенге (двадцать три миллиона шестьсот сорок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8811839 тысяч тенге (восемь миллиардов восемьсот одиннадцать миллионов восемьсот тридцать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3, после слов "организация сурдоперевода и субтитрирования информационных программ на государственном и русском языках" дополнить словами "организация и проведение двух прямых эфиров и телевизионного моста с участием Президента Республики Казахстан Назарбаева Н.А.";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717956 тысяч тенге (семьсот семнадцать миллионов девятьсот пятьдесят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после слов "Юбилейная литература" дополнить словами ", в том числе к 10-летию Конституции Республики Казахстан, к 10-летию Ассамблеи народов Казахстана, разработка дизайна и выпуск поздравительных писем участникам Великой Отечественной войны от имени Главы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152678 тысяч тенге (сто пятьдесят два миллиона шестьсот семьдесят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"(8 заседаний);"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"Выездные встречи членов Национальной комиссии по вопросам демократии и гражданского общества при Президенте Республики Казахстан в регионах для проведения всенародного обсуждения Общенациональной программы политических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Конференция по Общенациональной программе политических реформ Послания Президента народу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круглые столы по координации всенародного обсуждения Общенациональной программы политических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экспертных работ и социологических исследований;";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"XI сессия Ассамблеи народов Казахстана;" дополнить словами "Проведение II Гражданского форума.";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2705784 тысячи тенге (два миллиарда семьсот пять миллионов семьсот восемьдесят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"О республиканском бюджете на 2005 год";"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 на 2001-2005 годы";";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Строительство теннисного корта в городе Астане (заключение Государственной экспертизы от 22 декабря 2004 года N 2-702/04).";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42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476500 тысяч тенге (четыреста семьдесят шесть миллионов пятьсот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75786 тысяч тенге (семьдесят пять миллионов семьсот восемьдесят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1437375 тысяч тенге (один миллиард четыреста тридцать семь миллионов триста семьдесят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855780 тысяч тенге (восемьсот пятьдесят пять миллионов семьсот восемьдесят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слова "функциональной диагностики и эндоскопии - 4 наименований 8 единиц," заменить словами "функциональной диагностики и эндоскопии - 5 наименований 9 единиц,";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52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"31", "12" заменить соответственно цифрами "69", "18";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"Приобретение компьютерной техники в комплекте - 6 единиц, организационной техники - 2 единицы," дополнить словами "ноутбуки - 3 единицы, фотоаппарат цифровой - 2 единицы, видеокамера - 1 единица, цифровая видеокамера - 1 единица, копировальный аппарат - 3 единицы, телевизор - 1 единица, бумагоуничтожающая машина - 3 единицы,";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"вооружения - 16 наименований в количестве 468 единиц; боеприпасов - 6 наименований" заменить словами "вооружения - 17 наименований в количестве 518 единиц; боеприпасов - 7 наименований";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"спецкримтехники - 34 наименования в количестве 506 единиц" заменить словами "спецкримтехники - 39 наименований в количестве 523 единицы";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"автотранспорта - 5 наименований в количестве 48 единиц" заменить словами "автотранспорта - 6 наименований в количестве 49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2723132 тысячи тенге (два миллиарда семьсот двадцать три миллиона сто тридцать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55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11075739 тысяч тенге (одиннадцать миллиардов семьдесят пять миллионов семьсот тридцать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6, в подпункте 2), слова "автомобиль Нива - 1 единица, ГАЗ-33082 - 5 единиц," заменить словами "автомобиль Нива Ваз 21310 - 7 единиц,";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57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8071 тысяча тенге (восемь миллионов семьдесят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57-1 к указанному постановлению согласно приложению 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58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202440 тысяч тенге (двести два миллиона четыреста сорок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59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10514 тысяч тенге (десять миллионов пятьсот четырнадцать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60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4860165 тысяч тенге (четыре миллиарда восемьсот шестьдесят миллионов сто шестьдесят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таблицы пункта 6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в приложении 63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8500548 тысяч тенге (восемь миллиардов пятьсот миллионов пятьсот сорок восемь тысяч тенге).";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"299" заменить цифрами "321";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"553" заменить цифрами "558";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проведение мероприятий по разъяснению и пропаганде положений Послания Главы государства народу Казахстана, в том числе публикация соответствующих тематических PR-материалов в крупнейших зарубежных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установка монумента Независимости Казахстана в США.";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64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1553926 тысяч тенге (один миллиард пятьсот пятьдесят три миллиона девятьсот двадцать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строкой, порядковый номер 6,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         104 Содержание    Содержание Полномочного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аппарата      представителя            чение 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Полномочного  Республики Казахстан     вто-   дел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представителя в Постоянном Совете      рого   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    при Организации          полу-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в   Договора о коллективной  годия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Постоянном    безопасности 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Совете Орга- 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низации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говора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коллективной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безопасности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67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695429 тысяч тенге (шестьсот девяносто пять миллионов четыреста двадцать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68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280935 тысяч тенге (двести восемьдесят миллионов девятьсот тридцать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"Расходы, связанные с подготовкой и проведением празднования 10-летия принятия Конституции Республики Казахстан и Международной Бизнес Конференции Азиатского Общества.";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71-1 к указанному постановлению согласно приложению 5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35503411 тысяч тенге (тридцать пять миллиардов пятьсот три миллиона четыреста одиннадцать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8405376 тысяч тенге (восемь миллиардов четыреста пять миллионов триста семьдесят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76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171522 тысячи тенге (сто семьдесят один миллиард пятьсот двадцать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78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2729645 тысяч тенге (два миллиарда семьсот двадцать девять миллионов шестьсот сорок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80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347417 тысяч тенге (триста сорок семь миллионов четыреста семнадцать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81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3229573 тысячи тенге (три миллиарда двести двадцать девять миллионов пятьсот 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1218514 тысяч тенге (один миллиард двести восемнадцать миллионов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пятьсот четырнадцать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85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5618594 тысячи тенге (пять миллиардов шестьсот восемнадцать миллионов пятьсот девяносто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211728 тысяч тенге (двести одиннадцать миллионов семьсот двадцать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87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2786076 тысяч тенге (два миллиарда семьсот восемьдесят шесть миллионов семьдесят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776420 тысяч тенге (семьсот семьдесят шесть миллионов четыреста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8101211 тысяч тенге (восемь миллиардов сто один миллион двести одиннадцать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"постановление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2005 года N 110 "Об утверждении Правил исполнения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103916 тысяч тенге (сто три миллиона девятьсот шестнадцать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38665 тысяч тенге (тридцать восемь миллионов шестьсот шестьдесят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3, слова "Проведение аудита средств гранта"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49747 тысяч тенге (сорок девять миллионов семьсот сорок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строку, порядковый номер 2,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разового комиссионного сбора (0,5 % от суммы займа) за предоставление займа.";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5509099 тысяч тенге (пять миллиардов пятьсот девять миллионов девяносто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4721167 тысяч тенге (четыре миллиарда семьсот двадцать один миллион сто шестьдесят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314967 тысяч тенге (триста четырнадцать миллионов девятьсот шестьдесят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2, слова "Разработка схемы комплексного использования и охраны водных ресурсов бассейна реки Ишим." заменить словами "Разработка схем комплексного использования и охраны водных ресурсов бассейна рек Ишим, Тобол, Торгай с Иргизом.";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"наличие схем комплексного использования и охраны водных ресурсов бассейна рек Ишим и" заменить словами "наличие схемы комплексного использования и охраны водных ресурсов бассейна реки";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региональных программ;" дополнить словами "начало разработки схем комплексного использования и охраны водных ресурсов бассейна рек Ишим, Тобол, Торгай с Иргизом;";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99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545622 тысячи тенге (пятьсот сорок пять миллионов шестьсот двадцать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813041 тысяча тенге (восемьсот тринадцать миллионов сорок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2917764 тысячи тенге (два миллиарда девятьсот семнадцать миллионов семьсот шестьдесят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313163 тысячи тенге (триста тринадцать миллионов сто шестьдесят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4010320 тысяч тенге (четыре миллиарда десять миллионов триста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проекту "Развитие водоснабжения и канализации сельских территорий": проведение строительных работ в рамках компонента "Физическая инфраструктура".",       "приобретение оргтехники и оборудования",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"поиск утечек водопроводной сети, установка водомеров в городах Казалинске и Новоказалинске"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"оплата налогов и пошлин по контракту на строительные работы" дополнить словами "; оплата 10 % стоимости строительных работ и эксплуатационной поддержки";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"проведение государственной экспертизы проекта" дополнить словами "строительно-монтажные работы по проекту в с. Остоган района Шал акын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"оплата налогов и пошлин", "приобретение оргтехники и офисного оборудования", "оплата налогов и пошлин по приобретаемому оборудованию и оргтехники",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"Консультационные услуги для планирования, тендера. По проекту "Водоснабжение сельских населенных пунктов в Республике Казахстан": приобретение специального бурового оборудования и материалов; обучение местных специалистов на данном оборудовании",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1252026 тысяч тенге (один миллиард двести пятьдесят два миллиона двадцать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6, дополнить словами "Оплата налогов и прочих расходов инвестиционных проектов по реконструкции гидротехнических сооружений, включая оплату НДС, за поставленное оборудование в 2004 году.";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43095 тысяч тенге (сорок три миллиона девяносто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1872868 тысяч тенге (один миллиард восемьсот семьдесят два миллиона восемьсот шестьдесят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строку, порядковый номер 6,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"Выполнение работ по озеленению зоны города Астаны в целях реализации программы "Жасыл Ел" на 2005-2007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109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586823 тысячи тенге (пятьсот восемьдесят шесть миллионов восемьсот двадцать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47907 тысяч тенге (сорок семь миллионов девятьсот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2093258 тысяч тенге (два миллиарда девяносто три миллиона двести пятьдесят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337698 тысяч тенге (триста тридцать семь миллионов шестьсот девяносто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5, в строке, порядковый номер 3, слова "Оплата части софинансирования по контрактам на строительные работы в рамках проекта;"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24784700 тысяч тенге (двадцать четыре миллиарда семьсот восемьдесят четыре миллиона семьсот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пункта 6 дополнить строкой, порядковый номер 8,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   106   Внедрение и     Создание 131 сельского  В те-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развитие        информационно-консуль-  чение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информационной  тационного центра в     второго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инфраструктуры  районных центрах        полуго-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селе         республики; приобре-    дия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для областных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ставительств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"Казагромаркетинг"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37567 тысяч тенге (тридцать семь миллионов пятьсот шестьдесят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3, после слов "операционных расходов." дополнить словами "Оплата услуг международных консультантов для реализации проекта по компонентам: социальной и институциональной оценки; финансово-экономического анализа; вовлечения сообществ.";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цифру "8" заменить цифрами "16";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122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86614 тысяч тенге (восемьдесят шесть миллионов шестьсот четырнадцать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таблицы пункта 6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123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125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200270 тысяч тенге (двести миллионов двести семьдесят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1119010 тысяч тенге (один миллиард сто девятнадцать миллионов десять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127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209038486 тысяч тенге (двести девять миллиардов тридцать восемь миллионов четыреста восемьдесят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"пенсионных выплат" дополнить словами "и базовой пенсионной выплаты.";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"пенсий"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132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3622775 тысяч тенге (три миллиарда шестьсот двадцать два миллиона семьсот семьдесят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цифры "235000" заменить цифрами "248731";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136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44638 тысяч тенге (сорок четыре миллиона шестьсот тридцать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137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6163020 тысяч тенге (шесть миллиардов сто шестьдесят три миллиона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"Обеспечение выплаты пенсий" дополнить словами "и базовой пенсионной выплаты.";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"мебели," дополнить словами "программного обеспечения "Базовая пенсионная выплата" - 1 комплект,";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138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49239 тысяч тенге (сорок девять миллионов двести тридцать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140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414500 тысяч тенге (четыреста четырнадцать миллионов пятьсот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141-1, 141-2, 141-3 к указанному постановлению согласно приложениям 6, 7, 8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142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2051 тысяча тенге (два миллиона пятьдесят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143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7144 тысячи тенге (семь миллионов сто сорок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147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11382902 тысячи тенге (одиннадцать миллиардов триста восемьдесят два миллиона девятьсот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150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1099321 тысяча тенге (один миллиард девяносто девять миллионов триста двадцать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151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39206937 тысяч тенге (тридцать девять миллиардов двести шесть миллионов девятьсот тридцать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"Закон Республики Казахстан от 2 декабря 2004 года "О республиканском бюджете на 2005 год"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2000 года "О ратификации Соглашения Истисна'А между Республикой Казахстан и Исламским Банком Развития по реконструкции последнего участка автодороги Караганда - Астана (секция IV между Вишневкой и Астаной)";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2001 года "О ратификации Соглашения о займе между Республикой Казахстан и Саудовским Фондом Развития (проект "Дорога Караганда - Астана"), совершенного 5 числа месяца Шабан 1421 года Хиджры, соответствующего 1 ноябрю 2000 года";";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"10244658" заменить цифрами "10112419";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"3711687" заменить цифрами "5616992";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Реабилитация автодороги Алматы - Астана - 1087632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Реабилитация автодороги Алматы - Караганда - Астана - Боровое на участке Алматы - Гульшад и Акчатау - Караганда - 782600 тыс. тенге: услуги консультанта по надзору за строительством, реконструкция автодороги согласно детальному проекту и контрактам с подрядчиками, приобретение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Осакаровка - Вишневка - 231751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строительством, реконструкция автодороги согласно детальному проекту и контрактам с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Вишневка - Астана - 73281 тыс. тенге: приобретение оборудования.";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"2925848" заменить цифрами "3277795";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3.1 цифры "125115" заменить цифрами "513215";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3.2 цифры "2800733" заменить цифрами "2764581";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цифры "2919649" заменить цифрами "130000";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"377", "17782579", "10522621" заменить соответственно цифрами "404,3", "16402738", "8652239";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"реконструкция автодороги Ушарал - Достык - 5,3 км (км 31-103) на сумму 200000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строительства автодороги Риддер - граница Российской Федерации - 22 км (км 169-191) на сумму 290541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Проектно-изыскательские работы на реконструкцию автомобильных дорог республиканского значения - на сумму 200800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автодороге Астана - Костанай - Челябинск 161 км (км 1002-1247 частично) на сумму 66800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автодороге Таскескен - Бахты (граница КНР) 187 км на сумму 84000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автодороге Аксай - Чунджа - Кольжат на участке Чунджа - Кольжат 110 км на сумму 50000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и геодезические изыскания, инструментальное обследование автодороги; разработка проектно-сметной документации на реконструкцию автодорог и аварийные участки, тиражирование документации, проведение государственной и экологической экспертизы.";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"11311939" заменить цифрами "12490980";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"8996643" заменить цифрами "10827383";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Реабилитация автодороги Алматы - Астана - 309499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Реабилитация автодороги Алматы - Караганда - Астана - Боровое на участке Алматы - Гульшад и Акчатау - Караганда - 146387 тыс. тенге: выплата налогов, связанных с приобретением оборудования; оплата услуг технических переводчиков в соответствии с условиями контракта, с учетом социального налога, выплата налогов, связанных с реконструкцией дорог; реконструкция автодороги согласно детальному проекту и контрактам с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Реабилитация автодороги Алматы - Караганда - Астана - Боровое на участке Гульшад - Акчатау - 121680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автодороги и выплата налогов, связанных со строительными работами.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Осакаровка - Вишневка - 30440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налогов, связанных с надзором; выплата налогов, связанных с реконструкцией дорог на участке Осакаровка - Вишневка;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Вишневка - Астана - 10992 тыс. тенге: выплата налогов, связанных с приобретением оборудования.";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"1048213" заменить цифрами "1185098";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3.1 цифры "44250" заменить цифрами "181135";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цифры "1158292" заменить цифрами "169000";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"377" заменить цифрами "404,3";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"68", "3773851" заменить соответственно цифрами "82,55" и "3960146";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проведение проектно-изыскательских работ на капитальный ремонт" дополнить словами "автомобильных дорог республиканского значения - 162 км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"на капитальный ремонт 3 мостов;"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"проектно-изыскательские работы на капитальный ремонт 162 км автодороги Карабутак - Комсомольская - Денисовка - Рудный - Костанай;";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9, 10,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Кызылординская область - ликвидация последствий паводковых разрушений на автодороге "Кызылорда - Жалагаш - Самара - Шымкент" км 9,7-21,40 (выборочно), км 35,4-39,9 (выборочно) итого 5,15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Павлодарская область - завершение капитального ремонта участка Шидерты - Экибастуз 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Северо-Казахстанская область - капитальный ремонт автодороги "Екатеринбург - Алматы" км 792-795 (2,4 км).";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"2147,2", "7544373" заменить соответственно цифрами "2188,2", "7358078";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"140" заменить цифрами "181";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"68", "2147,2" заменить соответственно цифрами "82,55", "2188,2";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", проведение проектно-изыскательских работ на капитальный ремонт" дополнить словами "162 км автомобильных дорог республиканского значения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"Комитета автомобильных дорог и строительства инфраструктурного комплекса" заменить словами "Комитета развития транспортной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153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1119054 тысячи тенге (один миллиард сто девятнадцать миллионов пятьдесят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154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"1424037" заменить цифрами "1222037";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1 июля 2003 года N 262 ПИР об утверждении рабочего проекта)" заменить словами "от 14 января 2005 года N 12-ПИР "О переутверждении ВПП международного аэропорта Актобе" (корректировка)";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"1025245", "725245" заменить соответственно цифрами "856245" и "556245";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157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паспорта республиканской бюджетной программы 009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"Субсидирование железнодорожных пассажирских перевозок по социально значимым межобластным сообщениям";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таблицы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"Субсидирование железнодорожных пассажирских перевозок по социально значимым межобластным сообщениям";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164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14419318 тысяч тенге (четырнадцать миллиардов четыреста девятнадцать миллионов триста восемнадцать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165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238931 тысяча тенге (двести тридцать восемь миллионов девятьсот тридцать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166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23513814 тысяч тенге (двадцать три миллиарда пятьсот тринадцать миллионов восемьсот четырнадцать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6, в строке, порядковый номер 6,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"Приобретение, доставка и установка оборудования для бесперебойного электроснабжения аппаратно-телекоммуникационного комплекса интегрированной информационной системы казначейства.";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167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12100 тысяч тенге (двенадцать миллионов сто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"постановление Правительства Республики Казахстан от 19 января 2004 года N 54 "О привлечении займа Азиатского Банка Развития для финансирования отраслевого проекта "Водоснабжение и канализации сельских территорий"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слово "девяти" заменить словом "восьми";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173-1 к указанному постановлению согласно приложению 9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15758913 тысяч тенге (пятнадцать миллиардов семьсот пятьдесят восемь миллионов девятьсот тринадцать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6550604 тысячи тенге (шесть миллиардов пятьсот пятьдесят миллионов шестьсот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"постановление Правительства Республики Казахстан от 23 января 2002 года N 88 "Об утверждении Правил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2005 года N 110 "Об утверждении Правил исполнения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177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30075730 тысяч тенге (тридцать миллиардов семьдесят пять миллионов семьсот тридцать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"постановление Правительства Республики Казахстан от 8 июня 2000 года N 874 "Об утверждении Правил осуществления правительственного заимствования и заимствования местными исполнительными органами Республики Казахстан"; постановление Правительства Республики Казахстан от 23 января 2002 года N 88 "Об утверждении Правил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гарантии"; постановление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2005 года N 110 "Об утверждении Правил исполнения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180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270968 тысяч тенге (двести семьдесят миллионов девятьсот шестьдесят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181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50997 тысяч тенге (пятьдесят миллионов девятьсот девяносто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183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25287 тысяч тенге (двадцать пять миллионов двести восемьдесят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190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13657725 тысяч тенге (тринадцать миллиардов шестьсот пятьдесят семь миллионов семьсот двадцать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193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525360 тысяч тенге (пятьсот двадцать пять миллионов триста шестьдесят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"компьютеров - 10 штук" дополнить словами ", модулей памяти для серверов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- 4 штуки";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другого оборудования - 200 единиц" дополнить словами ", а также систем кондиционирования и бесперебойного электропитания";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"программными продуктами министерства" дополнить словами "и зала заседаний Республиканской бюджетной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199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202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1373887 тысяч тенге (один миллиард триста семьдесят три миллиона восемьсот восемьдесят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206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3833228 тысяч тенге (три миллиарда восемьсот тридцать три миллиона двести двадцать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в подпункте 8) цифры "9000" заменить цифрами "50000";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"10" заменить цифрами "25";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"Мини-АТС на 16 номеров - 1 единица" дополнить словами ", системы ограничения доступа - 1 единица, системы автоматики ворот - 1 единица";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207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623096 тысяч тенге (шестьсот двадцать три миллиона девяносто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208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10459420 тысяч тенге (десять миллиардов четыреста пятьдесят девять миллионов четыреста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"микроскоп бинокулярный - 10 штук" заменить словами "микроскоп бинокулярный - 18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"бактерицидная лампа - 5 штук" заменить словами "бактерицидная лампа - 7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"анаэростат - 1 штука" дополнить словами ", компьютеры - 58 штук, источников бесперебойного питания - 58 штук, принтера - 58 штук, антивирусной программы - 58 лицензий, накопители - 58 штук,";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"государственной экспертизы" дополнить словами ", аренда помещений.";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139954 тысячи тенге (сто тридцать девять миллионов девятьсот пятьдесят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144636 тысяч тенге (сто сорок четыре миллиона шестьсот тридцать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"Приобретение компьютерного оборудования: персональных компьютеров в количестве 50 штук, источников бесперебойного питания - 51 штука, принтеров - 50 штук," заменить словами "Приобретение компьютерного оборудования: персональных компьютеров в количестве 64 штуки, источников бесперебойного питания - 65 штук, принтеров - 64 штуки,";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214-1 к указанному постановлению согласно приложению 10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216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2324016 тысяч тенге (два миллиарда триста двадцать четыре миллиона шестнадцать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слова ", микроскоп бинокулярный - 3 единицы," заменить словами ", микроскоп бинокулярный - 13 единиц,";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219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226625 тысяч тенге (двести двадцать шесть миллионов шестьсот двадцать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220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21069 тысяч тенге (двадцать один миллион шестьдесят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222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567552 тысячи тенге (пятьсот шестьдесят семь миллионов пятьсот пятьдесят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"промежуточной аттестации" заменить словами "промежуточного государственного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"промежуточной аттестации" заменить словами "промежуточного государственного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промежуточного государственного контроля обучающихся на основе комплексного тестирования в организациях образования.";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223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6461352 тысячи тенге (шесть миллиардов четыреста шестьдесят один миллион триста пятьдесят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224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5291 тысяча тенге (пять миллионов двести девяносто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320948 тысяч тенге (триста двадцать миллионов девятьсот сорок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228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"обеспечение издания, переиздания" дополнить словами "и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графе 5 таблицы пункта 6 после слов "Издание, переиздание, разработка," дополнить словом "транспортировка";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229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1357403 тысячи тенге (один миллиард триста пятьдесят семь миллионов четыреста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376395 тысяч тенге (триста семьдесят шесть миллионов триста девяносто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поле слов "универсиадах; организация" дополнить словами "отдыха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слова "Организация культурного досуга детей;" заменить словами "Организация отдыха и культурного досуга детей;";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2772909 тысяч тенге (два миллиарда семьсот семьдесят два миллиона девятьсот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"начало строительство образовательного центра для детей сирот с обучением на казахском языке" заменить словами "перечисление капитальных трансфертов Республиканскому учебно-оздоровительному центру "Бобек" на начало строительство образовательного центра для детей сирот с обучением на казахском языке";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комплекса сооружений Республиканской школы-интерната с углубленным изучением казахского языка и литературы в городе Алматы (бассейн со спортивным залом).";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", завершение строительства комплекса сооружений Республиканской школы-интерната с углубленным изучением казахского языка и литературы в городе Алматы (бассейн со спортивным залом).";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628570 тысяч тенге (шестьсот двадцать восемь миллионов пятьсот семьдесят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"Об образовании",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"особое значение" дополнить словами ", компенсация расходов на проезд обучающимся по государственному заказу";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"концертный рояль - 1 штука, фортепьяно - 24 штуки" заменить словами "музыкальные инструменты - 25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трансфертов республиканским организациям среднего профессионального образования для выплаты денежных компенсаций на проезд обучающимся по государственному образовательному заказу в период зимних и летних каникул.";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105251 тысяча тенге (сто пять миллионов двести пятьдесят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прикладных научных исследований в области образования. Количество проектов - 16.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прикладных научных исследований в области образования по совершенствованию научно-методических основ коррекционно-педагогической и социальной поддержки детей с ограниченными возможностями в развитии. Количество проектов - 1.";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словами "Национальный научно-практический центр коррекционной педагогики";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3399396 тысяч тенге (три миллиарда триста девяносто девять миллионов триста девяносто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2, цифры "43209" заменить цифрами "26604";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235-1 к указанному постановлению согласно приложению 11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1186782 тысячи тенге (один миллиард сто восемьдесят шесть миллионов семьсот восемьдесят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"3", "4", заменить соответственно цифрами "4", "24";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"оргтехника - 11 штук" заменить словами "компьютеры и оргтехника - 105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237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194941 тысяча тенге (сто девяносто четыре миллиона девятьсот сорок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капитального ремонта в соответствии с утвержденной проектно-сметной документацией и государственной экспертизой.";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239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21467998 тысяч тенге (двадцать один миллиард четыреста шестьдесят семь миллионов девятьсот девяносто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"Об образовании"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"учебного процесса;" дополнить словами "компенсация расходов на проезд обучающимся по государственному заказу;";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"55943" заменить цифрами "72549";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цифры "42903" заменить цифрами "55473";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"89" заменить цифрами "109";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"качественного образовательного процесса." дополнить словами "Приобретение нематериальных активов.";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"Расходы по организации и проведению комплексного тестирования претендентов на международную стипендию "Болашак"." заменить словами "Командировки и служебные разъезды за пределы страны, связанные с реализацией программы "Болашак"; расходы, связанные с тестированием зарубежными экспертными комиссиями претендентов стипендии "Болашак" на владение ими иностранным языком.";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"86" заменить цифрами "1500";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таблицы пункта 6 в строке, порядковый номер 8, дополнить словами "АО "Центр международных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пункта 6 дополнить строкой, порядковый номер 15,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"15        113  Выплата     Перечисление трансфер-   В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компенса-   тов высшим учебным       тече-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ций на      заведениям для выплаты   ние    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проезд      денежных компенсаций на  года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обучаю-     проезд обучающимся по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щимся из    государственному обра-           Казахская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числа       зовательному заказу в      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молодежи    период зимних и                 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высших    летних каникул,                  музыки,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учебных     выплата денежных                 Казахская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заведе-     компенсаций на проезд      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ниях по     обучающимся по                  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государ-    государственному                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ственному   образовательному                 имени Т.К.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образова-   заказу в период зимних           Жургенева,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тельному    и летних каникул                 Казахская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заказу                                 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консервато-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Курмангазы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240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12791 тысяча тенге (двенадцать миллионов семьсот девяносто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основных средств: оргтехника - 30 штук.";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242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163368 тысяч тенге (сто шестьдесят три миллиона триста шестьдесят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243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194790 тысяч тенге (сто девяносто четыре миллиона семьсот девяносто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751484 тысячи тенге (семьсот пятьдесят один миллион четыреста восемьдесят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слово "стратегии" заменить словами "методологических основ";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246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485638 тысяч тенге (четыреста восемьдесят пять миллионов шестьсот тридцать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"Организация и проведение тестирования." заменить словами "Организация питания, проживания и подвоза детей к пунктам тестирования.";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", акимы областей"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247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2947277 тысяч тенге (два миллиарда девятьсот сорок семь миллионов двести семьдесят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248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2251428 тысяч тенге (два миллиарда двести пятьдесят один миллион четыреста двадцать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248-1, 249-1 к указанному постановлению согласно приложениям 12 и 13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254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430997 тысяч тенге (четыреста тридцать миллионов девятьсот девяносто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256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547600 тысяч тенге (пятьсот сорок семь миллионов шестьсот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словами "; предоставление студентам в период каникул работы в стройотрядах по возведению жилья; осуществление программы озеленения страны "Жасыл Ел" с привлечением студентов";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деятельности студенческих и молодежных трудовых отрядов "Жасыл Ел" для реализации инициативы озеленения "Жасыл 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экипировкой членов студенческих строительных отрядов в целях реализации инициативы озеленения "Жасыл 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молодежных акций, посвященных пропаганде Послания Президента в молодежной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тематических семинаров, посвященных перспективам реализации инициативы озеленения "Жасыл 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круглых столов, посвященных роли инициативы озеленения "Жасыл Ел".";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"Консолидация молодежи различных социальных слоев посредством создания общенационального молодежного дела, направленного на озеленение населенных пунктов и создание зеленых зон вдоль железнодорожных магистралей и автодорог республиканского значения.";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257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__ "_______" N _"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21 декабря 2004 года";";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258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9107 тысяч тенге (девять миллионов сто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1397025 тысяч тенге (один миллиард триста девяносто семь миллионов двадцать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 после слов "согласно утвержденному плану повышения квалификации" дополнить словами ", в том числе обучение государственному и английскому языкам";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цифры "36" заменить цифрами "531";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164722 тысячи тенге (сто шестьдесят четыре миллиона семьсот двадцать две тысячи).";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"Об образовании";"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"с Государственным стандартом образования," дополнить словами "компенсация расходов на проезд обучающимся по государственному заказу,";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трансфертов организациям образования, выполняющим государственный образовательный заказ на подготовку специалистов со средним профессиональным образованием для выплаты денежных компенсаций на проезд обучающимся по государственному образовательному заказу в период зимних и летних каникул.";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2798215 тысяч тенге (два миллиарда семьсот девяносто восемь миллионов двести пятнадцать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"статья 7 Закона Республики Казахстан от 4 июня 2003 года "О системе здравоохранения";"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"обучающимся по государственным заказам;" дополнить словами "компенсация расходов на проезд обучающимся по государственному заказу;";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"7811" заменить цифрами "8317";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слова "Контингент стипендиатов - 6382, в том числе интернов - 492." заменить словами "Среднегодовой контингент стипендиатов студентов и интернов - 6686.";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пункта 6 дополнить строкой, порядковый номер 10,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   108   Выплата       Перечисление трансфертов 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компенсаций   высшим учебным заведениям   чение  здравоохра-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проезд     для выплаты денежных        года   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обучающимся   компенсаций на проезд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из числа      обучающимся по государ-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молодежи в    ственному образователь-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высших        ному заказу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учебных       зимних и летних каникул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заказу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156031 тысяча тенге (сто пятьдесят шесть миллионов тридцать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2, цифры "1369" заменить цифрами "1303";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1683604 тысячи тенге (один миллиард шестьсот восемьдесят три миллиона шестьсот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строку, порядковый номер 5,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здания для Северо-Западного регионального центра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эпидемиологической экспертизы на воздушном транспорте в городе Астане.";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292436 тысяч тенге (двести девяносто два миллиона четыреста тридцать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37422 тысячи тенге (тридцать семь миллионов четыреста двадцать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269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1536484 тысячи тенге (один миллиард пятьсот тридцать шесть миллионов четыреста восемьдесят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5397463 тысячи тенге (пять миллиардов триста девяносто семь миллионов четыреста шестьдесят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782783 тысячи тенге (семьсот восемьдесят два миллиона семьсот восемьдесят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1324420 тысяч тенге (один миллиард триста двадцать четыре миллиона четыреста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272-1 к указанному постановлению согласно приложению 14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626723 тысячи тенге (шестьсот двадцать шесть миллионов семьсот двадцать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цифры "14933" заменить цифрами "14804";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3248 тысяч тенге (три миллиона двести сорок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17077500 тысяч тенге (семнадцать миллиардов семьдесят семь миллионов пятьсот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после слов "Республиканского научного центра нейрохирургии" дополнить словами "на 160 коек";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 "Республиканского научного центра нейрохирургии" дополнить словами "на 160 коек";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726148 тысяч тенге (семьсот двадцать шесть миллионов сто сорок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8774 тысячи тенге (восемь миллионов семьсот семьдесят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279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5170 тысяч тенге (пять миллионов сто семьдесят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279-1 к указанному постановлению согласно приложению 15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884420 тысяч тенге (восемьсот восемьдесят четыре миллиона четыреста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283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107052 тысячи тенге (сто семь миллионов пятьдесят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294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586987 тысяч тенге (пятьсот восемьдесят шесть миллионов девятьсот восемьдесят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299-1 к указанному постановлению согласно приложению 16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300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Завершение ликвидации рудника Курдай (месторождение Курдай);";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4, 5,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Ликвидация промплощадок месторождений Балкашинское, Дергачевское, Ольгинское и Аккан-Бурлук - начало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рабочего проекта ликвидации Западного рудника (месторождение Кызылсай), с проведением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законсервированных и ликвидированных рудников бывших Рудоуправлений N 4, N 5.";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Завершение ликвидации рудника Курдай (месторождение Курдай). Объект будет ликвидирован и сдан Межведомственной комиссии;";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4), 5),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Ликвидация промплощадок месторождений Балкашинское, Дергачевское, Ольгинское и Аккан-Бурлук - выполнение работ по зачистке загрязненных площадей и их подготовке к укрытию инертным грунтом;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Рабочий проект ликвидации Западного рудника (месторождение Кызылсай), прошедший госэкспертизу;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Мониторинг законсервированных и ликвидированных четырех рудников бывших Рудоуправлений N 4, N 5.";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304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72417 тысяч тенге (семьдесят два миллиона четыреста семнадцать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307-1 к указанному постановлению согласно приложению 17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9676950 тысяч тенге (девять миллиардов шестьсот семьдесят шесть миллионов девятьсот пятьдесят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Строительство новой двухтрансформаторной подстанции 35/6 кВ за территорией комплекса "Алмалы" с переустройством заходов существующих линий 35 и 6 кВ на новую подстанцию.";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подпункт 3) дополнить словами ", выполнение объема строительно-монтажных работ по проекту "Строительство новой двухтрансформаторной подстанции 35/6 кВ за территорией комплекса "Алмалы" с переустройством заходов существующих линий 35 и 6 кВ на новую подстанцию";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1075175 тысяч тенге (один миллиард семьдесят пять миллионов сто семьдесят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средств АО "КазТрансГаз":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затрат по поставкам топлива за период январь - март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покрытия разницы между ценой покупки топлива с учетом расходов на транспортировку и стоимостью топлива, необходимого для сохранения установленных тарифов, на вырабатываемую электроэнергию Жамбылской государственной районной электрической станции им. Т. И. Батурова с декабря 2004 года по март 2005 года согласно решению Правительства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316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1690800 тысяч тенге (один миллиард шестьсот девяносто миллионов восемьсот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8, слова "- содержание представителей Министерства индустрии и торговли Республики Казахстан по вопросам ВТО в Постоянном Представительстве Республики Казахстан в Женеве;"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"Интернет;"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 междугородней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организации семинара и конференций по проведению разъяснительной работы по вступлению Казахстана в ВТО;";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320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968802 тысячи тенге (девятьсот шестьдесят восемь миллионов восемьсот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322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108235 тысяч тенге (сто восемь миллионов двести тридцать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329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26193456 тысяч тенге (двадцать шесть миллиардов сто девяносто три миллиона четыреста пятьдесят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6, в строке, порядковый номер 2, слова "- приобретение лабораторного, метрологического, компьютерного, офисного оборудования и мебели."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332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11648 тысяч тенге (одиннадцать миллионов шестьсот сорок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333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11458600 тысяч тенге (одиннадцать миллиардов четыреста пятьдесят восемь миллионов шестьсот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"- Ликвидация накопителя сточных вод Талдыколь с рекультивацией (приказ КДС МИТ РК от 29 октября 2003 года N 404 ПИР);" заменить словами "- Ликвидация накопителя сточных вод Талдыколь с рекультивацией сооружения биологической очистки сточных вод КОС города Астаны и механического обезвоживания осадков (приказ КДС МИТ РК от 27 сентября 2004 года N 387 ПИР);";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335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11542500 тысяч тенге (одиннадцать миллиардов пятьсот сорок два миллиона пятьсот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"АО "Фонд развития малого предпринимательства" дополнить словами "(далее - Фонд)";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"1350", "600" заменить соответственно цифрами "11350", "4600";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"кредитование субъектов малого предпринимательства в малых городах - 750 миллионов тенге."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"предоставление микрокредитов, финансирование действующих и вновь создаваемых микрокредитных организаций - 3000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субъектов малого предпринимательства на основе проектного финансирования и финансового лизинга - 3000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сумму до 600 миллионов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"привлечет до 1200 миллионов тенге" заменить словами "приведет к увеличению числа";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пятым и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"охват большего количества субъектов малого предпринимательства финансовыми услугами АО "Фонд развития малого предпринимательства" за счет прямого микрокредитования;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микрокредитных организаций для обеспечения доступности кредитных ресурсов;";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7 дополнить абзацами четвертым, пятым, шестым,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третьего уровня финансовой системы республики через создание и поддержку микрофинансовых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рисков банков и других инвесторов, что повлечет удешевление стоимости кредитов для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финансовых условий для развития стартового производственного бизнеса сервисно-технологической направленности;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Фондом финансовых услуг, сопровождающих процесс развития малого бизнеса на всех его этапах: микрокредитование - проектное финансирование, финансовый лизинг - гарантирование;";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338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104597 тысяч тенге (сто четыре миллиона пятьсот девяносто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исследований в области туризма с привлечением международной консалтинговой компании.";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Министерству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339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1606279 тысяч тенге (один миллиард шестьсот шесть миллионов двести семьдесят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цифру "6"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после слов "в количестве 68 единиц" дополнить словами ", автомашин в количестве 2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343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164314 тысяч тенге (сто шестьдесят четыре миллиона триста четырнадцать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1471271 тысяча тенге (один миллиард четыреста семьдесят один миллион двести семьдесят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346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489979 тысяч тенге (четыреста восемьдесят девять миллионов девятьсот семьдесят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Счетному комитету по контролю за исполнением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348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195914 тысяч тенге (сто девяносто пять миллионов девятьсот четырнадцать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5, слова "Приобретение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вычислительной техники: сетевого принтера 1 единица, лазерных принтеров 30 единиц, рабочих станций пользователей 30 единиц." заменить словами "Приобретение вычислительной техники: сетевого принтера - 1 единица, лазерных принтеров - 30 единиц, рабочих станций пользователей - 35 единиц, ноутбуков - 20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Комитету национальной безопасности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350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36741852 тысячи тенге (тридцать шесть миллиардов семьсот сорок один миллион восемьсот пятьдесят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Верховному Суду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352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9480472 тысячи тенге (девять миллиардов четыреста восемьдесят миллионов четыреста семьдесят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"столов для зала пленарного заседания - 30 единиц," заменить словами "столов для зала пленарного заседания - 11 единиц,";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"угловых элементов для столов зала - 4 единицы,"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"машина МКСМ для уборки снега - 1 единица," дополнить словами "журнального стола - 1 единица, шкафа низкого - 1 единица, топа - 1 единица, мягкого уголка - 3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дополнить словами "Оплата услуг по содержанию и эксплуатации здания Верховного Суда.";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353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после слов "источников бесперебойного питания - 16 единиц," дополнить словами "мониторов - 16 единиц,";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354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62047 тысяч тенге (шестьдесят два миллиона сорок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Генеральной прокуратуре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356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6136486 тысяч тенге (шесть миллиардов сто тридцать шесть миллионов четыреста восемьдесят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Агентству Республики Казахстан по информатизации и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359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169536 тысяч тенге (сто шестьдесят девять миллионов пятьсот тридцать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360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"комплекта антенн для анализатора спектра - 1 штука, в том числе: петлевой антенны на диапазон 1 кГц - 30 МГц; набора дипольных антенн на диапазон 30 мГц - 1  ГТц; двугорновой антенны на диапазон  1 ГТц - 18 ГГц; рупорной антенны  18ГГц-26,5ГГц для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измерителя мощности Е4418В - 2 штуки для Актюбинской и Мангистауской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определителя координат GPS - 1 штука для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приемника IC-R3 с комплектом антенн SCAN - 200 и SCAN - 500 - 6 штук для Жамбылской, Мангистауской, Актюбинской, Южно-Казахстанской, Северо-Казахстанской, Карагандинской областей.";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362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633126 тысяч тенге (шестьсот тридцать три миллиона сто двадцать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364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слова "им. М.В. Хруничева - 35 человек." заменить словами "им. М.В. Хруничева, организация и проведение дистанционного обучения на объектах Общества - 35 человек.";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371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70963 тысячи тенге (семьдесят миллионов девятьсот шестьдесят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Агентству Республики Казахстан по статистике: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2213202 тысячи тенге (два миллиарда двести тринадцать миллионов двести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376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81571 тысяча тенге (восемьдесят один миллион пятьсот семьдесят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Агентству Республики Казахстан по делам государственной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377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272200 тысяч тенге (двести семьдесят два миллиона двести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после слов "в количестве 120 единиц" дополнить словами "; обеспечение деятельности Секретариатов дисциплинарного совета в количестве 105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для Секретариатов дисциплинарного совета: офисной мебели - 16 комплектов, копировальных аппаратов - 16 единиц, факсимильных аппаратов - 16 единиц, автомашин - 16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для Секретариатов дисциплинарного совета компьютеров - 105 единиц, принтеров - 16 единиц, расходных материалов; услуг по техническому обслуживанию, вычислительной техники и услуг программистов, телекоммуникационные услуги.";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378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70560 тысяч тенге (семьдесят миллионов пятьсот шестьдесят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380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229173 тысячи тенге (двести двадцать девять миллионов сто 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231161 тысяча тенге (двести тридцать один миллион сто шестьдесят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цифры "30" заменить цифрами "114";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Агентству Республики Казахстан по управлению земельными ресурсами: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383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647293 тысячи тенге (шестьсот сорок семь миллионов двести девяносто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386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534389 тысяч тенге (пятьсот тридцать четыре миллиона триста восемьдесят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Агентству Республики Казахстан по борьбе с экономической и коррупционной преступностью (финансовой полиции):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389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3921483 тысячи тенге (три миллиарда девятьсот двадцать один миллион четыреста восемьдесят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392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227980 тысяч тенге (двести двадцать семь миллионов девятьсот восемьдесят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393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369764 тысячи тенге (триста шестьдесят девять миллионов семьсот шестьдесят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Конституционному Совету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395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116488 тысяч тенге (сто шестнадцать миллионов четыреста восемьдесят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Республиканской гвардии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396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1259978 тысяч тенге (один миллиард двести пятьдесят девять миллионов девятьсот семьдесят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в строке, порядковый номер 5, после слов "- мебель, хозяйственный и пожарный инвентарь для обеспечения 580 единиц военнослужащих срочной службы" дополнить словами "- электрический пищеварочный котел - 5 штук.";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398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41583 тысячи тенге (сорок один миллион пятьсот восемьдесят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абзац: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камера для хранения стерильных инструментов - 1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шкаф медицинский - 1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портативный РН-метр - 1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шкаф сушильно-стерилизационный - 1 комплект."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камера для хранения стерильных инструментов - 2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шкаф медицинский - 2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портативный РН-метр - 1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шкаф сушильно-стерилизационный - 2 комплекта.";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Службе охраны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1345611 тысяч тенге (один миллиард триста сорок пять миллионов шестьсот одиннадцать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Центральной избирательной комиссии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932168 тысяч тенге (девятьсот тридцать два миллиона сто шестьдесят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"46" заменить цифрами "51";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после слов "тумб для телевизоров - 23 штуки" дополнить словами ", офисной мебели кресел - 25 штук, ковровые изделия - 20 штук; приобретение и установка конференц-системы в двух залах";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"46 единиц" дополнить словами ", администрирование системы, системное обслуживание, администрирование сетей, установка и настройка оборудования, проектирование локально-вычислительной сети, оперативное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"принтеров 3600 единиц," дополнить словами "монтаж СКС, обучение инженерно-технического персонала,";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слова "63 депутатов маслихатов вместо выбывших" заменить словами "85 депутатов маслихатов вместо выбывших, акимов аульных (сельских) округов, аулов (сел), поселков, акимов районов. Проведение семинаров с членами избирательных комиссий.";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1328048 тысяч тенге (один миллиард триста двадцать восемь миллионов сорок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Приобретение специального оборудования: накопитель-считыватель - 2856 единиц, терминал голосования для республиканского избирательного участка - 19992 единицы, электронная карточка избирателя - 57120 единиц, элементы питания - 77000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вычислительной техники: компьютеров - 310 единиц, принтеров - 210 единиц, источников бесперебойного питания - 210 единиц, сетевых фильтров - 210 единиц, концентраторов - 210 единиц, серверов - 16 единиц, межсетевых экранов - 17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6,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Приобретение программного обеспечения СУБД Oracle Lite - 800 лицензий и антивирусной программы - 1000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Приобретение телекоммуникационных услуг по развитию транспортной среды АИС "Сайлау".";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402-1 к указанному постановлению согласно приложению 18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Управлению делами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5737825 тысяч тенге (пять миллиардов семьсот тридцать семь миллионов восемьсот двадцать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"247", "12000", "308703", "1170" заменить соответственно цифрами "1097", "16000", "322168", "2690";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"удостоверений к ним" дополнить словами ", 10000 юбилейных медалей "10 лет Конституции Республики Казахстан", 10000 документов к ним, 15000 памятных значков "10 лет Конституции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Вычислительное и периферийное оборудование, в том числе: flash drive - 2 единицы, сервер - 4 единицы, рабочие станции - 92 единицы, ноутбук - 40 единиц, принтер - 96 единиц, сканер офисный - 5 единиц; источники бесперебойного питания - 5 единиц; телекоммуникационное оборудование - 2 единицы, компьютерное звукозаписывающее и проекционное оборудование, в том числе: сервер звукозаписи - 5 единиц, проектор с экраном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Лицензионное программное обеспечение - 15 единиц, в том числе: Microsoft Windows/Office - 1 единица, антивирусная программа - 1 единица, Open View - 1 единица, Fine Reader 7.0 - 1 единица, CorelDraw 12 - 7 единиц, Photoshop 8.0 - 4 единиц).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услуг по сопровождению информационных систем и программных продуктов, обслуживанию вычислительного оборудования, в том числе персональных компьютеров в количестве - 1166 единиц, серверов - 25 единиц, принтеров - 648 единиц, сканеров - 52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40864 тысячи тенге (сорок миллионов восемьсот шестьдесят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1562961 тысяча тенге (один миллиард пятьсот шестьдесят два миллиона девятьсот шестьдесят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магнитно-резонансного томографа для Республиканского государственного казенного предприятия "Больница Медицинского центра Управления делами Президента Республики Казахстан" города Астаны - 1 единица.";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32423 тысячи тенге (тридцать два миллиона четыреста двадцать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244193 тысячи тенге (двести сорок четыре миллиона сто девяносто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6, после слов "Первого Президента Республики Казахстан" дополнить словами ", 18 видеофильмов, направленных на освещение социальных аспектов государственной политики.";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135231 тысяча тенге (сто тридцать пять миллионов двести тридцать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409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15272328 тысяч тенге (пятнадцать миллиардов двести семьдесят два миллиона триста двадцать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инвестиционных проектов Управления делами Президента Республики Казахстан в соответствии с утвержденной в установленном законодательством порядке проектно-сметной документацией на мероприятия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 Министерств;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Дворца Мира и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стадиона на левом берегу реки Ишим;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крытого гаража на 400 легковых автомобилей с вспомогательными помещениями на левом берегу реки Ишим;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Института стратегических исследований, офиса и фонда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большого фонтана в Резиденции Президента Республики Казахстан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внешних инженерных сетей и встроенной котельной общежития Парламента Республики Казахстан на 90 квартир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проведению дополнительных работ по завершению следующих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Мажилиса Парламента Республики Казахстан с залом совместных заседаний на 400 мест на левом берегу реки Есиль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здания на левом берегу реки Есиль в городе Астане (Дом Правительства);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Резиденции Президента Республики Казахстан в городе Астане с инженерными коммуникациями (благоустройство);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учебного корпуса с концертным залом Казахской национальной академии музыки в городе Астане.";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"офиса и фонда в г. Алматы," дополнить словами "здания Мажилиса Парламента Республики Казахстан с залом совместных заседаний на 400 мест на левом берегу реки Есиль в городе Астане, административного здания на левом берегу реки Есиль в городе Астане (Дом Правительства), большого фонтана в Резиденции Президента Республики Казахстан в городе Астане, Резиденции Президента Республики Казахстан с инженерными коммуникациями, внешних инженерных сетей и встроенной котельной общежития Парламента Республики Казахстан на 90 квартир в городе Астане, учебного корпуса с концертным залом Казахской национальной академии музыки в городе Астане,";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410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цифры "56" заменить цифра 60".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102 - Хозяйственное управление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003 "Строительство и реконструкция объектов ХОЗУ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Парламента Республики Казахстан" 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184875 тысяч тенге (сто восемьдесят четыре миллиона восемьсот 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"О Парламенте Республики Казахстан и статусе его депутатов";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года; Положение "О Хозяйственном управлении Парламента Республики Казахстан", утвержденное Управлением делами Президента Республики Казахстан от 29 ноября 2000 года N УД 01/42.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эффективное функционирование объекта ХОЗУ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завершения строительства здания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Парламента Республики Казахстан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13"/>
        <w:gridCol w:w="1013"/>
        <w:gridCol w:w="2313"/>
        <w:gridCol w:w="2973"/>
        <w:gridCol w:w="1713"/>
        <w:gridCol w:w="2213"/>
      </w:tblGrid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3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ХОЗУ 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ложению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реализации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на 2005 год",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на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Сената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дополнительныхработ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заключением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28.02.2005г.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2-104/05.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7. Ожидаемые результаты выполнения бюджетной программы: сдача и ввод в эксплуатацию здания Сената Парламента Республики Казахстан в г. Астане.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57-1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202 - Министерство по чрезвычайным cитуациям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005 "Целевые трансферты на развитие бюджету города Алматы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противолавинной и противооползневой безопасности"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500000 тысяч тенге (пятьсот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приоритетных направлений совершенствования государственной системы предупреждения и ликвидации чрезвычайных ситуаций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превентивных мероприятий по предупреждению и ликвидации чрезвычайных ситуаций в г. Алматы, противооползневых мероприятий на горе Кок-Тобе, стабилизации русла реки "Есентай", ремонту вододелителя "Дамба".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973"/>
        <w:gridCol w:w="2293"/>
        <w:gridCol w:w="2513"/>
        <w:gridCol w:w="1953"/>
        <w:gridCol w:w="24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9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тиволавин-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тивоополз-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   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  для обеспечения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волавинной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зневой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зопасности.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проведение превентивных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предупреждению и ликвидации чрезвычайных ситуаций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бюджетной программы.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71-1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204-Министерство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"Оказание финансовой помощи гражданам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незаконно ввезенным в иностранные государства и ставшим жертвами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торговли, а также пострадавшим за рубежом от других преступлений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оказавшимся в форс-мажорных обстоятельствах"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13170 тысяч тенге (тринадцать миллионов сто 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службе"; Консульский устав, утвержденный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1999 года N 217;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2004 года N 219 "О Плане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Правительства Республики Казахстан по борьбе, предотвращению и профилактике преступлений по торговле людьми на 2004-2005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защита прав и интересов граждан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финансирования расходов граждан Республики Казахстан, пострадавшими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1073"/>
        <w:gridCol w:w="2473"/>
        <w:gridCol w:w="2653"/>
        <w:gridCol w:w="1513"/>
        <w:gridCol w:w="2553"/>
      </w:tblGrid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гра-ммы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9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гражда-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ввезенным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  и ставшими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радавшим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оказавшимся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форс-ма-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жорных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тоятельствах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  помощи 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радавшим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цам на 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вещей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ти;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переводческихи адвокатских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7. Ожидаемые результаты выполнения бюджетной программы: оказание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обстоятельствах, с целью возвращения в Республику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141-1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213 -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019 "Целевые трансферты на развитие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строительство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реконструкцию объектов социального обеспечения"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1500000 тысяч тенге (один миллиард 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1991 года "О социальной защищенности инвалидов в Республике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социальной защиты ветеранов, инвалидов и престарелых.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выделение трансфертов из республиканского бюджета областным бюджетам, бюджетам городов Астаны и Алматы для осуществления строительства Дома-интерната для ветеранов, инвалидов и престарелых.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033"/>
        <w:gridCol w:w="2473"/>
        <w:gridCol w:w="2693"/>
        <w:gridCol w:w="1613"/>
        <w:gridCol w:w="24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9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приложению 2  к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1289 "О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ализации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"О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публиканском 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ветера-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 преста-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релых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 от 10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2-121/05).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7. Ожидаемые результаты выполнения бюджетной программы: выполнение объема работ по строительству Дома-интерната для ветеранов, инвалидов и престарелых в городе Астане в соответствии с проектно-сметной документацией, прошедшей в законодательном порядке государственную вневедомственную экспертизу, ввод в эксплуатацию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141-2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213 -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020 "Целевые текущие трансферты областному бюджету Кызылординской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для оказания государственной адресной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населению Аральского и Казалинского районов"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40000 тысяч тенге (сорок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населения Аральского и Казалинского районов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областного бюджета Кызылординской области в целях оказания населению Аральского и Казалинского районов Кызылординской области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мероприятии по реализации бюджетной программы"*: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993"/>
        <w:gridCol w:w="2533"/>
        <w:gridCol w:w="2633"/>
        <w:gridCol w:w="1673"/>
        <w:gridCol w:w="24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области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Министерствотруда 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оказание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 населению Аральского и Казалинского районов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141-3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213 -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021 "Целевые текущие трансферты областному бюджету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оказания государственной адресной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населению Шалкарского района"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20000 тысяч тенге (двадцать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населения Шалкарского района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областного бюджета Актюбинской области в целях оказания населению Шалкарского района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93"/>
        <w:gridCol w:w="933"/>
        <w:gridCol w:w="2473"/>
        <w:gridCol w:w="2873"/>
        <w:gridCol w:w="1533"/>
        <w:gridCol w:w="2493"/>
      </w:tblGrid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8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для  оказания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Шал-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оказание государственной адресной социальной помощи населению Шалкарского района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173-1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217-Министерство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009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увеличение заработной платы государственным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служащим, работникам государственных учреждений, не являющимся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служащими, и работникам казенных предприятий"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31018414 тысяч тенге (тридцать один миллиард восемнадцать миллионов четыреста четырнадцать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"Казахстан на пути ускоренной экономической, социальной и политической модернизации" от 18 февраля 2005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N№1284 "О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труда работников государственных учреждений, не являющихся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служащими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компенсация потерь нижестоящих бюджетов, вытекающих из принятия вышестоящими органами нормативных правовых актов, влекущих увеличение расходов в период действия трехлетних объемов официальных трансфертов общего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выплаты заработной платы государственным служащим, работникам государственных учреждений, не являющимся государственными служащими и работникам казенных предприятий с учетом ее увеличения с 1 июля 2005 года в среднем на 32 %.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13"/>
        <w:gridCol w:w="1053"/>
        <w:gridCol w:w="2293"/>
        <w:gridCol w:w="2713"/>
        <w:gridCol w:w="1493"/>
        <w:gridCol w:w="26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являю-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щимся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служащи-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бюджеты,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ходов, связа-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с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служащим,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не 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ляющимся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служащими и работникам  казенных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выплата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служащим, работникам государственных учреждений, не являющимся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служащими и работникам казенных предприятий, содержащихся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214-1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221-Министерство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"Обеспечение деятельности центров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принципу "одного окна"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500000 тысяч тенге (пятьсот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"Казахстан на пути ускоренной экономической, социальной и политической модернизации" от 18 февраля 2005 года; статьи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8__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N 1127 "Некоторые вопросы Налогового Комитета Министерства финансов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1120 "Вопросы Министерства юстиции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2004 года N 1289 "О реализации Закона Республики Казахстан "О республиканском бюджете на 2005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2005 года N 14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Положения Агентства Республики Казахстан по управлению земельными ресурсами".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центров обслуживания населения по принципу "одного окна" для достижения максимально эффективного выполнения возложенных на них функций, в том числе функций по государственной регистрации юридических лиц, прав на земельные участки и сделок с ними, документированию и регистрации населения, регистрации актов гражданского состояния и апостилированию документов, в сфере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центров обслуживания населения по принципу "одного окна" в городах Астане и Алматы, материально-техническое оснащение центров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53"/>
        <w:gridCol w:w="993"/>
        <w:gridCol w:w="2453"/>
        <w:gridCol w:w="2653"/>
        <w:gridCol w:w="1593"/>
        <w:gridCol w:w="25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гра-мм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9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деятельностицентров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"одного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родах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с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латой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компьютерногои офисного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(компьютеры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- 270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принтеры - 243 единиц, источники 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перебойного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- 9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единиц),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верного и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- 20 единиц,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диционеров -  36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копировальных аппаратов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мини-АТС,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 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трафика,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ническому обслуживанию  компьютерного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7. Ожидаемые результаты выполнения бюджетной программы: повышение качества оказания государственных услуг населению.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235-1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016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увеличение размера стипендий студентам,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обучающимся в средних профессиональных учебных заведениях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основании государственного заказа местных исполнительных органов"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772684 тысячи тенге (семьсот семьдесят два миллиона шестьсот восемьдесят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"Казахстан на пути ускоренной экономической, социальной и политической модернизации" от 18 февраля 2005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"Об образовании";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1999 года N 1903 "Об утверждении Инструкции о порядке назначения и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стипендий отдельным категориям обучающихся в государственных организациях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учащихся, обучающихся в организациях среднего профессионального образования в рамках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бюджетов областей, городов Астаны и Алматы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1173"/>
        <w:gridCol w:w="2273"/>
        <w:gridCol w:w="2693"/>
        <w:gridCol w:w="1713"/>
        <w:gridCol w:w="251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  целевых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пендий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дентам,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фессиональных учебных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 на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7. Ожидаемые результаты выполнения бюджетной программы: социальная поддержка учащихся, обучающихся в организациях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248-1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"Целевые текущие трансферты областным бюджетам, бюджетам городов Астаны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247022 тысячи тенге (двести сорок семь миллионов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учащихся, обучающихся в организациях среднего профессионального образования в рамках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бюджетов областей,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853"/>
        <w:gridCol w:w="2433"/>
        <w:gridCol w:w="2633"/>
        <w:gridCol w:w="1713"/>
        <w:gridCol w:w="25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1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кущих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средних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 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социальная поддержка учащихся, обучающихся в организациях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249-1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032 "Институциональное развитие образования и науки"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720000 тысяч тенге (семьсот 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"Об образовании";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470 "Об утверждении Правил отбора претендентов и присуждения международной стипендии Президента Республики Казахстан "Болашак".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процесса образовательного кредитования через банки второго уровня; обеспечение подготовки кадров за рубежом в рамках программы "Болашак".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инфраструктуры по обеспечению гарантирования студенческих кредитов в банках второго уровня и администрирования подготовки специалистов с высшим и послевузовским профессиональным образованием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73"/>
        <w:gridCol w:w="1013"/>
        <w:gridCol w:w="2513"/>
        <w:gridCol w:w="2553"/>
        <w:gridCol w:w="1773"/>
        <w:gridCol w:w="25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 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 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системы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кредитов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уровня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уровня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 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 заключение контрактов со стипендиатами "Болашак" и перечисление средств за их обучение; своевременное поступление кредитных ресурсов на счета вузов и гарантия возвратности кредитных средств банкам второго уровня.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N№509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272-1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013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увеличение размера стипендий студентам,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обучающимся в средних профессиональных учебных заведениях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основании государственного заказа местных исполнительных органов"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83259 тысяч тенге (восемьдесят три миллиона двести пятьдесят девять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образовании"; пункт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1998 года N 3956 "О мерах по реализации Стратегии развития Казахстана до 2030 года";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1999 года N 1903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2004 года N 1289 "О реализации Закона Республики Казахстан "О республиканском бюджете на 2005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учащихся, обучающихся в организациях среднего медицинского и фармацевтического образования в рамках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бюджетов областей, городов Астаны и Алматы на увеличение размера стипендий студентам, обучающимся в средних медицинских и фармацевтических учебных заведениях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953"/>
        <w:gridCol w:w="2493"/>
        <w:gridCol w:w="2713"/>
        <w:gridCol w:w="1633"/>
        <w:gridCol w:w="25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пендий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дентам,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  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  целевых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кущих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пендий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дентам,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на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  заказа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течениевторого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социальная поддержка учащихся, обучающихся в организациях среднего медицинского и фармацевтического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 бюджетной программы, количественные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 509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279-1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021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выплату компенсаций на проезд для обучающихся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средних профессиональных учебных заведениях на основании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заказа местных исполнительных органов"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24236 тысяч тенге (двадцать четыре миллиона двести тридцать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1998 года N 3956 "О мерах по реализации Стратегии развития Казахстана до 2030 года";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2004 года N 1289 "О реализации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республиканском бюджете на 2005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учащихся, обучающихся в организациях среднего медицинского и фармацевтического образования в рамках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бюджетов областей, городов Астаны и Алматы на выплату компенсаций на проезд для обучающихся в средних медицинских и фармацевтических учебных заведениях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33"/>
        <w:gridCol w:w="873"/>
        <w:gridCol w:w="2273"/>
        <w:gridCol w:w="2853"/>
        <w:gridCol w:w="1613"/>
        <w:gridCol w:w="27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из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на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 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и фар-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мацевтических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 на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социальная поддержка учащихся, обучающихся в организациях среднего медицинского и фармацевтического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 509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299-1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231 -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007 "Создание технопарка "Парк ядерных технологий" в городе Курчатове"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273000 тысяч тенге (двести семьдесят три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внедрение новых технологий и высокотехнологичных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современной инфраструктуры для обеспечения продвижения высокотехнологичных разработок на рынок, внедрения их в промышленное производство, развития новых технологий и решения существующих социально-экономических проблем в городе Курчатове.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93"/>
        <w:gridCol w:w="913"/>
        <w:gridCol w:w="2253"/>
        <w:gridCol w:w="2913"/>
        <w:gridCol w:w="1593"/>
        <w:gridCol w:w="25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п/п№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(программы 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"Парк ядер-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логий"»в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чатове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питала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для создания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нопарка ядер-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чатове на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создавае-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ПСД) (рабочих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проектов)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(адми-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здание,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инкубатор).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снабжения,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нализации, теплоснабже-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дорог.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началу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7. Ожидаемые результаты выполнения бюджетной программы: организационное и инфраструктурное обеспечение начала деятельности технопарка "Парк ядерных технологий" в городе Курчатове.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 509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307-1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231 -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016 "Увеличение уставного капитала АО "НК "КазМунайГаз"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1000000 тысяч тенге (один миллиард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25 "Об одобрении Концепции развития газовой отрасли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до 2015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системы газоснабжения южных регионов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дополнительной капитализации АО "НК "КазМунайГаз".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913"/>
        <w:gridCol w:w="2373"/>
        <w:gridCol w:w="2773"/>
        <w:gridCol w:w="1633"/>
        <w:gridCol w:w="25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п/п№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капитали-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юж-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дополнительной капитализации АО "Национальная компания "КазМунайГаз" для развития системы газоснабжения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южных регионов Республики Казахстан.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 509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402-1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690 - Центральная избирательная комиссия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003 "Создание инженерно-технического центра"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9710 тысяч тенге (девять миллионов семьсот десять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2005 года "О внесении изменений и дополнений в Закон Республики Казахстан "О республиканском бюджете на 2005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инженерно-технического центра с целью совершенствования выборного процесса и обеспечения прозрачности проведения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формирование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73"/>
        <w:gridCol w:w="933"/>
        <w:gridCol w:w="2053"/>
        <w:gridCol w:w="2733"/>
        <w:gridCol w:w="1573"/>
        <w:gridCol w:w="2593"/>
      </w:tblGrid>
      <w:tr>
        <w:trPr>
          <w:trHeight w:val="9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автоматизация процесса организации и проведения выборов, достижение их прозрачности, обеспечение избирательных прав граждан.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