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ed6c" w14:textId="301e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должностей авиационного персонала гражданской, экспериментальной и государственной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2005 года № 524. Утратило силу постановлением Правительства Республики Казахстан от 25 декабря 2013 года № 1398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20 декабря 1995 года "Об использовании воздушного пространства и деятельности авиации Республики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должностей авиационного персонала гражданской и экспериментальной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должностей авиационного персонала государственной авиации.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2005 года N 524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Перечень внесены изменения постановлением Правительства  РК от 17 апреля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авиационного персонала гражданской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экспериментальной авиации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Руководители: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менеджер по наземному обслуживанию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инженер (его заместители);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метролог (его заместители);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механик (его заместители);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штурман;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технический;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авиационного звена (его заместители);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авиационного отряда (его заместители);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авиационной эскадрильи (его заместители);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воздушного судна - инструктор;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отделения;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учебно-тренировочного центра (его заместители);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авиационно-технической базы (его заместители);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базы аэродромно-технического обеспечения (его заместители);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дирекции по обслуживанию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инспекции по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инспекции по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летно-методического кабинета;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 обучения летного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технического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по обслуживанию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маркетинга и регулярных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гарантии качества (его заместители);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подразделения досмотра (его заместители);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смены подразделения досмотра;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подразделения охраны и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подразделения инженерно-технических средств охраны и досмотра;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подразделения авиационной безопасности (его заместители);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смены подразделения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 аэровокзального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аэродромной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 бортпроводников;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штаба-командир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узла светотехнического и электротехнического обеспечения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службой наземного обслуживания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аналитик базы данных по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 внутренней системы гарантии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бортмеханик-инструктор;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бортпроводник-инструктор;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ведущий инженер по эксплуатации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ведущий инженер отдела технического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ведущий инженер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пилот;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диспетчер службы обслуживания воздушного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диспетчер по организации авиационных перевозок (международных, пассажирских,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почтово-грузовых);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диспетчер службы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бортовой;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инженер-инспектор;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инженер-лаборант;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инженер-механик;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инженерно-авиационной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(механик)-испытатель бортовой;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инженер-испытатель летающей лаборатории бортовой;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инженер-инструктор бортовой;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краткосрочному планированию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летательного аппарата и двигателей;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авиационного и радиоэлектронного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программе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планированию материалов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долгосрочному планированию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горюче-смазочным материалам;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диагностике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летно-методической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комплектации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качеству;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надежности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организации обеспечения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организации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безопасности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специальным применениям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техническому обслуживанию, ремонту и диагностике авиационной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транспорту;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эксплуатации авиационного оборудования объективного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эксплуатации аэродромов;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эксплуатации аэрофотосъемного (фотолабораторного)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эксплуатации воздушных судов (систем воздушных судов);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эксплуатации тренажеров;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электротехническому обеспечению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инженер-электроник;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по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по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летно-производственной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контрольно-пропускного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инспектор-вожатый служебных собак (проводник патрульно-розыскной собаки);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инструктор-дельтапланерист;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инструктор-проводник бортовой;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 тренажера;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линейный пилот;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менеджер по организации бортового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менеджер по наземному обслуживанию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менеджер гарантии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менеджер по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менеджер по обучению;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менеджер по обеспечению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менеджер гарантии качества и технического сервиса;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менеджер по техническому обеспечению;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менеджер по оперативному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методист-инструктор летно-штурманского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инспектор;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 коммерческой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пилот-инструктор;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пилот-любитель;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радиооператор морских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радиооператор наземный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бортовой проводник;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бортовой инженер;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бортовой механик;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бортовой оператор;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бортовой радист;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инспектор;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пилот-инструктор;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менеджер по летным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штурман;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 авиационный;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 по обработке полетной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 по посадке вертолета на морских установках;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 по эксплуатации тренажеров;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 (механик) авиационный по эксплуатации авиационного оборудования объективного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 (механик) авиационный по эксплуатации воздушных судов (систем воздушных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шеф-пилот;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штурман-инструктор;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штурман-оператор.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Служащие: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 досмотра;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 по организации обслуживания пассажирских авиаперевозок;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 по организации обслуживания почтово-грузовых авиаперевозок;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 наземного обслуживания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по техническому планированию;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по техническому производству;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по качеству;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по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ассистент специалиста Центра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ассистент координатора по обучению летного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ассистент диспетчера;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ассистент менеджера по обеспечению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координатор по обслуживанию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координатор по центровке;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координатор службы бортпроводников;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координатор экипажей;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координатор по обучению летного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координатор по базовому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тренинг-координатор.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авиационный механик (техник) по планеру и двигателям;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авиационный механик (техник) по приборам и электрооборудованию;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авиационный механик (техник) по радиооборудованию;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авиатехник горюче-смазочными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бортмеханик;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бортоператор грузовых самолетов;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бортпроводник;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бортрадист;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бортштурман.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2005 года N 524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должностей авиационного персонала государственной авиации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Авиационный механик.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Авиационный техник.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Авиационный диспетчер.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Аккумуляторщик.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Асфальтировщик.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Аэродромный рабочий.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Бортовой авиационный техник.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Бортовой инженер (инструктор).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Бортовой механик-испытатель.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Бортовой механик.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Бортовой 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Бортовой оператор-бортпроводник.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Бортовой стрелок-радист.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Бортовой техник-испытатель.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Бортовой техник.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 специального автомобиля.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Водитель-крановщик.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Водитель-оператор.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Водитель-электрик.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Воздушный радист.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Воздушный стрелок.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Воздушный стрелок-радист.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пилот.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Вулканизаторщик.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Вычислитель.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Газодобыватель.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Гидрометеонаблюдатель.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Главнокомандующий.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инженер.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инженер-инструктор.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специалист.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штурман.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Дежурный администратор.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Дежурный по пункту управления связью.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Дежурный по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Дежурный по связи и радиотехническому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Делопроизводитель.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Дешифровщик.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Дизелист.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Диспетчер.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домиком (боевого дежурства, предполетной подготовки).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летно-методического кабинета.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главного штурмана.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главнокомандующего.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авиационной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базы по эксплуатации и ремонту авиационной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батальона аэродромно-технического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бригады связи и радиотехнического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аэродромно-эксплуатационного взвода.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инженерно-аэродромного взвода.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автомобильного взвода.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взвода заправки горючим.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электрогазового взвода.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авиационного полка.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аэродромно-эксплуатационной роты.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технической роты.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авиационной эскадрильи.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 вертолетной эскадрильи.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командира.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авиационно-технической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военного института Сил воздушной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главного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главного 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кафедры.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командного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авиационной комендатуры.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позиции.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техническо-эксплуатационной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узла связи и радиотехнического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оперативного дежурного.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 по охране труда и технике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Инженер-методист.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Инструктор-летчик.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Инструктор-летчик-методист.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 парашютно-десантной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Инструктор-штурман.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Испытатель (парашютов).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Кладовщик-инструментальщик.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Кодировщик-планшетист.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Кодировщик.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авиационной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батальона аэродромно-технического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бригады связи и радиотехнического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вертолета - испытатель.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вертолета.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автомобильного взвода.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аэродромно-эксплуатационного взвода.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инженерно-аэродромного взвода.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взвода заправки горючим.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электрогазового взвода.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авиационного звена.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вертолетного звена.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корабля.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отделения.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отдельного отряда.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авиационного отряда.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вертолетного отряда.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авиационного полка.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аэродромно-эксплуатационной роты.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технической роты.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учебного авиационного полка.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экипажа.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авиационной эскадрильи.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отдельной авиационной эскадрильи.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смешанной авиационной эскадрильи.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вертолетной эскадрильи.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Комендант аэродрома.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Комендант здания отдыха и подготовки перелетающих экипажей.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Компрессорщик.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Лаборант-фотограф.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Летчик-методист.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Летчик-оператор.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Летчик-штурман (испытатель).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Летчик-штурман.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Линейный надсмотрщик.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Маляр.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крана.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Метеонаблюдатель.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Метеоролог.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Механик-радиотелеграфист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Механик-телеграфист.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Моторист.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авиационно-технической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аппаратной.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безопасности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бюро.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военного института Сил воздушной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воздушно-огневой и тактической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газозарядной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главного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главного 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группы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группы регламентных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дежурной смены.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делопроизводства.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диспетчерского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диспетчерской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летно-методического кабинета.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кафедры.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командного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команды противопожарной защиты и спасательных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авиационной комендатуры.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курсов.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летающей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мастерской.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метеорологической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передающего радиоцентра.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позиции.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приводной радиостанции.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приемного радиоцентра.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радиодальномера.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радиолокационной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радиолокационной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радиомаяка.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радиопеленгатора.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радиостанции.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радиотехнической станции ближней навигации.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радиоузла.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разведки.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расчета.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рода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светооборудования.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связи и радиотехнического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секретной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склада - инструктор.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 безопасности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станции - испытатель.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станции посадки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технической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техническо-эксплуатационной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тренажера.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узла - старший 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узла связи и радиотехнического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учебного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учебной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физической подготовки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цеха.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экспедиции.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электросиловых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электростанции.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расчета.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Оперативный дежурный.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Парашютист.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Планшетист.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Пожарный спасатель.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главнокомандующего.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авиационной командира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командира бригады связи и радиотехнического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командира вертолета.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командира корабля.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командира авиационного полка.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начальника командного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начальника авиационной комендатуры.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начальника контрольно-технического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начальника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начальника отделения.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начальника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начальника цеха.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руководителя полетами.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штурмана.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врачебно-летной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летчик.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(классификационной).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Преподаватель.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Прожекторист.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Радиозондист.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Радиомеханик.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Радиотелеграфист.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Радиотелефонист.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полетами.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Санитарный инструктор.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Сварщик.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Слесарь-механик.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авиационный механик.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авиационный техник.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автопилотчик.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бортовой авиационный техник-инструктор.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бортовой инженер.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бортовой механик.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бортовой 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водитель.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воздушный радист.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воздушный стрелок.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гидрометеонаблюдатель.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грейдерист.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дежурный по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диспетчер (по перелетам и посадкам).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инженер.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инженер-инспектор.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инженер-летчик.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инструктор.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инструктор-летчик.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компрессорщик.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лаборант.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летчик.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летчик-инспектор.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летчик-инструктор.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мастер-водитель.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метеонаблюдатель.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метеоролог.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механик-телеграфист.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механик.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моторист.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наблюдатель.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наводчик.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оператор.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офицер.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пилот.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писарь.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планшетист.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пожарный спасатель.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помощник начальника смены.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помощник руководителя полетами.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преподаватель.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пулеметчик.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радиотелеграфист.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радист.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радист-кодировщик.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специалист.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стрелок.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техник.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техник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фотограмметрист - дешифровщик.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чертежник.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штурман.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штурман-инспектор.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Телеграфист.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Техник-инструктор.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Токарь-кладовщик.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Тракторист.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Укладчик парашютов.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Фельдшер.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Фельдшер-спасатель (бортовой).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Фотограмметрист.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Чертежник-планшетист.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 наведения.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Штурман-летчик.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Штурман-методист.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Штурман программист.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Экспедитор.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Электросварщик ручной сварки.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