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1c60" w14:textId="6ff1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Астрахани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2005 года N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Астрахани (Российская Федерация) Консульство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