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e18d" w14:textId="930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2005 года N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> Земельного кодекса Республики Казахстан от 20 июня 2003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1,0926 гектара (в том числе 0,48 гектара - покрытые лесом, 0,4526 гектара - поляны, дороги, просеки, 0,16 гектара - скала) из земель лесного фонда Государственного учреждения "Акколь" по охране лесов и животного мира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акционерному обществу "Республиканский центр космической связи и электромагнитной совместимости радиоэлектронных средств" (далее - Общество) под строительство наземного комплекса управления космическими аппаратами и системы мониторинга связи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и сельского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