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71e7" w14:textId="1c57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Президента Республики Казахстан проект распоряжения Президента Республики Казахстан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2005 года N 537".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распоряжение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от 6 апреля 2005 года N 537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Внести в распоряжение Президента Республики Казахстан от 6 апреля 2005 года N 537 "О составе Республиканской бюджетной комиссии"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ввести в состав Республиканской бюджетной комиссии, определенный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вывести из состава указанной комиссии Жумабекова Оналсына Исламовича.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