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99c6" w14:textId="57b9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Закон Республики Казахстан "О профилактике заболевания СПИД"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2005 года N 545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внесении изменений и дополнений в Закон Республики Казахстан "О профилактике заболевания СПИД", внесенный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сентября 2003 года N 988.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