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54c0" w14:textId="8635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2005 года N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 строку, порядковый номер 85,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 АЛА-002681 ТОО "Медиа-корпорация "Заң";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юстиции Республики Казахстан" строку, порядковый номер 218-2,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"218-2      ТОО "Медиа-корпорация "Заң";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"Верховному Суду Республики Казахстан" строку, порядковый номер 269,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"269        ТОО "Медиа-корпорация "Заң";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Министерства юстиции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"Товарищество с ограниченной ответственностью "Медиа-корпорация "Заң".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