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9428" w14:textId="2069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2005 года N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изменение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 строку, порядковый номер 123-69,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"123-69 АЛА-005277 АО "Казахстанская ипотечная компания";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финансов Республики Казахстан" дополнить строкой, порядковый номер 217-8,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"217-8 АО "Казахстанская ипотечная компания";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24.04.2008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Пункт 1 с изменениями, внесенными постановлением Правительства РК от 24.04.2008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