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bdfd" w14:textId="511b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2005 года N 564. Утратило силу постановлением Правительства РК от 14 августа 2006 года N 765 (вводится в действие по истечении тридцати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6 июня 2005 года N 564 утратило силу постановлением Правительства РК 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тридцати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некоторых нормативных правовых актов Республики Казахстан в соответствие с изменениями, внесенными в Товарную номенклатуру внешнеэкономической деятельности Евразийского экономического сообщества по состоянию на 6 ноября 2004 года,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 и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1 исключен - постановлением Правительства РК от 7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июня 2000 года N 841 "О ставках вывозных таможенных пошлин на отдельные виды товаров" (САПП Республики Казахстан, 2000 г., N 25, ст. 292):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"5101-         Шерсть, волос животных, их отходы, не     10,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5104 00 000 0  подвергнутые кардо- или гребнечесанию;    50 ЕВРО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расщипанное сырье                         1000 кг»       "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слова "сырье" дополнить словами "из шерсти или тонкого или грубого волоса животных";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"** Ставки вывозных таможенных пошлин на указанные товары не применяются в отношении стран-членов Европейского Союза."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"** Ставки вывозных таможенных пошлин на указанные товары не применяются в отношении товаров, экспортируемых на таможенную территорию стран-членов Европейского Союза, являющихся в данном случае странами назначения.";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августа 2001 года N 1092 "Об утверждении перечня предметов лизинга, к которым применяется таможенный режим временного ввоза товаров и транспортных средств" (САПП Республики Казахстан, 2001 г., N 30, ст. 387):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предметов лизинга, к которым применяется таможенный режим временного ввоза товаров и транспортных средств, утвержденном указанным постановлением, заголовок графы "Наименование"»изложить в новой редакции: "Наименование товара";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"8402 11 000            Котлы паровые и другие паропроизводящие котлы: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котлы водотрубные производительностью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45 тонн пара в час"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слова "паровые и" заменить словами "паровые или";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"8402 20 000            Котлы с паронагревателем"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слово "паронагревателем" заменить словом "пароперегревателем";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"8404                   Вспомогательное оборудование для использования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котлами товарной позиции 8402 или 8403 (например,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экономайзеры, перенагреватели, сажеудалители,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газовые рекуператоры), конденсаторы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пароводяных или других паровых силовых установок"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слово "перенагреватели" заменить словом "пароперегреватели"; слово "рекуператоры)," заменить словом "рекуператоры);";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"8405                   Газогенераторы или генераторы водяного газа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очистительными установками или без них; генераторы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ацетиленовые и аналогичные газогенераторы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очистительными установками или без них"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слова "генераторы ацетиленовые" заменить словами "газогенераторы ацетиленовые";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"8414 40 100 0          Компрессоры воздушные на колесных шасси,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буксируемые производительностью не более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2 куб.м в мин."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"8414 40 100 0          Компрессоры воздушные на колесных шасси,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буксируемые, производительностью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2 куб.м/мин.";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"8414 80 600 0          Компрессоры объемные роторные: одновальные;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многовальные"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слово "роторные:" заменить словом "роторные,"; слово "многовальные"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"8414 80 710 0          Компрессоры объемные роторные: многовальные,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винтовые"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слово "роторные:" заменить словом "роторные,";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"8417 10 000 0          Горны и печи для обжига, плавки или 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термообработки руд, пиритных руд или руд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металлов"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слова "руд металлов" заменить словом "металлов";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"8429 20 00             Автогрейдеры и планировщики"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слово "Автогрейдеры" заменить словом "Грейдеры";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"8430 50 000            Машины и механизмы самоходные, прочие"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слово "самоходные," заменить словом "самоходные";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"8442                   Машины, аппаратура и оснастка (кроме станков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(кроме                  товарных позиций 8456-8465) для шрифтоотливки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8442 20 900 0,          набора шрифта, для подготовки или изготовления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8442 50 290 0,          печатных блоков, пластин, цилиндров или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8442 50 800 0)          типографских элементов; типографские шрифты,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блоки, пластины, цилиндры и другие типографские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элементы; блоки, пластины, цилиндры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литографские камни, подготовленные для печатных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целей (например, обточенные, шлифованные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полированные)"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слова "или литографские" заменить словами "и литографские";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"8445                   Машины для подготовки текстильных волокон;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(кроме                  прядильные, тростильные или крутильные машины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8445 19 000 0,          другое оборудование для изготовления текстильной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8445 90 000 0)          пряжи; кокономотальные или мотальные (включая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уточномотальные) текстильные машины и машины,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подготавливающие текстильную пряжу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использования ее на машинах товарной позиции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8446 или 8447"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"8445 19 000 0" заменить цифрами "8445 19 000";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"8451                   Оборудование (кроме машин товарной позиции 84500)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(кроме                  для промывки, чистки, отжима, сушки, глажения,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8451 29 000 0,          прессования (включая прессы для термофиксации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8451 30 800 0,          материалов), беления, крашения, аппретирования,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8451 80 800 0)          отделки, нанесения покрытия или пропитки пряжи,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тканей или готовых текстильных изделий и машины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для нанесения пасты на тканую или другую основу,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используемые в производстве напольных покрытий,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таких, как линолеум; машины для наматывания,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разматывания, складывания, резки или прокалывания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текстильных тканей"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"8451 80 800 0" заменить цифрами "8451 80 800", цифры "84500" заменить цифрами "8450";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"8452 21 000 0          Швейные машины, кроме переплетных,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8452 29 000 0           брошюровочных товарной позиции 8440: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автоматические;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прочие"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"Машины швейные, кроме машин для сшивания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книжных блоков товарной позиции 8440: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8452 21 000 0           автоматические;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8452 29 000 0           прочие";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"из 8504                Трансформаторы силовые напряжением 110 кВт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(кроме                  выше, мощностью 63 МВА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8504 10 990 0,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8504 31 390 0,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8504 31 900,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8504 32 900 0,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8504 33 900 0,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8504 34 000 0,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8504 40 990 0,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8504 50 800 0,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8504 90 180 0)                      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"8504 10 990 0", "8504 40 990 0", "8504 50 800 0"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"из 8504 32 300 0,      Измерительные трансформаторы свыше 35 кВ;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8504 40 940,            выпрямители; катушки индуктивности и дроссели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8504 50                            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 цифрами "8504 50" предлог "из" исключить, после слова "дроссели" дополнить словом "прочие";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"8526 10 900 0,         Аппаратура радиолокационная, радионавигационная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8526 91 900 0,          и радиоаппаратура дистанционного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8526 92 900 0                           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"8526 10 900 0,         Аппаратура радиолокационная, прочая; аппаратура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8526 91 900 0,          радионавигационная, прочая; радиоаппаратура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8526 92 900 0           дистанционного управления, прочая";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"8531 10 300 0          Устройства электрические сигнализационные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обеспечения пожарной безопасности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производственных зданиях и сооружениях"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 цифрами "8531 10 300 0" дополнить предлогом "из";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"8535 29 000 0          Выключатели автоматические напряжением 110 кВ;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8535 30 900 0           разъединители и прерыватели на 110 кВ;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8535 40 000 0           ограничители напряжения и гасители скачков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напряжения"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 цифрами "8535 29 000 0", "8535 30 900 0", "8535 40 000 0" дополнить предлогом "из"; слово "напряжением" заменить словами "на напряжение"; после слов "прерыватели на" дополнить словом "напряжение";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"8601                   Железнодорожные локомотивы, с питанием от внешнего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источника электроэнергии или аккумуляторные"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слово "электроэнергии" заменить словом "электроэнергии,";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"8608 00 100 0          Оборудование для железнодорожных путей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трамвайных путей;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8608 00 900 0        части чугунные или стальные литые упомянутых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устройств и оборудования"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слова "железнодорожных" слово "путей" исключить; слова "упомянутых устройств и оборудования" заменить словами "к оборудованию для железнодорожных или трамвайных путей";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"8701 90 200 0          Тракторы новые с мощностью двигателя более 18 кВт,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но не более 37 кВт"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"8701 90 200 0          Тракторы для сельскохозяйственных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(за исключением тракторов, управляемых рядом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идущим водителем) и тракторы для лесного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хозяйства, колесные, новые с мощностью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двигателя более 18 кВт, но не более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37 кВт";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"8701 90 250 0          Тракторы новые мощностью двигателя более 37 кВт,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но не более 59 кВт"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"8701 90 250 0          Тракторы для сельскохозяйственных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(за исключением тракторов, управляемых рядом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идущим водителем) и тракторы для лесного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хозяйства, колесные, новые с мощностью двигателя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более 37 кВт, но не более 59 кВт";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"8701 90 390            Тракторы новые мощностью двигателя более 90 кВт"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"8701 90 390            Тракторы для сельскохозяйственных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(за исключением тракторов, управляемых рядом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идущим водителем) и тракторы для лесного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хозяйства, колесные, новые с мощностью двигателя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более 90 кВт";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"8702 10 111 0,         Новые автомобили, специально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8702 10 911 0,          медицинских целей"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8702 90 111 0,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8702 90 311 0,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8702 90 901 0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 цифрами "8702 90 901 0" дополнить предлогом "из";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"8703 21 101 0,         Новые автомобили, специально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22 101 0,          медицинских целей"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8703 23 199 0,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8703 24 101 0,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8703 31 101 0,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8703 32 191 0,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8703 33 191 0,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8703 90 101 0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 цифрами "8703 90 101 0" дополнить предлогом "из";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"8704 (кроме            Моторные транспортные средства для перевозки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8704 10 101 0,          грузов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8704 10 109 0,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8704 10 900 0,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8704 21 390 0,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8704 21 990,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8704 31 390 0,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8704 31 990 0,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8704 32 990,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8704 90 000 0)                     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"8704 21 390 0", "8704 31 390 0", "8704 31 990 0" заменить соответственно цифрами "8704 21 390", "8704 31 390", "8704 31 990";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"8705 10 00             Автокраны грузоподъемностью более 50 тонн"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 цифрами "8705 10 00" дополнить предлогом "из";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"из 8705 90 900 0       Автомобили специального назначения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автоцистерн для перевозки нефтепродуктов,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автотоплизаправщиков для перевозки топлива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заправки им техники, поливомоечных машин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уборки городов)"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"из 8705 90 900 0       Автомобили специального назначения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автоцистерн для перевозки нефтепродуктов,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автомобилей для перевозки топлива и заправки 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техники, автомобилей для уборки дорог,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поливомоечных автомобилей)";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"8716 39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800            Прицепы и полуприцепы, бывшие в эксплуатации"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слова "полуприцепы" дополнить словами "для транспортировки грузов, прочие";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"из 8802 11 100 0,      Вертолеты и самолеты гражданские: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8802 12 1000,        стран СНГ, находящиеся в эксплуатации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8802 20 100 0,       15 лет с даты выпуска; производства стран,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8802 30 1000,        не входящих в СНГ, находящиеся в эксплуатации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8802 40 100          не более 10 лет с даты выпуска"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слова "не входящих в" заменить словами "не являющихся государствами-участниками";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"8803 10 100 0          Воздушные винты самолетов и несущие винты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вертолетов и их части; для гражданской авиации"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 цифрами "8803 10 100 0" дополнить предлогом "из"; слово "части;" заменить словом "части,";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"8803 20 100 0          Шасси и их части"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 цифрами "8803 20 100 0" дополнить предлогом "из"; после слова "части" дополнить словами "самолетов и вертолетов, для гражданской авиации";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"из 9014 20 900 0      Приборы и инструменты для аэронавигации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космической навигации"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 цифрами "9014 20 900 0" предлог "из" исключить; слова "аэронавигации и" заменить словами "аэронавигации или"; после слова "навигации" дополнить словами "(кроме компасов), прочие";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"9022 21 000 0         Аппаратура для медицинского, хирургического,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стоматологического или ветеринарного использования"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"9022 21 000 0         Аппаратура, основанная на использовании альфа-,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бета- или гамма-излучения, предназначенная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медицинского, хирургического, стоматологического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или ветеринарного использования";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"из 9022 13 000 0      Аппаратура, основанная на использовании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рентгеновского, альфа-, бета- или гамма-излучений,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предназначенная для использования в стоматологии"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"из 9022 13 000 0      Аппаратура, основанная на действии рентгеновского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излучения, предназначенная для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 стоматологии".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тридцати календарных дней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