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23db" w14:textId="7262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2005 года N 565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"Хьюлетт-Паккард Интернешнл Трейд БиВи" поставщиком товаров, работ и услуг по созданию центров оперативного управления, интеграции их в единый оперативно-управляющий комплекс Министерства внутренних дел Республики Казахстан,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товаров, работ и услуг с юридическим лицом, указанным в пункте 1 настоящего постановления, на сумму 1467915000 (один миллиард четыреста шестьдесят семь миллионов девятьсот пятнадцать тысяч) тенге в пределах средств, предусмотренных в республиканском бюджете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