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c25e" w14:textId="11dc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конкурсной комиссии по выбору независимого аудитора для проведения ежегодного внешнего аудита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2005 года N 575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 учетом представлений членов Совета по управлению Национальным фондом Республики Казахстан создать комиссию для проведения конкурса по выбору независимого аудитора для проведения ежегодного внешнего аудита Национального фонда Республики Казахстан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- Министр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Галиаскарович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Узбеков               - вице-министр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Гани Нурмаханбетович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Альжанов              - заместитель Председателя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Батырбек Асылбекович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Зейнельгабдин         - член Счетного комитета по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 Болтайханович     за исполнением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Утембаев              - руководитель Аппарата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Абулхаирович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Итегулов              - депутат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Марал Сергазиевич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Муханов               - заместитель заведующего Отдела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Максат Нурдаулетович    экономического анализа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Айтекенов             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Медыбаевич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Бубеев                - директор Департамента свода и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Сапаралиевич     финансовых моделей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Конкурсной комиссии в установленном законодательством порядке провести конкурс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сентября 2005 года по выбору независимого аудитора для проведения ежегодного внешнего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аудита Национального фонда Республики Казахстан за 2005-2006 годы и определить по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результатам победителя конкурса.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