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d25b0" w14:textId="64d2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строительстве административного здания Посольства и здания резиденции Чрезвычайного и Полномочного Посла Республики Казахстан в Королевстве Саудовская Аравия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2005 года
N 579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Министерства иностранных дел Республики Казахстан о строительстве административного здания Посольства и здания резиденции Чрезвычайного и Полномочного Посла Республики Казахстан в Королевстве Саудовская Аравия (далее - здания) по адресу: город Эр-Рияд, Дипломатический квартал, участок N D 27.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обеспечить: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установленном законодательством Республики Казахстан порядке финансирование строительства зданий в сумме, эквивалентной 5382000 (пять миллионов триста восемьдесят две тысячи) долларам США, по курсу, установленному Национальным Банком Республики Казахстан на день оплаты, за счет средств, предусмотренных в республиканском бюджете на 2005 год по программе 009 "Приобретение и строительство объектов недвижимости за рубежом для размещения дипломатических представительств Республики Казахстан";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принципа оптимального и эффективного расходования средств, выделенных для финансирования строительства зданий.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в установленном законодательством порядке осуществлять контроль за целевым использованием выделяемых средств.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