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83eb" w14:textId="0b28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октября 1998 года N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Республиики Казахстан от 11 июня 2005 года N 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29 октября 1998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1108 "О штатной численности аппарата Центральной избирательной комиссии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"В соответствии со статьей 11 Указа Президента Республики Казахстан, имеющего силу Закона, от 28 сентября 1995 года N 2464 "О выборах в Республике Казахстан" и" заменить словами "В соответствии 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"39" заменить цифрами "44".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