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266f" w14:textId="ca02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марта 2005 года N 281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2005 года N 582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30 марта 2005 года N 281 "О распределении республиканской бюджетной программы 004 "Разработка и экспертиза технико-экономических обоснований республиканских бюджетных инвестиционных проектов (программ)" на 2005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новой редакции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июня 2005 года N 582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2005 года N 281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Распределение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004 </w:t>
      </w:r>
      <w:r>
        <w:br/>
      </w:r>
      <w:r>
        <w:rPr>
          <w:rFonts w:ascii="Times New Roman"/>
          <w:b/>
          <w:i w:val="false"/>
          <w:color w:val="000000"/>
        </w:rPr>
        <w:t xml:space="preserve">
"Разработка и экспертиза технико-экономических обоснований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республиканских бюджетных инвестиционных проектов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(программ)" на 2005 год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7753"/>
        <w:gridCol w:w="3373"/>
      </w:tblGrid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Наименование проекта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финансирования разработки и проведения государственной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обоснований (тыс. тенге)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 2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3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сельского хозяйства Республики Казахстан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Освоение III и IV очереди Кзылкумского массива Южно-Казахстанской области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85000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Объединенный гидроузел "Достык"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реке Хоргос с подключением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магистральных каналов в Панфиловском районе Алматинской области (корректировка технико-экономического обоснования)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33000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Булаевского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группового водопровода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45000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независимой экспертизы технико-экономического обоснования проекта строительства Коксарайского контррегулятора и экспертной оценки предложений по восстановлению старых русел рек для подачи воды в озерные системы реки Сырдарьи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18400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охраны окружающей среды Республики Казахстан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проекта по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загрязнения подземных вод авиационным керосином (город Семипалатинск)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2500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комплекса 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на реке Илек города Актобе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16050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комплекса 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биологической очистки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сточных вод Щучинско-Боровской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курортной зоны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19630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энергетики и минеральных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8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радиационно-защитной камеры и пункта длительного хранения на комплексе исследовательских реакторов "Байкал-1" дочернего государственного предприятия "Институт атомной энергии" Государственного республиканского предприятия "Национальный ядерный центр Республики Казахстан"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24000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труда и социальной защиты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9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перевооружение протезно-ортопедических центров, Республиканского центра экспериментального протезирования, строительство протезно-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ортопедического минизавода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810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внутренних дел Республики Казахстан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зданий и сооружений Высшего военного училища внутренних войск Министерства внутренних дел Республики Казахстан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3000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приказарменной учебно-материальной базы соединений и частей войск: строевые плацы, полосы препятствий, инженерные городки, городки защиты от оружия массового поражения, по подготовке нарядов и караулов (во всех воинских частях)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3700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казармы для внутренних войск воинской части 5511 в городе Семипалатинске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2500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по чрезвычайным ситуациям Республики Казахстан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притока Караозек с головным сбросным сооружением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области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7000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учебного комплекса государственного учреждения "Кокшетауский технический институт" Министерства по чрезвычайным ситуациям Республики Казахстан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17880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Агентство Республики Казахстан по делам государственной службы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2-х общежитий на 1000 мест для молодых специалистов центральных государственных органов, содержащихся за счет государственного бюджета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7140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100-квартирного жилого дома для государственных служащих центральных аппаратов государственных органов, содержащихся за счет республиканского бюджета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5000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Комитет таможенного контроля Министерства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строительство приграничных таможенных постов, единых контрольно-пропускных пунктов, объектов таможенной инфраструктуры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41000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Республиканская гвардия Республики Казахстан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Капитальное строительство общежития для военнослужащих по контракту на 60 семей Республиканской гвардии Республики Казахстан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2280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юстиции Республики Казахстан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центров обслуживания населения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16860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следственных изоляторов в городах Семипалатинске, Усть-Каменогорске, Уральске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19730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технико-экономических обоснований проектов строительства следственных изоляторов в городах Алматы, Шымкенте, Павлодаре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8830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здравоохранения Республики Казахстан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Шубаркудукской бактериологической лаборатории государственного учреждения Актюбинской противочумной станции в поселке Шубаркудук Актюбинской области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900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зданий лаборатории и общежития на 20 мест Меркенского горного противоэпидемиологического отряда в ущелье Мерке Киргизского хребта государственного учреждения "Жамбылская противочумная станция", Меркенский район Жамбылская область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170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студенческого общежития на 500 койко-мест при Казахской государственной медицинской академии в городе Астане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2400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типового здания Акмолинского филиала Центра судебной медицины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9000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образования и науки Республики Казахстан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Национального центра биотехнологии в Республике Казахстан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60000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транспорта и коммуникаций Республики Казахстан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"Аксай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Чунджа - Кольжат (граница Китайской Народной Республики)"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4500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"Таскескен - Бахты (граница Китайской Народной Республики)"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5600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автомобильной дороги "Обход города Актобе"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4000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культуры, информации и спорта Республики Казахстан </w:t>
            </w:r>
          </w:p>
        </w:tc>
      </w:tr>
      <w:tr>
        <w:trPr>
          <w:trHeight w:val="45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Сооружение памятника Абаю Кунанбаеву в городе Москве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1000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Итого:                     466880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