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331" w14:textId="39f4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23, 24,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59-2 и 59-3,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"59-2 О региональном  МЭБП   октябрь  ноябрь  декабрь   Исаев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59-3  О внесении      МЭБП   октябрь  ноябрь  декабрь   Исаев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 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