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5226" w14:textId="564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мая 2000 года N 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№ 602.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мая 2000 года N 676 "Об утверждении Национального плана по предупреждению нефтяных разливов и реагированию на них в море и внутренних водоемах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 действует до 1 января 2005 года"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